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નંબર ઓગણીસ</w:t>
      </w:r>
    </w:p>
    <w:p>
      <w:pPr>
        <w:pStyle w:val="ArticleSubtitle"/>
        <w:jc w:val="left"/>
      </w:pPr>
      <w:r>
        <w:rPr>
          <w:rFonts w:ascii="Nirmala UI" w:hAnsi="Nirmala UI" w:eastAsia="Nirmala UI" w:cs="Nirmala UI"/>
        </w:rPr>
        <w:t>દાનિયેલના ગ્રંથમાં ‘કલાક’ શબ્દનું ભવિષ્યવાણીય મહત્વ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2023-12-14</w:t>
      </w:r>
    </w:p>
    <w:p>
      <w:pPr>
        <w:pStyle w:val="ArticleBody"/>
        <w:jc w:val="left"/>
      </w:pPr>
      <w:r>
        <w:rPr>
          <w:rFonts w:ascii="Nirmala UI" w:hAnsi="Nirmala UI" w:eastAsia="Nirmala UI" w:cs="Nirmala UI"/>
        </w:rPr>
        <w:t>“ઘડી” શબ્દ, જે જૂના કરારમાં માત્ર દાનિયેલના પુસ્તકમાં જ મળે છે, હંમેશાં કોઈ ન કોઈ પ્રકારના ન્યાય સાથે સંકળાયેલો હોય છે. ત્રીજા અધ્યાયમાં તે રવિવારના કાયદાનું પ્રતિનિધિત્વ કરે છે, જેમાં શદ્રક, મેશક અને અબેદનેગો દ્વારા પ્રતિનિધિત્વ પામેલા ધ્વજ પર ભાર મૂકવામાં આવ્યો છે.</w:t>
      </w:r>
    </w:p>
    <w:p>
      <w:pPr>
        <w:pStyle w:val="ArticleBody"/>
        <w:jc w:val="left"/>
      </w:pPr>
      <w:r>
        <w:rPr>
          <w:rFonts w:ascii="Nirmala UI" w:hAnsi="Nirmala UI" w:eastAsia="Nirmala UI" w:cs="Nirmala UI"/>
        </w:rPr>
        <w:t>ચોથા અધ્યાયમાં તે 1798માં પ્રથમ દૂતના સંદેશાની ચેતવણીના આગમનને દર્શાવે છે. જ્યારે ચોથા અધ્યાયમાં બીજી વાર તેનો ઉપયોગ થાય છે, ત્યારે તે 22 ઓક્ટોબર, 1844ના રોજ તપાસાત્મક ન્યાયના આરંભને દર્શાવે છે. ચોથા અધ્યાયમાં “ઘડી” શબ્દના બે ઉપયોગો 1798થી 1844 સુધીના પ્રથમ અને બીજા દૂતોના સંદેશાઓના ઇતિહાસને દર્શાવે છે. તે ઇતિહાસ પ્રકાશિતવાક્ય દસના સાત ગર્જનોનો ઇતિહાસ છે. ચોથા અધ્યાયમાં “ઘડી” શબ્દ જે બે વખત વપરાયો છે તે દ્વારા સાત ગર્જનોનું પ્રતિનિધિત્વ કરવામાં આવે છે, અને તેથી તે 1989થી જલ્દી આવનારા રવિવારના કાયદા સુધીના ત્રીજા દૂતના ઇતિહાસનું પણ પ્રતિનિધિત્વ કરે છે.</w:t>
      </w:r>
    </w:p>
    <w:p>
      <w:pPr>
        <w:pStyle w:val="ArticleBody"/>
        <w:jc w:val="left"/>
      </w:pPr>
      <w:r>
        <w:rPr>
          <w:rFonts w:ascii="Nirmala UI" w:hAnsi="Nirmala UI" w:eastAsia="Nirmala UI" w:cs="Nirmala UI"/>
        </w:rPr>
        <w:t>પાંચમા અધ્યાયમાં “ઘડી” શબ્દ રવિવારના કાયદાનું પણ પ્રતિનિધિત્વ કરે છે, પરંતુ ત્યાં ભાર બાઇબલની ભવિષ્યવાણીના છઠ્ઠા રાજ્ય, સંયુક્ત રાજ્ય અમેરિકા, ના અંત પર છે, જેમ કે બાઇબલની ભવિષ્યવાણીના પ્રથમ રાજ્ય, બાબેલોન, ના અંત દ્વારા તેનું પ્રતિકાત્મક દર્શન કરવામાં આવ્યું છે. ત્રીજા અધ્યાયમાં ભાર અગ્નિભઠ્ઠીમાં રહેલા ધ્વજચિહ્ન પર હતો, પરંતુ પાંચમા અધ્યાયમાં ભાર બેલ્શસ્સારની ગતિ અને તેના વિશિષ્ટ ન્યાય પર છે, તેમ છતાં અંતે દાનિયેલ ધ્વજચિહ્નનું પ્રતિકરૂપ બની આ વાર્તામાં પ્રવેશ કરે છે.</w:t>
      </w:r>
    </w:p>
    <w:p>
      <w:pPr>
        <w:pStyle w:val="ArticleBody"/>
        <w:jc w:val="left"/>
      </w:pPr>
      <w:r>
        <w:rPr>
          <w:rFonts w:ascii="Nirmala UI" w:hAnsi="Nirmala UI" w:eastAsia="Nirmala UI" w:cs="Nirmala UI"/>
        </w:rPr>
        <w:t>રવિવારના કાયદાના સમયે નેબૂખદનેઝ્ઝરની સમર્પણવિધિ અને બેલશઝ્ઝરની મરણની “ઘડી” પ્રતિનિધિત્વ પામે છે. ચોથા અધ્યાયમાં ન્યાયના આરંભ તરીકે દર્શાવાયેલી “ઘડી” 22 ઓક્ટોબર, 1844ના રોજ તપાસાત્મક ન્યાયના આરંભને ઓળખાવે છે, અને તે રવિવારના કાયદા સમયે કાર્યકારી ન્યાયના આરંભને પણ ઓળખાવે છે. સ્વર્ગીય પવિત્રસ્થાનમાં 22 ઓક્ટોબર, 1844ના રોજ ન્યાયના પુસ્તકો ખુલ્યાં હોય, અથવા કાર્યકારી ન્યાયના આરંભે, રવિવારના કાયદા સમયે ઉદ્ધારને નકારી ચૂકેલાઓ પર ઈશ્વરના ન્યાયનો આરંભ થતો હોય—આવતા ન્યાય માટેની ચેતવણી, આ બે પૈકી કયા પણ ન્યાય માટે હોય, દાનિયેલના ચોથા અધ્યાયમાં “ઘડી” શબ્દના પ્રથમ ઉપયોગ દ્વારા પ્રતિનિધિત્વ પામે છે; અને આ બે પ્રકારના ન્યાય પૈકી કયા પણ ન્યાયનો વાસ્તવિક આરંભ, ચોથા અધ્યાયમાં “ઘડી” શબ્દ બીજી વખત વપરાય છે તે દ્વારા પ્રતિનિધિત્વ પામે છે.</w:t>
      </w:r>
    </w:p>
    <w:p>
      <w:pPr>
        <w:pStyle w:val="ArticleBody"/>
        <w:jc w:val="left"/>
      </w:pPr>
      <w:r>
        <w:rPr>
          <w:rFonts w:ascii="Nirmala UI" w:hAnsi="Nirmala UI" w:eastAsia="Nirmala UI" w:cs="Nirmala UI"/>
        </w:rPr>
        <w:t>દાનિયેલ દ્વારા “hour” શબ્દ જે રીતે વપરાયો છે, તેના માટેનો વ્યાકરણશાસ્ત્રીય શબ્દ “polysemy” છે. “Polysemy” એવો શબ્દ છે, જેના વિવિધ અર્થો હોવા છતાં તેઓ બધા એક જ શીર્ષક હેઠળ સમાવી શકાય છે. દાનિયેલ “hour” શબ્દનો જે પાંચ વખત ઉપયોગ કરે છે, તે બધા ન્યાયનો જ સંદર્ભ આપે છે; પરંતુ દરેક ઉપયોગ દેવના પ્રતિફલરૂપ ન્યાયના, જેને તેમના કાર્યકારી ન્યાય તરીકે ઓળખવામાં આવે છે, અથવા દેવના તપાસણીય ન્યાયના, જેમાં તેઓ નક્કી કરે છે કે કોણ ઉદ્ધાર પામશે અને કોણ નહીં, તે પૈકીના જુદા જુદા પાસાઓને ઉદ્દેશિત કરે છે. ભલે તે 22 ઓક્ટોબર, 1844ના રોજ શરૂ થયેલો તપાસણીય ન્યાય હોય, અથવા શીઘ્ર આવનારા રવિવારના કાયદાથી શરૂ થતો કાર્યકારી ન્યાય હોય, બંને ન્યાયો સ્વભાવથી ક્રમશઃ આગળ વધતા છે. દેવનો પ્રતિફલરૂપ, અથવા કાર્યકારી, ન્યાય રવિવારના કાયદાથી શરૂ થાય છે અને ક્રમશઃ ઉગ્ર બનતો જાય છે, અંતે માનવજાતની પરીક્ષાકાળની સમાપ્તિ અને અંતિમ સાત મહામારીઓ સુધી પહોંચે છે.</w:t>
      </w:r>
    </w:p>
    <w:p>
      <w:pPr>
        <w:pStyle w:val="ArticleBody"/>
        <w:jc w:val="left"/>
      </w:pPr>
      <w:r>
        <w:rPr>
          <w:rFonts w:ascii="Nirmala UI" w:hAnsi="Nirmala UI" w:eastAsia="Nirmala UI" w:cs="Nirmala UI"/>
        </w:rPr>
        <w:t>દાનિયેલના પાંચમા અધ્યાયમાં “કલાક” શબ્દનો ઉપયોગ બેલ્શસ્સરના મૃત્યુ દ્વારા પ્રતિનિધિત થયેલ દેવના કાર્યકારી ન્યાયને, તેમજ તેણે શાસન કરેલા રાષ્ટ્રના અંતને, દર્શાવવા માટે કરવામાં આવ્યો છે.</w:t>
      </w:r>
    </w:p>
    <w:p>
      <w:pPr>
        <w:pStyle w:val="ArticleScripture"/>
        <w:jc w:val="left"/>
      </w:pPr>
      <w:r>
        <w:rPr>
          <w:rFonts w:ascii="Nirmala UI" w:hAnsi="Nirmala UI" w:eastAsia="Nirmala UI" w:cs="Nirmala UI"/>
        </w:rPr>
        <w:t>તે જ ઘડીએ મનુષ્યના હાથની આંગળીઓ પ્રગટ થઈ, અને દીવટાની સામે રાજાના મહેલની દીવાલના ચૂનાના પલાસ્ટર ઉપર લખ્યું; અને જે હાથ લખતો હતો તેનો ભાગ રાજાએ જોયો. દાનિયેલ 5:5.</w:t>
      </w:r>
    </w:p>
    <w:p>
      <w:pPr>
        <w:pStyle w:val="ArticleBody"/>
        <w:jc w:val="left"/>
      </w:pPr>
      <w:r>
        <w:rPr>
          <w:rFonts w:ascii="Nirmala UI" w:hAnsi="Nirmala UI" w:eastAsia="Nirmala UI" w:cs="Nirmala UI"/>
        </w:rPr>
        <w:t>કાર્યકારી ન્યાય રવિવારના કાયદા સમયે શરૂ થાય છે, જેનું પ્રતિનિધિત્વ નેબૂખદનેસ્સરે સોનાની મૂર્તિની પ્રતિષ્ઠા દ્વારા પણ થાય છે; પરંતુ તે “ઘડી” વધારે કરીને તે સંકટમાં દેવના લોકોની મુક્તિ વિષે છે, જે રવિવારના કાયદા સમયે ઉત્પન્ન થાય છે. ટાયરની વ્યભિચારિણી પરનો કાર્યકારી ન્યાય, અને સંયુક્ત રાજ્ય અમેરિકા પરનો પણ, રવિવારના કાયદા સમયે શરૂ થાય છે; અને એ જ તે “ઘડી” છે, જે દાનિયેલના ગ્રંથમાં ન્યાયનું પ્રતીક છે.</w:t>
      </w:r>
    </w:p>
    <w:p>
      <w:pPr>
        <w:pStyle w:val="ArticleScripture"/>
        <w:jc w:val="left"/>
      </w:pPr>
      <w:r>
        <w:rPr>
          <w:rFonts w:ascii="Nirmala UI" w:hAnsi="Nirmala UI" w:eastAsia="Nirmala UI" w:cs="Nirmala UI"/>
        </w:rPr>
        <w:t>અને મેં સ્વર્ગમાંથી બીજી એક વાણી સાંભળી, જે કહેતી હતી, હે મારા લોકો, તેમાંથી બહાર નીકળી આવો, જેથી તમે તેના પાપોમાં સહભાગી ન બનો, અને તેની આફતોમાંથી તમને પણ ભાગ ન મળે. કારણ કે તેના પાપો સ્વર્ગ સુધી પહોંચી ગયા છે, અને ઈશ્વરે તેના અધર્મોને સ્મરણમાં લીધા છે. જેમ તેણે તમને બદલો આપ્યો તેમ તેને પણ આપો, અને તેના કાર્યો મુજબ તેને બમણું બમણું આપો; જે પ્યાલામાં તેણે ભરી છે, એ જમાં તેને બમણું ભરી આપો. જેટલું તેણે પોતાનું મહિમાકરણ કર્યું છે અને વૈભવી ભોગવિલાસમાં જીવી છે, એટલું જ તેને યાતના અને શોક આપો; કારણ કે તે પોતાના હૃદયમાં કહે છે, હું રાણી તરીકે બેસું છું, હું વિધવા નથી, અને હું કદી શોક જોઈશ નહિ. તેથી તેની આફતો એક જ દિવસે આવશે—મૃત્યુ, શોક, અને દુર્ભિક્ષ; અને તે અગ્નિથી સંપૂર્ણપણે દહન કરવામાં આવશે; કારણ કે તેને ન્યાય કરનાર પ્રભુ ઈશ્વર શક્તિમાન છે. અને પૃથ્વીના રાજાઓ, જેમણે તેની સાથે વ્યભિચાર કર્યો હતો અને ભોગવિલાસમાં જીવન વિતાવ્યું હતું, તેઓ તેના દહનનો ધુમાડો જોશે ત્યારે તેના વિષે વિલાપ કરશે અને તેના માટે રડશે; તેની યાતનાના ભયથી દૂર ઊભા રહીને તેઓ કહેશે, હાય, હાય, મહાન બાબેલ નગર, તે શક્તિશાળી નગર! કારણ કે એક જ કલાકમાં તારો દંડ આવી પહોંચ્યો છે. પ્રકટીકરણ 18:4–10.</w:t>
      </w:r>
    </w:p>
    <w:p>
      <w:pPr>
        <w:pStyle w:val="ArticleBody"/>
        <w:jc w:val="left"/>
      </w:pPr>
      <w:r>
        <w:rPr>
          <w:rFonts w:ascii="Nirmala UI" w:hAnsi="Nirmala UI" w:eastAsia="Nirmala UI" w:cs="Nirmala UI"/>
        </w:rPr>
        <w:t>યુનાઇટેડ સ્ટેટ્સમાંનો રવિવારનો કાયદો, જે કાર્યકારી ન્યાયનો આરંભ છે અને જે ક્રમશઃ આગળ વધતો પણ છે, તે તે “ઘડી”માં શરૂ થાય છે જ્યારે બાબેલમાં હજુ રહેલા દેવના સંતાનોને ધ્વજચિહ્ન દ્વારા બહાર બોલાવવામાં આવે છે. તે જ એ “ઘડી” છે જેમાં “તે મહાન શહેર, બાબેલ” ઉપર ન્યાય આવે છે. તેનો ન્યાય, જે “ઘડી” શબ્દ દ્વારા પ્રતિનિધિત્વ પામે છે, તે સમયગાળાને આવરી લે છે જ્યારે દેવના અન્ય ઝુંડને બાબેલમાંથી બહાર બોલાવવામાં આવે છે.</w:t>
      </w:r>
    </w:p>
    <w:p>
      <w:pPr>
        <w:pStyle w:val="ArticleScripture"/>
        <w:jc w:val="left"/>
      </w:pPr>
      <w:r>
        <w:rPr>
          <w:rFonts w:ascii="Nirmala UI" w:hAnsi="Nirmala UI" w:eastAsia="Nirmala UI" w:cs="Nirmala UI"/>
        </w:rPr>
        <w:t>અને તે દિવસે યિશાયનો મૂળ પ્રગટ થશે, જે લોકો માટે ધ્વજરૂપે ઉભો રહેશે; જાતિઓ તેની શોધ કરશે; અને તેનું નિવાસસ્થાન મહિમાયુક્ત થશે. અને તે દિવસે એવું થશે કે પ્રભુ બીજી વાર પોતાનો હાથ લંબાવી પોતાની પ્રજાના બચી રહેલા અવશેષને પાછા મેળવશે, જે અસિરિયા, મિસર, પાઠ્રોસ, કૂશ, એલામ, શિનાર, હામાથ અને સમુદ્રના દ્વીપોમાંથી બાકી રહેશે. અને તે જાતિઓ માટે ધ્વજ ઊભો કરશે, અને ઇઝરાયલના તજાયેલા લોકોને એકત્ર કરશે, અને યહૂદાના વિખેરાયેલા લોકોને પૃથ્વીના ચારેય છેડાઓમાંથી ભેગા કરશે. યશાયા 11:10–12.</w:t>
      </w:r>
    </w:p>
    <w:p>
      <w:pPr>
        <w:pStyle w:val="ArticleBody"/>
        <w:jc w:val="left"/>
      </w:pPr>
      <w:r>
        <w:rPr>
          <w:rFonts w:ascii="Nirmala UI" w:hAnsi="Nirmala UI" w:eastAsia="Nirmala UI" w:cs="Nirmala UI"/>
        </w:rPr>
        <w:t>પ્રભુએ 1844માં પ્રથમ દેવદૂતના આંદોલનમાં લોકોનું બાબેલમાંથી આવાહન કરીને બહાર બોલાવ્યા હતા, અને તે ઇતિહાસનો બીજો દેવદૂત અંતિમ દિવસોમાં ફરી આવવાનો છે, જ્યારે “પ્રભુ પોતાના લોકોના અવશેષને પાછા મેળવવા બીજી વાર ફરી પોતાનો હાથ લંબાવશે.” લોકોનો જે અવશેષ તે “ફરી” બહાર બોલાવી રહ્યો છે, તે ધ્વજ નથી, કારણ કે ધ્વજ તો “યિશાઈનું મૂળ” છે, જે “ધ્વજ” તરીકે ઉભું રહે છે, જેને “જાતિઓ શોધે છે”. બીજી વાર, દેવ રાષ્ટ્રોને બાબેલમાંથી બહાર બોલાવશે.</w:t>
      </w:r>
    </w:p>
    <w:p>
      <w:pPr>
        <w:pStyle w:val="ArticleBody"/>
        <w:jc w:val="left"/>
      </w:pPr>
      <w:r>
        <w:rPr>
          <w:rFonts w:ascii="Nirmala UI" w:hAnsi="Nirmala UI" w:eastAsia="Nirmala UI" w:cs="Nirmala UI"/>
        </w:rPr>
        <w:t>તે એવું કરશે, પ્રથમ “ઇઝરાયલના ત્યજાયેલા લોકોને,” જે “યહૂદાના વિખેરાયેલા લોકો” છે અને જે “પૃથ્વીના ચાર ખૂણાંમાંથી” આવે છે, એકત્ર કરીને, જ્યારે તેઓ પ્રકટીકરણ અધ્યાય અગિયારમાં વર્ણવાયેલ માર્ગ પર સાડા ત્રણ દિવસ સુધી મૃત હાલતમાં પડ્યા રહેલા હોવાના અંતે ભેગા કરવામાં આવે છે—એવો માર્ગ જે યહેઝ્કેલની મૃત અને સુકાઈ ગયેલાં હાડકાંની ખીણમાંથી પસાર થાય છે.</w:t>
      </w:r>
    </w:p>
    <w:p>
      <w:pPr>
        <w:pStyle w:val="ArticleBody"/>
        <w:jc w:val="left"/>
      </w:pPr>
      <w:r>
        <w:rPr>
          <w:rFonts w:ascii="Nirmala UI" w:hAnsi="Nirmala UI" w:eastAsia="Nirmala UI" w:cs="Nirmala UI"/>
        </w:rPr>
        <w:t>જે “કલાકે” “બાબેલ,” એટલે કે “તે પરાક્રમી શહેર,” વિરુદ્ધ કાર્યકારી ન્યાયનો આરંભ થાય છે, તે જ પ્રકાશન અગિયારના “મહાન ભૂકંપ”નો “કલાક” છે. દેવનો કાર્યકારી ન્યાય તે જ “કલાકે” શરૂ થાય છે; કારણ કે પ્રકાશનના અગિયારમા અધ્યાયમાં ભૂકંપના “કલાકે” સાત હજાર માર્યા જાય છે. તે સાત હજાર નેબૂખદનેઝરના “અતિ પરાક્રમી પુરુષો” દ્વારા પ્રતિનિધિત્વ પામ્યા હતા, જેઓ શદ્રક, મેશક અને આબેદનેગોને સામાન્ય કરતાં “સાત ગણું” વધુ ગરમ કરવામાં આવેલી ભઠ્ઠીમાં નાખતાં વખતે મરી ગયા હતા. ફ્રેન્ચ ક્રાંતિમાં તે “સાત હજાર” ફ્રાંસના રાજવંશ, અથવા તેના પરાક્રમી પુરુષો,નું પ્રતિનિધિત્વ કરતા હતા. માત્ર પાંચમા અધ્યાયમાં બેલશઝ્ઝર જ માર્યો ગયો નહોતો, પરંતુ તેની સેના પણ નાશ પામી હતી. રવિવારના કાનૂનનો “કલાક” દેવના લોકોને ભઠ્ઠીમાં નાખવામાં આવે છે તે દ્વારા દર્શાવવામાં આવેલી સતામણીનો આરંભ કરાવે છે, પરંતુ તે મહાન શહેર બાબેલ પર દેવના કાર્યકારી ન્યાયની શરૂઆતનું પણ ચિહ્નન કરે છે.</w:t>
      </w:r>
    </w:p>
    <w:p>
      <w:pPr>
        <w:pStyle w:val="ArticleBody"/>
        <w:jc w:val="left"/>
      </w:pPr>
      <w:r>
        <w:rPr>
          <w:rFonts w:ascii="Nirmala UI" w:hAnsi="Nirmala UI" w:eastAsia="Nirmala UI" w:cs="Nirmala UI"/>
        </w:rPr>
        <w:t>તે પ્રકાશિતવાક્યના અગિયારમા અધ્યાયના મહાન ભૂકંપની પણ તે જ “ઘડી” છે, જ્યારે અગાધ કુંડમાંથી આવેલા પશુ દ્વારા માર્ગમાં મારવામાં આવેલા, અગાઉથી મૃત્યુ પામેલા હાડકાંને એક ધ્વજરૂપે સ્વર્ગમાં ઊંચકવામાં આવે છે. ત્યાં એ જ “ઘડી” એ પણ છે, જ્યારે ત્રીજું હાય, જે સાતમો તુરિયો પણ છે, ફૂંકવામાં આવે છે. સાતમો તુરિયો ત્રીજું હાય છે, અને તે અંતિમ હાયના તુરિયાનો હેતુ માત્ર તેઓ પર ન્યાય લાવવાનો જ નથી, જે રવિવારની ઉપાસનાને અમલમાં મૂકે છે, પરંતુ રાષ્ટ્રોને ક્રોધિત કરવાનો પણ છે. ત્રીજું હાય, સાતમો તુરિયો, અને રાષ્ટ્રોને ક્રોધિત કરવું—આ બધાં ઇસ્લામની ભવિષ્યવાણીય ભૂમિકાને સંબોધતા પ્રતીકો છે, અને આ બધું મહાન ભૂકંપની “ઘડી”માં સ્થાન પામે છે.</w:t>
      </w:r>
    </w:p>
    <w:p>
      <w:pPr>
        <w:pStyle w:val="ArticleScripture"/>
        <w:jc w:val="left"/>
      </w:pPr>
      <w:r>
        <w:rPr>
          <w:rFonts w:ascii="Nirmala UI" w:hAnsi="Nirmala UI" w:eastAsia="Nirmala UI" w:cs="Nirmala UI"/>
        </w:rPr>
        <w:t>અને તેઓએ સ્વર્ગમાંથી આવતો એક મહાન સ્વર સાંભળ્યો, જે તેઓને કહેતો હતો, “અહીં ઉપર આવો.” અને તેઓ મેઘમાં સ્વર્ગમાં ચઢી ગયા; અને તેમના શત્રુઓએ તેમને જોયા. અને એ જ ઘડીએ એક મહાન ભૂકંપ આવ્યો, અને નગરનો દસમો ભાગ પડી ગયો, અને તે ભૂકંપમાં મનુષ્યોમાંથી સાત હજાર માર્યા ગયા; અને બાકી રહેનારા ભયભીત થયા, અને સ્વર્ગના દેવને મહિમા આપ્યો. બીજી હાય વીતી ગઈ; અને જુઓ, ત્રીજી હાય જલદી આવે છે. અને સાતમા દૂતે તુરી વગાડી; અને સ્વર્ગમાં મહાન સ્વરો થયા, જે કહેતા હતા, “આ જગતનાં રાજ્યઓ અમારા પ્રભુના અને તેમના ખ્રિસ્તના રાજ્યઓ બની ગયા છે; અને તેઓ યુગાનુયુગ રાજ્ય કરશે.” અને ચોવીસ વડીલો, જે દેવની આગળ પોતાના આસનો પર બેઠેલા હતા, તેઓ પોતાના મુખે પડી ગયા, અને દેવાની ઉપાસના કરી, એમ કહેતા, “હે સર્વશક્તિમાન પ્રભુ દેવ, જે છે, જે હતા, અને જે આવનાર છે, અમે તારો આભાર માનીએ છીએ; કારણ કે તુંએ પોતાની મહાન શક્તિ હાથમાં લીધી છે, અને રાજ્ય કર્યું છે. અને જાતિઓ ક્રોધિત થઈ, અને તારો કોપ આવી પહોંચ્યો છે, અને મૃતકોનો સમય આવી ગયો છે, કે તેઓનો ન્યાય થાય, અને તું પોતાના સેવકો ભવિષ્યવક્તાઓને, અને પવિત્રોને, અને નાનાંથી લઈને મોટાં સુધી, જે તારા નામનો ભય માને છે, તેમને પ્રતિફળ આપે; અને પૃથ્વીનો નાશ કરનારાઓનો તું નાશ કરે.” પ્રકાશન 11:12–18.</w:t>
      </w:r>
    </w:p>
    <w:p>
      <w:pPr>
        <w:pStyle w:val="ArticleBody"/>
        <w:jc w:val="left"/>
      </w:pPr>
      <w:r>
        <w:rPr>
          <w:rFonts w:ascii="Nirmala UI" w:hAnsi="Nirmala UI" w:eastAsia="Nirmala UI" w:cs="Nirmala UI"/>
        </w:rPr>
        <w:t>યહેઝ્કેલનાં મૃત્યુ પામેલાં હાડકાં “વાદળમાં સ્વર્ગ સુધી” આરોહણ કરે છે; અને નેબૂખદનેઝરની સંગીતધૂન વાગવા માંડે છે, અને તીરની વ્યભિચારિણિ ગાવા માંડે છે, અને ધર્મત્યાગી ઇઝરાયેલ નાચવા માંડે છે, તે “ઘડી”માં તેમના “શત્રુઓ” “તેમને” નિહાળી રહ્યા હોય છે. ધર્મત્યાગી ઇઝરાયેલ ખોટા ભવિષ્યવક્તાનું પ્રતિનિધિત્વ કરે છે; રાજા નેબૂખદનેઝર અજગર છે; અને તીરની વ્યભિચારિણિ પશુ છે. આ નૃત્યનું ચિત્રણ એલિયાહની કથામાં બાલના ભવિષ્યવક્તાઓ અને વનમાંના ભવિષ્યવક્તાઓ દ્વારા કરવામાં આવ્યું છે. તેનું ચિત્રણ હેરોદિયાસની પુત્રી સલോമેના નૃત્ય દ્વારા પણ કરવામાં આવ્યું હતું. બાલ ખોટો પુરૂષ દેવ છે અને અશ્તારોત વનમાંના ભવિષ્યવક્તાઓનું પ્રતિનિધિત્વ કરે છે, જે સ્ત્રી દેવતા છે. મળીને તેઓ ચર્ચ (સ્ત્રી) અને રાજ્ય (પુરુષ)ના સંયોજનનું પ્રતિનિધિત્વ કરે છે. મળીને તેઓ યુનાઇટેડ સ્ટેટ્સના ખોટા ભવિષ્યવક્તાનું પ્રતિનિધિત્વ કરે છે. સલোমે દર્શાવે છે કે ખોટો ભવિષ્યવક્તા રોમની પુત્રી છે, જેનું પ્રતિબિંબ યુનાઇટેડ સ્ટેટ્સમાં ચર્ચ અને રાજ્યના સંયોજન રૂપે પ્રગટ થાય છે.</w:t>
      </w:r>
    </w:p>
    <w:p>
      <w:pPr>
        <w:pStyle w:val="ArticleScripture"/>
        <w:jc w:val="left"/>
      </w:pPr>
      <w:r>
        <w:rPr>
          <w:rFonts w:ascii="Nirmala UI" w:hAnsi="Nirmala UI" w:eastAsia="Nirmala UI" w:cs="Nirmala UI"/>
        </w:rPr>
        <w:t>આથી તે સમયે કેટલાક કલ્દીઓ આગળ આવી યહૂદીઓ પર આરોપ મૂકવા લાગ્યા. તેઓએ રાજા નેબૂખાદનેઝરને કહીને કહ્યું, હે રાજા, તું સદાકાળ જીવતો રહેજે. હે રાજા, તું આજ્ઞા પ્રસિદ્ધ કરી છે કે જે કોઈ માણસ શિંગડું, વાંસળી, વીણા, સૅકબટ, સાલ્તેરી, ડલ્સીમર અને સર્વ પ્રકારના વાદ્યોનો સ્વર સાંભળે, તે નમી પડે અને સુવર્ણ મૂર્તિની ઉપાસના કરે; અને જે કોઈ નમી પડતો નથી અને ઉપાસના કરતો નથી, તેને ધગધગતા અગ્નિકુંડના મધ્યમાં નાખી દેવો. બેબિલોન પ્રાંતના કાર્યો ઉપર તું જેમને નિયુક્ત કર્યા છે એવા કેટલાક યહૂદીઓ છે—શદ્રક, મેશક અને અબેદનેગો; હે રાજા, આ મનુષ્યોએ તારી પરવા કરી નથી: તેઓ તારા દેવોની સેવા કરતા નથી, અને તું જે સુવર્ણ મૂર્તિ ઊભી કરી છે તેની ઉપાસના કરતા નથી. દાનિયેલ 3:8–12.</w:t>
      </w:r>
    </w:p>
    <w:p>
      <w:pPr>
        <w:pStyle w:val="ArticleBody"/>
        <w:jc w:val="left"/>
      </w:pPr>
      <w:r>
        <w:rPr>
          <w:rFonts w:ascii="Nirmala UI" w:hAnsi="Nirmala UI" w:eastAsia="Nirmala UI" w:cs="Nirmala UI"/>
        </w:rPr>
        <w:t>તે “ઘડી”માં, શદ્રક, મેશક અને અબેદનેગોના શત્રુઓએ જોયું કે તેમણે પશુનું ચિહ્ન સ્વીકારવાનું અસ્વીકાર કર્યું હતું, અને ત્યારબાદ તેમણે નિર્ધારિત ન્યાયકાર્ય અમલમાં મૂકવા માટે રાજા સમક્ષ વિનંતી કરી. તે “ઘડી”માં, રવિવારનો કાયદો—જે પૃથ્વીના પશુ (ભૂકંપ)નો સામનો કરાવતું હલાવણું છે—નેબૂખદનેઝ્ઝરનો ક્રોધ અને પ્રચંડ કોપ પ્રગટ થાય છે.</w:t>
      </w:r>
    </w:p>
    <w:p>
      <w:pPr>
        <w:pStyle w:val="ArticleScripture"/>
        <w:jc w:val="left"/>
      </w:pPr>
      <w:r>
        <w:rPr>
          <w:rFonts w:ascii="Nirmala UI" w:hAnsi="Nirmala UI" w:eastAsia="Nirmala UI" w:cs="Nirmala UI"/>
        </w:rPr>
        <w:t>પછી નેબૂખદ્નેસ્સરે પોતાના ક્રોધ અને પ્રચંડ કોપમાં શાદ્રક, મેશક અને અબેદનગોને લાવવા આજ્ઞા કરી. ત્યારબાદ તેઓએ આ પુરુષોને રાજાની સમક્ષ ઉપસ્થિત કર્યા. દાનિયેલ 3:13.</w:t>
      </w:r>
    </w:p>
    <w:p>
      <w:pPr>
        <w:pStyle w:val="ArticleBody"/>
        <w:jc w:val="left"/>
      </w:pPr>
      <w:r>
        <w:rPr>
          <w:rFonts w:ascii="Nirmala UI" w:hAnsi="Nirmala UI" w:eastAsia="Nirmala UI" w:cs="Nirmala UI"/>
        </w:rPr>
        <w:t>ઈશ્વરના બે સાક્ષીઓ (શદ્રક, મેશક અને અબેદ્નેગો) વિરુદ્ધ જે સતામણી કરવામાં આવે છે, તે ત્યારે કરવામાં આવે છે જ્યારે તેઓ નમવા ઇનકાર કરે છે, અથવા જેમ પ્રકાશન અધ્યાય અગિયાર ઓળખાવે છે—તેઓ પોતાના પગ ઉપર ઊભા રહે છે.</w:t>
      </w:r>
    </w:p>
    <w:p>
      <w:pPr>
        <w:pStyle w:val="ArticleScripture"/>
        <w:jc w:val="left"/>
      </w:pPr>
      <w:r>
        <w:rPr>
          <w:rFonts w:ascii="Nirmala UI" w:hAnsi="Nirmala UI" w:eastAsia="Nirmala UI" w:cs="Nirmala UI"/>
        </w:rPr>
        <w:t>અને સાડા ત્રણ દિવસ પછી ઈશ્વર તરફથી જીવનનો આત્મા તેઓમાં પ્રવેશ્યો, અને તેઓ પોતાના પગ પર ઊભા થયા; અને જેઓએ તેમને જોયા તેઓ પર મોટો ભય આવી પડ્યો. અને તેમણે સ્વર્ગમાંથી એક મહાન વાણી સાંભળી, જે તેમને કહેતી હતી, અહીં ઉપર આવો. અને તેઓ વાદળમાં સ્વર્ગમાં ઉપર ઉઠાવવામાં આવ્યા; અને તેમના શત્રુઓએ તેમને જોયા. પ્રકાશિત વાક્ય 11:11, 12.</w:t>
      </w:r>
    </w:p>
    <w:p>
      <w:pPr>
        <w:pStyle w:val="ArticleBody"/>
        <w:jc w:val="left"/>
      </w:pPr>
      <w:r>
        <w:rPr>
          <w:rFonts w:ascii="Nirmala UI" w:hAnsi="Nirmala UI" w:eastAsia="Nirmala UI" w:cs="Nirmala UI"/>
        </w:rPr>
        <w:t>નમવાનું ઇનકાર કરીને, તેઓ યહેઝકેલની શક્તિશાળી સેનાની જેમ પોતાના પગ પર ઊભા રહે છે. તેઓ ત્યારે ઊભા રહે છે જ્યારે તેઓ તે મુદ્રાંકન સંદેશને સ્વીકારે છે અને પછી તેની ઘોષણા કરે છે—એવો સંદેશ જે યુનાઇટેડ સ્ટેટ્સમાં ચર્ચ અને રાજ્યના સંગઠનના નિર્માણનો વિરોધ કરે છે, જલદી આવનારા રવિવારના કાયદા અંગે ચેતવણી આપે છે, અને ઓળખાવે છે કે ત્રીજા વિપત્તિના ઇસ્લામ દ્વારા ઈશ્વરનો પ્રતિફળ આપનાર ન્યાય હવે સિદ્ધ થવા જ રહ્યો છે. મધ્યરાત્રિના પોકારનો સંદેશ તે “રહસ્ય” દ્વારા પ્રતિનિધિત્વ પામે છે જે દાનિયેલને બીજા અધ્યાયમાં પ્રગટ કરવામાં આવ્યું હતું, અને જ્યારે ઈશ્વરના અંતિમ દિવસોના લોકો તે “સત્ય”માં સ્થિર થઈ જાય છે, ત્યારે તેઓ આવનારા ભૂકંપથી હચમચી શકતા નથી અને હચમચાશે પણ નહીં.</w:t>
      </w:r>
    </w:p>
    <w:p>
      <w:pPr>
        <w:pStyle w:val="ArticleScripture"/>
        <w:jc w:val="left"/>
      </w:pPr>
      <w:r>
        <w:rPr>
          <w:rFonts w:ascii="Nirmala UI" w:hAnsi="Nirmala UI" w:eastAsia="Nirmala UI" w:cs="Nirmala UI"/>
        </w:rPr>
        <w:t>“બેટલ ક્રીકમાંનું કાર્ય પણ એ જ પ્રકારનું છે. સેનિટેરિયમના નેતાઓએ અવિશ્વાસીઓ સાથે ભળીને, તેમને થોડા-ઘણા પ્રમાણમાં પોતાની સલાહસભાઓમાં સ્થાન આપ્યું છે, પરંતુ આ તો જાણે આંખો બંધ કરીને કાર્ય કરવા જવું છે. આપણા પર કોઈપણ સમયે શું તૂટી પડી શકે છે, તે જોવાની તેમની પાસે વિવેકદૃષ્ટિનો અભાવ છે. નિરાશાની, યુદ્ધની અને રક્તપાતની એક આત્મા છે, અને તે આત્મા સમયના એકદમ અંત સુધી વધતી જ જશે. જેમ જ દેવના લોકોના કપાળોમાં તેઓ મુદ્રાંકિત થાય છે—તે કોઈ એવી મુદ્રા કે ચિહ્ન નથી જે જોઈ શકાય, પરંતુ સત્યમાં, બુદ્ધિપૂર્વક તથા આત્મિક રીતે, એવી રીતે સ્થિર થવું છે કે તેમને ડગાવી શકાય નહીં—જેમ જ દેવના લોકો મુદ્રાંકિત થાય છે અને ઝંઝાવાત માટે તૈયાર થાય છે, તેમ જ તે આવશે. ખરેખર, તે તો પહેલેથી જ શરૂ થઈ ગયું છે. દેવના ન્યાયવિચાર હવે દેશમાં આવી રહ્યા છે, જેથી તેઓ આપણને ચેતવણી આપે, અને આપણે જાણીએ કે શું આવવાનું છે.” Manuscript Releases, volume 10, 252.</w:t>
      </w:r>
    </w:p>
    <w:p>
      <w:pPr>
        <w:pStyle w:val="ArticleBody"/>
        <w:jc w:val="left"/>
      </w:pPr>
      <w:r>
        <w:rPr>
          <w:rFonts w:ascii="Nirmala UI" w:hAnsi="Nirmala UI" w:eastAsia="Nirmala UI" w:cs="Nirmala UI"/>
        </w:rPr>
        <w:t>મુદ્રાંકન એવો ચિહ્ન સૂચવે છે કે જે પ્રારંભે મનુષ્યોને દેખાતું નથી, પરંતુ ત્યારબાદ સૌને દેખાય છે. જ્યારે દેવના લોકો મધ્યરાત્રિના પોકારનો સંદેશ સ્વીકારે છે, જેનું પ્રતિનિધિત્વ બીજા અધ્યાયમાં દાનિયેલને પ્રગટ કરાયેલા “રહસ્ય” દ્વારા કરવામાં આવ્યું છે, ત્યારે તેઓ પશુની મૂર્તિના તે “રહસ્ય”ને સ્વીકારી ચૂક્યા હોય છે, જે પશુની છાપ તરફ દોરી જાય છે, જે દેવના ન્યાયને લાવે છે, અને જે ઇસ્લામ દ્વારા સિદ્ધ થાય છે. આ એવી વેળાએ બને છે જ્યારે “નિરાશા, યુદ્ધ અને રક્તપાતનો આત્મા” વધતો જાય છે. એ સમય હવે છે. આ ત્યારે બને છે જ્યારે એડવેન્ટિઝમના નેતાઓ લાઉદિકેયાની અંધતાને કારણે જોઈ શકતા નથી. મધ્યરાત્રિના પોકારે પૂર્ણ થતી મુદ્રાંકનની પ્રક્રિયા દરમ્યાન, બુદ્ધિશાળી કુંવારિકાઓના કપાળ પર મુદ્રા અંકિત થાય છે, પરંતુ તે અદૃશ્ય રહે છે. શદ્રક, મેશક અને અબેદનેગો તેઓનું પ્રતિનિધિત્વ કરે છે જેઓ નેબૂખદનેઝ્ઝર સાથેના તેમના સંવાદમાં દર્શાવ્યા મુજબ સત્યમાં સ્થિર થઈ ગયા છે.</w:t>
      </w:r>
    </w:p>
    <w:p>
      <w:pPr>
        <w:pStyle w:val="ArticleScripture"/>
        <w:jc w:val="left"/>
      </w:pPr>
      <w:r>
        <w:rPr>
          <w:rFonts w:ascii="Nirmala UI" w:hAnsi="Nirmala UI" w:eastAsia="Nirmala UI" w:cs="Nirmala UI"/>
        </w:rPr>
        <w:t>નેબૂખદનેસ્સરે બોલીને તેમને કહ્યું, “હે શદ્રક, મેશક અને અબેદનેગો, શું આ સાચું છે કે તમે મારા દેવતાઓની સેવા કરતા નથી, અને મેં ઊભી કરેલી સુવર્ણ પ્રતિમાની ઉપાસના કરતા નથી? હવે જો તમે તૈયાર હો, તો જે સમયે તમે ભૂંગળ, વાંસળી, વીના, સકબૂત, સ્તોત્રવાદ્ય, ડલસીમર અને સર્વ પ્રકારના સંગીતનો ધ્વનિ સાંભળો, તે વખતે તમે પડીને મેં બનાવેલી પ્રતિમાની ઉપાસના કરો, તો સારું; પરંતુ જો તમે ઉપાસના ન કરો, તો એ જ ઘડીએ તમને ધધકતી અગ્નિમય ભઠ્ઠીના મધ્યમાં નાખવામાં આવશે; અને એવો કયો દેવ છે કે જે તમને મારા હાથમાંથી છોડાવી શકે?” શદ્રક, મેશક અને અબેદનેગોએ રાજાને ઉત્તર આપ્યો અને કહ્યું, “હે નેબૂખદનેસ્સર, આ બાબતમાં તને ઉત્તર આપવાની અમને ચિંતા નથી. જો એવું જ હોય, તો જે અમારા દેવની અમે સેવા કરીએ છીએ, તે અમને ધધકતી અગ્નિમય ભઠ્ઠીમાંથી છોડાવા સમર્થ છે, અને હે રાજા, તે અમને તારા હાથમાંથી પણ છોડાવશે. પરંતુ જો નહિ, તો પણ, હે રાજા, તને જાણીતું રહે કે અમે તારા દેવતાઓની સેવા નહીં કરીએ, અને તું ઊભી કરેલી સુવર્ણ પ્રતિમાની ઉપાસના નહીં કરીએ.” દાનિયેલ 3:14–18.</w:t>
      </w:r>
    </w:p>
    <w:p>
      <w:pPr>
        <w:pStyle w:val="ArticleBody"/>
        <w:jc w:val="left"/>
      </w:pPr>
      <w:r>
        <w:rPr>
          <w:rFonts w:ascii="Nirmala UI" w:hAnsi="Nirmala UI" w:eastAsia="Nirmala UI" w:cs="Nirmala UI"/>
        </w:rPr>
        <w:t>ત્યાર પછી તે ત્રણ મહાન પુરુષો દેવની તે મુહર પ્રગટ કરશે જે જોઈ શકાય તેવી છે. માત્ર તેઓ જ, જેમની અંદર પ્રથમ તે અદૃશ્ય મુહર રહેલી છે, તે સમયમાં દેવની મુહર પ્રગટ કરવામાં સંકળાયેલા રહેશે, જ્યારે તે દેખાવું આવશ્યક બનશે.</w:t>
      </w:r>
    </w:p>
    <w:p>
      <w:pPr>
        <w:pStyle w:val="ArticleScripture"/>
        <w:jc w:val="left"/>
      </w:pPr>
      <w:r>
        <w:rPr>
          <w:rFonts w:ascii="Nirmala UI" w:hAnsi="Nirmala UI" w:eastAsia="Nirmala UI" w:cs="Nirmala UI"/>
        </w:rPr>
        <w:t>ત્યારે નેબૂખાદ્નેઝાર ક્રોધથી પરિપૂર્ણ થયો, અને શદ્રખ, મેશખ, અને અબેદનેગો વિરુદ્ધ તેના મુખનો ભાવ બદલાઈ ગયો; તેથી તેણે આજ્ઞા આપી કે ભઠ્ઠીને જેટલી ગરમ કરવાની પ્રથા હતી તેના કરતાં સાત ગણું વધુ ગરમ કરવામાં આવે. અને તેણે પોતાની સેનામાંના અતિ પરાક્રમી પુરુષોને આજ્ઞા કરી કે તેઓ શદ્રખ, મેશખ, અને અબેદનેગોને બાંધીને ધધકતી અગ્નિભઠ્ઠીમાં નાખી દે. ત્યારે આ પુરુષોને તેમના અંગરખાં, તેમના પાયજામા, તેમની પાઘડીઓ અને તેમના અન્ય વસ્ત્રો સહિત બાંધી દેવામાં આવ્યા, અને તેમને ધધકતી અગ્નિભઠ્ઠીના મધ્યમાં નાખવામાં આવ્યા. તેથી, કારણ કે રાજાની આજ્ઞા તાત્કાલિક હતી અને ભઠ્ઠી અતિશય ગરમ હતી, અગ્નિની જ્વાળાએ તે પુરુષોને મારી નાખ્યા જેમણે શદ્રખ, મેશખ, અને અબેદનેગોને ઉપર લઈ ગયા હતા. અને આ ત્રણ પુરુષો, શદ્રખ, મેશખ, અને અબેદનેગો, બંધાયેલા હાલતમાં ધધકતી અગ્નિભઠ્ઠીના મધ્યમાં પડી ગયા. ત્યારે રાજા નેબૂખાદ્નેઝાર આશ્ચર્યચકિત થયો, અને ઉતાવળે ઊભો થઈને પોતાના સલાહકારોને કહ્યું, શું આપણે ત્રણ પુરુષોને બાંધીને અગ્નિના મધ્યમાં નાખ્યા ન હતા? તેમણે રાજાને ઉત્તર આપ્યો, હા, હે રાજન. તેણે ઉત્તર આપ્યો અને કહ્યું, જુઓ, હું ચાર પુરુષોને અબંધિત હાલતમાં અગ્નિના મધ્યમાં ચાલતા જોઉં છું, અને તેમને કશી ઇજા થઈ નથી; અને ચોથાના રૂપ દેવપુત્ર સમાન છે. દાનિયેલ 3:19–25.</w:t>
      </w:r>
    </w:p>
    <w:p>
      <w:pPr>
        <w:pStyle w:val="ArticleBody"/>
        <w:jc w:val="left"/>
      </w:pPr>
      <w:r>
        <w:rPr>
          <w:rFonts w:ascii="Nirmala UI" w:hAnsi="Nirmala UI" w:eastAsia="Nirmala UI" w:cs="Nirmala UI"/>
        </w:rPr>
        <w:t>ત્યાર પછી, શદ્રક, મેશક અને અબેદનેગો દ્વારા પ્રતિનિધિત્વ પામેલા બે સાક્ષીઓને ધ્વજરૂપે ઊંચા ઉઠાવવામાં આવશે, અને ત્યારબાદ મુદ્રા દેખાશે।</w:t>
      </w:r>
    </w:p>
    <w:p>
      <w:pPr>
        <w:pStyle w:val="ArticleScripture"/>
        <w:jc w:val="left"/>
      </w:pPr>
      <w:r>
        <w:rPr>
          <w:rFonts w:ascii="Nirmala UI" w:hAnsi="Nirmala UI" w:eastAsia="Nirmala UI" w:cs="Nirmala UI"/>
        </w:rPr>
        <w:t>“પવિત્ર આત્માનું કાર્ય જગતને પાપ, ધર્મિકતા અને ન્યાય વિષે દોષી ઠેરવવાનું છે. સત્યમાં વિશ્વાસ રાખનારા લોકો સત્ય દ્વારા પવિત્ર ઠરાવવામાં આવ્યા હોય અને ઉચ્ચ તથા પવિત્ર સિદ્ધાંતો અનુસાર વર્તતા હોય, તેમ જ ઊંચા અને ઉન્નત અર્થમાં, દેવની આજ્ઞાઓનું પાલન કરનારાઓ અને તેમને પોતાના પગ નીચે તુચ્છ ગણી કચડનારાઓ વચ્ચેની ભેદરેખા દર્શાવતા હોય, ત્યારે જ જગતને ચેતવણી આપી શકાય છે. આત્માની પવિત્રીકરણશક્તિ તેઓમાં, જેમના પર દેવની મુદ્રા છે, અને તેઓમાં, જે ખોટો વિશ્રામ-દિવસ પાળે છે, તેમના વચ્ચેનો ભેદ સ્પષ્ટ દર્શાવે છે. જ્યારે પરીક્ષાનો સમય આવશે, ત્યારે પશુની છાપ શું છે તે સ્પષ્ટ રીતે દેખાડવામાં આવશે. તે રવિવારનું પાલન કરવું જ છે. જેઓ સત્ય સાંભળ્યા પછી પણ આ દિવસને પવિત્ર ગણતા રહે છે, તેઓ પાપના મનુષ્યની સહી ધારણ કરે છે, જેણે સમય અને વ્યવસ્થાઓ બદલવાનો વિચાર કર્યો હતો. Bible Training School, December 1, 1903.”</w:t>
      </w:r>
    </w:p>
    <w:p>
      <w:pPr>
        <w:pStyle w:val="ArticleBody"/>
        <w:jc w:val="left"/>
      </w:pPr>
      <w:r>
        <w:rPr>
          <w:rFonts w:ascii="Nirmala UI" w:hAnsi="Nirmala UI" w:eastAsia="Nirmala UI" w:cs="Nirmala UI"/>
        </w:rPr>
        <w:t>રવિવારના કાયદા સમયે, સંયુક્ત રાજ્ય અમેરિકા પોતાના ભવિષ્યવાણીય કાર્યને સિદ્ધ કરવા માટે સંયુક્ત રાષ્ટ્રો તરફ વળશે. તે જે ચમત્કારો કરે છે તેમના દ્વારા તે વિશ્વને ભ્રમિત કરશે, જેમ સલোমીના નૃત્ય દ્વારા પ્રતીકરૂપે દર્શાવવામાં આવ્યું છે. જ્યારે તે પોતાનું છેતરપિંડીનું નૃત્ય કરશે, ત્યારે તૂરની વ્યભિચારિણી પોતાના ગીતો ગાતી હશે, અને નેબુકદનેજ્જરની વાદ્યમંડળી સંગીત વગાડતી હશે. સંયુક્ત રાજ્ય અમેરિકા વિશ્વને તે ગીત સ્વીકારવા અને પ્રતિમાની આગળ નમન કરવા માટે બળપૂર્વક દોરવામાં આગેવાની લે છે.</w:t>
      </w:r>
    </w:p>
    <w:p>
      <w:pPr>
        <w:pStyle w:val="ArticleScripture"/>
        <w:jc w:val="left"/>
      </w:pPr>
      <w:r>
        <w:rPr>
          <w:rFonts w:ascii="Nirmala UI" w:hAnsi="Nirmala UI" w:eastAsia="Nirmala UI" w:cs="Nirmala UI"/>
        </w:rPr>
        <w:t>અને મેં પૃથ્વીમાંથી ઉપર આવતું બીજું એક પશુ જોયું; અને તેને મેણાં જેવા બે શિંગડા હતાં, અને તે અજગરની જેમ બોલતું હતું. અને તે તેના સમક્ષ પ્રથમ પશુની સર્વ સત્તા ચલાવે છે, અને પૃથ્વી તથા તેમાં વસનારાઓને તે પ્રથમ પશુની ઉપાસના કરાવે છે, જેના મરણજનક ઘા સાજા થયા હતા. અને તે મહાન ચમત્કારો કરે છે, એટલું સુધી કે માણસોની આંખો આગળ તે આકાશમાંથી પૃથ્વી પર અગ્નિ પણ ઉતારે છે, અને જે ચમત્કારો તેને પશુની સમક્ષ કરવા સત્તા આપવામાં આવી હતી, તેમના દ્વારા તે પૃથ્વી પર વસનારાઓને ભ્રમમાં મૂકે છે; અને પૃથ્વી પર વસનારાઓને કહે છે કે જે પશુને તલવારનો ઘા લાગ્યો હતો, તો પણ તે જીવતો રહ્યો, તેની એક પ્રતિમા બનાવે. અને તેને પશુની પ્રતિમાને પ્રાણ આપવાની સત્તા આપવામાં આવી, જેથી પશુની પ્રતિમા બોલે પણ, અને જે જેટલાં લોકો પશુની પ્રતિમાની ઉપાસના ન કરે તેઓને મારવામાં આવે તેમ પણ કરાવે. અને તે સર્વને, નાના અને મોટા, ધનિક અને ગરીબ, સ્વતંત્ર અને દાસ, એમને તેમના જમણા હાથે અથવા તેમના કપાળ પર એક છાપ લેવડાવે છે; અને જેની પાસે તે છાપ, અથવા પશુનું નામ, અથવા તેના નામની સંખ્યા હોય, તેના સિવાય કોઈ ખરીદી કે વેચાણ કરી ન શકે. અહીં જ્ઞાન છે. જેને સમજ હોય, તે પશુની સંખ્યા ગણે; કેમ કે તે મનુષ્યની સંખ્યા છે; અને તેની સંખ્યા છસો છાસઠ છે. પ્રકાશન 13:11–18.</w:t>
      </w:r>
    </w:p>
    <w:p>
      <w:pPr>
        <w:pStyle w:val="ArticleBody"/>
        <w:jc w:val="left"/>
      </w:pPr>
      <w:r>
        <w:rPr>
          <w:rFonts w:ascii="Nirmala UI" w:hAnsi="Nirmala UI" w:eastAsia="Nirmala UI" w:cs="Nirmala UI"/>
        </w:rPr>
        <w:t>અંતિમ દિવસોમાં મિસર જગતનું પ્રતિનિધિત્વ કરે છે (જે તે સમયે સંયુક્ત રાષ્ટ્રસંઘ દ્વારા શાસિત હશે), પરંતુ જેઓ મદદ માટે મિસર તરફ વળે છે તેમના (સંયુક્ત રાજ્ય અમેરિકા) વિરુદ્ધ એક “હાય” (ઇસ્લામનું પ્રતીક) ઉચ્ચારવામાં આવી છે. જ્યારે તે ત્રણ મહાન પાત્રોને અગ્નિકુંડમાં નાંખવામાં આવે છે અને તેઓ જગત માટે ધ્વજચિહ્ન બને છે, ત્યારે તે અગ્નિકુંડ હકીકતમાં નેબૂખદનેઝ્ઝરનું અગ્નિકુંડ નથી.</w:t>
      </w:r>
    </w:p>
    <w:p>
      <w:pPr>
        <w:pStyle w:val="ArticleScripture"/>
        <w:jc w:val="left"/>
      </w:pPr>
      <w:r>
        <w:rPr>
          <w:rFonts w:ascii="Nirmala UI" w:hAnsi="Nirmala UI" w:eastAsia="Nirmala UI" w:cs="Nirmala UI"/>
        </w:rPr>
        <w:t>જે લોકો સહાય માટે મિસરમાં ઉતરી જાય છે તેમના પર હાય! તેઓ ઘોડાઓ પર ટેકો રાખે છે, અને રથો પર ભરોસો કરે છે, કારણ કે તેઓ ઘણાં છે; અને ઘુડસવારો પર, કારણ કે તેઓ બહુ બળવાન છે; પરંતુ તેઓ ઇઝરાયલના પવિત્ર પર દૃષ્ટિ કરતાં નથી, ને યહોવાને શોધતાં પણ નથી! તેમ છતાં તે પણ જ્ઞાની છે, અને અનિષ્ટ લાવશે, અને પોતાના વચનો પાછા ખેંચશે નહીં; પરંતુ દુષ્કર્મીઓના ઘર સામે, અને અધર્મ કરનારાઓની સહાય સામે ઊભો થશે. હવે મિસરીઓ મનુષ્ય છે, દેવ નથી; અને તેમના ઘોડા માંસ છે, આત્મા નથી. જ્યારે યહોવા પોતાનો હાથ લંબાવશે, ત્યારે સહાય કરનાર પણ લથડી પડશે, અને જેને સહાય મળે છે તે પણ પડી જશે, અને તેઓ બધા મળીને નિષ્ફળ થશે. કારણ કે યહોવાએ મને આ પ્રમાણે કહ્યું છે: જેમ સિંહ અને યુવસિંહ પોતાના શિકાર પર ગર્જે છે, અને તેના સામે ભરવાડોના ટોળાને બોલાવવામાં આવે, તો પણ તે તેમના અવાજથી ડરતો નથી, ને તેમની ધમાચકડીથી ઝૂકતો નથી; તેમ સૈન્યોનો યહોવા સિયોન પર્વત માટે અને તેની ટેકરી માટે યુદ્ધ કરવા ઉતરી આવશે. જેમ પક્ષીઓ ઊડીને રક્ષણ કરે છે, તેમ સૈન્યોનો યહોવા યેરૂશાલેમનું રક્ષણ કરશે; રક્ષણ કરતાં કરતાં તે તેને છોડાવશે; અને ઉપરથી પસાર થઈને તે તેને બચાવશે. તમે તેની તરફ પાછા વળો, જેના પાસેથી ઇઝરાયલના સંતાનો બહુ ઊંડે સુધી વિમુખ થઈ ગયા છે. કારણ કે તે દિવસે દરેક મનુષ્ય પોતાના ચાંદીના મૂર્તિઓ અને પોતાના સોનાના મૂર્તિઓ, જે તમારા પોતાના હાથોએ તમારા માટે પાપરૂપે બનાવ્યા છે, ફેંકી દેશે. પછી અશ્શૂરી તલવારથી પડશે, પરંતુ કોઈ પરાક્રમી મનુષ્યની તલવારથી નહીં; અને કોઈ સામાન્ય મનુષ્યની તલવાર નહીં, પરંતુ તલવાર તેને ભસ્મ કરશે; અને તે તલવારથી ભાગી જશે, અને તેના યુવકો પરાજિત થશે. અને તે ભયને લીધે પોતાના ગઢ તરફ પસાર થઈ જશે, અને તેના રાજકુમારો ધ્વજથી ભયભીત થશે, એવું યહોવા કહે છે, જેના અગ્નિ સિયોનમાં છે, અને જેના ભઠ્ઠી યેરૂશાલેમમાં છે. યશાયા 31:1–9.</w:t>
      </w:r>
    </w:p>
    <w:p>
      <w:pPr>
        <w:pStyle w:val="ArticleBody"/>
        <w:jc w:val="left"/>
      </w:pPr>
      <w:r>
        <w:rPr>
          <w:rFonts w:ascii="Nirmala UI" w:hAnsi="Nirmala UI" w:eastAsia="Nirmala UI" w:cs="Nirmala UI"/>
        </w:rPr>
        <w:t>યેરૂશાલેમ એ ભઠ્ઠી છે, જેના તરફ જગત નજર કરશે, અને તેઓ તેમાં ચાર પુરુષોને ચાલતા જોશે.</w:t>
      </w:r>
    </w:p>
    <w:p>
      <w:pPr>
        <w:pStyle w:val="ArticleScripture"/>
        <w:jc w:val="left"/>
      </w:pPr>
      <w:r>
        <w:rPr>
          <w:rFonts w:ascii="Nirmala UI" w:hAnsi="Nirmala UI" w:eastAsia="Nirmala UI" w:cs="Nirmala UI"/>
        </w:rPr>
        <w:t>ત્યારે નેબૂખાદનેઝ્ઝર ધગધગતી અગ્નિભઠ્ઠીના મુખ પાસે આવ્યો, અને બોલ્યો તથા કહ્યું, શાદ્રક, મેશક અને અબેદનેગો, હે સર્વોચ્ચ દેવના સેવકો, બહાર આવો અને અહીં આવો. ત્યારે શાદ્રક, મેશક અને અબેદનેગો અગ્નિના મધ્યમાંથી બહાર આવ્યા. અને સરદારો, રાજ્યપાલો, સેનાપતિઓ તથા રાજાના સલાહકારો એકત્રિત થયા પછી, તેમણે આ મનુષ્યોને જોયા, જેઓના શરીરો પર અગ્નિની જરાય શક્તિ ચાલી નહોતી; તેમના મસ્તકનો એક પણ વાળ સળગ્યો નહોતો, તેમના વસ્ત્રો બદલાયા નહોતા, અને અગ્નિની ગંધ પણ તેમના પર આવી નહોતી. ત્યારે નેબૂખાદનેઝ્ઝર બોલ્યો અને કહ્યું, ધન્ય છે શાદ્રક, મેશક અને અબેદનેગોના દેવ, જેણે પોતાનો દૂત મોકલી પોતાના તે સેવકોને છોડાવ્યા, જેઓએ તેના પર વિશ્વાસ રાખ્યો, અને રાજાની આજ્ઞાને બદલી નાખી, તથા પોતાના શરીરો સમર્પી દીધા, જેથી તેઓ પોતાના દેવ સિવાય બીજા કોઈ દેવની સેવા કે ઉપાસના ન કરે. દાનિયેલ 3:26–28.</w:t>
      </w:r>
    </w:p>
    <w:p>
      <w:pPr>
        <w:pStyle w:val="ArticleBody"/>
        <w:jc w:val="left"/>
      </w:pPr>
      <w:r>
        <w:rPr>
          <w:rFonts w:ascii="Nirmala UI" w:hAnsi="Nirmala UI" w:eastAsia="Nirmala UI" w:cs="Nirmala UI"/>
        </w:rPr>
        <w:t>પછી નેબૂખાદનેઝ્ઝરે બીજી એક આજ્ઞા જાહેર કરી. તે આજ્ઞા અંતિમ દિવસોમાં જાહેર થનારી અંતિમ આજ્ઞાનું પ્રતીક છે. તે મરણની આજ્ઞા જાહેર કરે છે, જે સ્વર્ગના દેવને ઊંચો ઉઠાવવાના તેના નિર્બળ પ્રયત્નમાં, હકીકતમાં વિશ્વના અંતે જાહેર થનારી મરણની આજ્ઞાનું ભવિષ્યવાણીય પ્રતીકાત્મક દર્શન છે. નેબૂખાદનેઝ્ઝર, જે વિશ્વના અંતકાળના એક રાજાનું પ્રતિનિધિત્વ કરે છે, રોમની વેશ્યા સાથે વ્યભિચાર કરનાર અજગરના દસ રાજાઓનું પ્રતીક છે. ભવિષ્યવાણીય દૃશ્યક્રમમાં આગળની આજ્ઞા મરણની આજ્ઞા છે, અને ભલે નેબૂખાદનેઝ્ઝર પોતાના સમય માટે એક જાહેરાત કરતો હોય, તથાપિ હકીકતમાં તે અંતિમ દિવસોમાં ત્રિગુણીય સંઘની અંતિમ આજ્ઞાનું પ્રતિનિધિત્વ કરે છે. તે આજ્ઞા એ મરણની આજ્ઞા છે, જે કૃપાકાળ સમાપ્ત થયા પછી અમલમાં મૂકવામાં આવે છે, પરંતુ દેવના લોકો વિરુદ્ધ ક્યારેય અમલમાં લાવવામાં આવતી નથી.</w:t>
      </w:r>
    </w:p>
    <w:p>
      <w:pPr>
        <w:pStyle w:val="ArticleScripture"/>
        <w:jc w:val="left"/>
      </w:pPr>
      <w:r>
        <w:rPr>
          <w:rFonts w:ascii="Nirmala UI" w:hAnsi="Nirmala UI" w:eastAsia="Nirmala UI" w:cs="Nirmala UI"/>
        </w:rPr>
        <w:t>અતઃ હું આજ્ઞા જાહેર કરું છું કે જે કોઈ પ્રજા, જાતિ અને ભાષાવાળા લોકો શદ્રક, મેશક અને અબેદ્નેગોના દેવના વિરુદ્ધ અયોગ્ય કંઈ બોલશે, તેઓને ટુકડા-ટુકડા કરી નાખવામાં આવશે, અને તેમના ઘરોને મળનો ઢગલો બનાવવામાં આવશે; કારણ કે આ પ્રકારેથી ઉદ્ધાર કરી શકે એવો બીજો કોઈ દેવ નથી. ત્યારબાદ રાજાએ શદ્રક, મેશક અને અબેદ્નેગોને બાબેલના પ્રાંતમાં ઉન્નત પદ પર સ્થાપ્યા. દાનિયેલ 3:29, 30.</w:t>
      </w:r>
    </w:p>
    <w:p>
      <w:pPr>
        <w:pStyle w:val="ArticleBody"/>
        <w:jc w:val="left"/>
      </w:pPr>
      <w:r>
        <w:rPr>
          <w:rFonts w:ascii="Nirmala UI" w:hAnsi="Nirmala UI" w:eastAsia="Nirmala UI" w:cs="Nirmala UI"/>
        </w:rPr>
        <w:t>હવે અમે દાનિયેલના પ્રથમ ત્રણ અધ્યાયોમાંથી પૂરતું લખિત નોંધમાં મૂકી દીધું છે જેથી અમે ચોથા અને પાંચમા અધ્યાયોના અમારા વિચારનો આરંભ કરી શકીએ, જે “ફરી કહો અને વિસ્તારો” નામના ભવિષ્યવાણીના સિદ્ધાંત દ્વારા નિયંત્રિત છે. દાનિયેલ અધ્યાય ચાર 1798 અને પૃથ્વીના પશુના આરંભની ઓળખ કરે છે, અને દાનિયેલ અધ્યાય પાંચ રવિવારના કાયદાની, તેમજ પૃથ્વીના પશુના અંતની ઓળખ કરે છે જ્યારે તે અજગરની જેમ બોલે છે. ત્રણ દેવદૂતોના સંદેશાઓની રચના પર નિર્માણ કરવા માટે, આ બે અધ્યાયોને પ્રથમ ત્રણ અધ્યાયો સાથે “પંક્તિ પર પંક્તિ” જોડવામાં આવવાના છે. આ હકીકતને કારણે, અમે પ્રથમ “પંક્તિ પર પંક્તિ”ના સિદ્ધાંતને કાળજીપૂર્વક વ્યાખ્યાયિત કરીશું.</w:t>
      </w:r>
    </w:p>
    <w:p>
      <w:pPr>
        <w:pStyle w:val="ArticleBody"/>
        <w:jc w:val="left"/>
      </w:pPr>
      <w:r>
        <w:rPr>
          <w:rFonts w:ascii="Nirmala UI" w:hAnsi="Nirmala UI" w:eastAsia="Nirmala UI" w:cs="Nirmala UI"/>
        </w:rPr>
        <w:t>આપણે આગળના લેખમાં ચાલુ રાખીશું.</w:t>
      </w:r>
    </w:p>
    <w:p>
      <w:pPr>
        <w:pStyle w:val="ArticleScripture"/>
        <w:jc w:val="left"/>
      </w:pPr>
      <w:r>
        <w:rPr>
          <w:rFonts w:ascii="Nirmala UI" w:hAnsi="Nirmala UI" w:eastAsia="Nirmala UI" w:cs="Nirmala UI"/>
        </w:rPr>
        <w:t>“બેલ્શઝ્ઝરને દેવની ઇચ્છાને જાણવાની અને તેનું પાલન કરવાની ઘણી તકો આપવામાં આવી હતી. તેણે પોતાના દાદા નેબૂખદ્નેસ્સરને મનુષ્યોની સંગતિમાંથી હાંકી કાઢવામાં આવેલો જોયો હતો. તેણે તે બુદ્ધિને, જેના વિષે ગર્વિત રાજા ગૌરવ કરતો હતો, તેને આપનાર દ્વારા છીનવી લેવામાં આવેલી જોયી હતી. તેણે રાજાને તેના રાજ્યમાંથી દૂર હાંકી કાઢવામાં આવેલો અને મેદાનના પશુઓનો સાથી બનાવવામાં આવેલો જોયો હતો. પરંતુ બેલ્શઝ્ઝરના વિનોદપ્રેમ અને આત્મગૌરવે તે પાઠોને મિટાવી નાંખ્યા, જેને તેને કદી ભૂલવા જોઈએ નહોતા; અને તેણે એવા જ પાપો કર્યા, જેમણે નેબૂખદ્નેસ્સર પર વિશિષ્ટ દૈવી ન્યાયો લાવ્યા હતા. કૃપાપૂર્વક તેને અપાયેલી તકો તેણે વેડફી નાંખી, અને સત્ય સાથે પરિચિત થવા માટે તેની પહોંચમાં રહેલી તકોનો ઉપયોગ કરવાનું અવગણ્યું. ‘મારે ઉદ્ધાર પામવા શું કરવું?’—આ એવો પ્રશ્ન હતો, જેને તે મહાન પરંતુ મૂર્ખ રાજાએ ઉદાસીનતાથી પસાર કરી દીધો.” Bible Echo, April 25,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નંબર ઓગણીસ</dc:title>
  <dc:subject>દાનિયેલના ગ્રંથમાં ‘કલાક’ શબ્દનું ભવિષ્યવાણીય મહત્વ</dc:subject>
  <dc:creator>Jeff Pippenger</dc:creator>
  <cp:keywords/>
  <dc:description>Generated by ArticleDigger from daniel\19_daniel.json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