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નંબર વીસ</w:t>
      </w:r>
    </w:p>
    <w:p>
      <w:pPr>
        <w:pStyle w:val="ArticleSubtitle"/>
        <w:jc w:val="left"/>
      </w:pPr>
      <w:r>
        <w:rPr>
          <w:rFonts w:ascii="Nirmala UI" w:hAnsi="Nirmala UI" w:eastAsia="Nirmala UI" w:cs="Nirmala UI"/>
        </w:rPr>
        <w:t>દાનિયેલ અને પ્રકાશન: રાજ્યોના ઉદય અને પતનના ભવિષ્યવાણીય તાણાવાણાનું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સિસ્ટર વ્હાઇટ વારંવાર દર્શાવે છે કે જે પ્રબોધકીય પાઠો સમજવા આવશ્યક છે, તેઓ રાજ્યોના ઉદય અને પતન દ્વારા ચિતરાયેલા છે.</w:t>
      </w:r>
    </w:p>
    <w:p>
      <w:pPr>
        <w:pStyle w:val="ArticleScripture"/>
        <w:jc w:val="left"/>
      </w:pPr>
      <w:r>
        <w:rPr>
          <w:rFonts w:ascii="Nirmala UI" w:hAnsi="Nirmala UI" w:eastAsia="Nirmala UI" w:cs="Nirmala UI"/>
        </w:rPr>
        <w:t>“દાનિયેલ અને પ્રકટીકરણના ગ્રંથોમાં જેમ સ્પષ્ટ કરવામાં આવ્યું છે તેમ રાષ્ટ્રોના ઉદય અને પતનમાંથી આપણે શીખવું જોઈએ કે માત્ર બાહ્ય અને સાંસારિક મહિમા કેટલો નિરર્થક છે. બાબેલોન, તેની સમગ્ર સત્તા અને વૈભવ સાથે—જેનાં સમકક્ષ અમારી દુનિયાએ ત્યારથી કદી જોયાં નથી,—એવી સત્તા અને વૈભવ, જે તે દિવસોના લોકોને એટલા સ્થિર અને ચિરસ્થાયી લાગતા હતા,—તે કેટલું સંપૂર્ણપણે વિતી ગયું છે! ‘ઘાસના ફૂલ’ની જેમ, તે નષ્ટ થયું છે. યાકૂબ 1:10. તેમ જ મીદો-પર્શિયનું રાજ્ય, અને ગ્રીસ તથા રોમનાં રાજ્યો પણ નષ્ટ થયા. અને તેમ જ તે બધું નષ્ટ થાય છે જેના પાયામાં દેવ નથી. માત્ર તે જ ટકી શકે છે જે તેમના હેતુ સાથે જોડાયેલું છે અને તેમના સ્વભાવને વ્યક્ત કરે છે. તેમના સિદ્ધાંતો જ એકમાત્ર સ્થિર વસ્તુઓ છે જેને અમારી દુનિયા ઓળખે છે.” Prophets and Kings, 548.</w:t>
      </w:r>
    </w:p>
    <w:p>
      <w:pPr>
        <w:pStyle w:val="ArticleBody"/>
        <w:jc w:val="left"/>
      </w:pPr>
      <w:r>
        <w:rPr>
          <w:rFonts w:ascii="Nirmala UI" w:hAnsi="Nirmala UI" w:eastAsia="Nirmala UI" w:cs="Nirmala UI"/>
        </w:rPr>
        <w:t>દાનિયેલ અને પ્રકાશિતવાક્યના પુસ્તકોમાં પ્રતિનિધિત થયેલ રાજ્યોનો “ઉદય અને પતન” ભવિષ્યવાણીના અભ્યાસ માટેની યોગ્ય પદ્ધતિનો કેન્દ્રીય વિષય છે. બાબેલોનનો પતન ઉત્પત્તિ અધ્યાય અગિયારમાં નિમ્રોદના બાબેલના પતન દ્વારા પૂર્વછાયિત થાય છે. ત્યારબાદ દાનિયેલ અધ્યાય પાંચમાં બાબેલોન ફરી એક વખત પતન પામે છે. ખ્રિસ્તી પાપાસત્તાના ઈ.સ. ૫૩૮માં સત્તા પર ઉદયનો અને ત્યારબાદ ઈ.સ. ૧૭૯૮માં તેના પતનનો ઈતિહાસ પણ બાબેલોનના અંતિમ પતનનો પૂર્વરૂપ છે, કારણ કે ભવિષ્યવાણીની દૃષ્ટિએ પાપાસત્તા આધ્યાત્મિક બાબેલોન છે. પાપાસત્તા ઈ.સ. ૧૭૯૮માં પડી, અને પ્રકાશિતવાક્ય અધ્યાય અઢાર તેના અંતિમ પતનનું રૂપરેખાંકન કરે છે. દાનિયેલ અધ્યાય અગિયારમાં, અને પાંતાલીસમી કલમમાં, પાપાસત્તા, જે ત્યાં ઉત્તરના રાજા તરીકે પ્રતિનિધિત છે, કોઈ સહાય કરનાર ન હોય તેમ પોતાના અંતે પહોંચે છે. આ ત્યારે બને છે જ્યારે કૃપાકાળ સમાપ્ત થાય છે, કારણ કે અધ્યાય અગિયારની પાંતાલીસમી કલમ અને અધ્યાય બારની પહેલી કલમ એક જ ઇતિહાસને પ્રતિનિધિત કરે છે.</w:t>
      </w:r>
    </w:p>
    <w:p>
      <w:pPr>
        <w:pStyle w:val="ArticleScripture"/>
        <w:jc w:val="left"/>
      </w:pPr>
      <w:r>
        <w:rPr>
          <w:rFonts w:ascii="Nirmala UI" w:hAnsi="Nirmala UI" w:eastAsia="Nirmala UI" w:cs="Nirmala UI"/>
        </w:rPr>
        <w:t>અને તે સમુદ્રોના વચ્ચે, મહિમાયુક્ત પવિત્ર પર્વત પર, પોતાના રાજકીય તંબુઓ ગાડી દેશે; તો પણ તે પોતાના અંતે પહોંચશે, અને તેને મદદ કરનાર કોઈ નહિ હોય. અને તે સમયે મીખાયેલ ઉભો થશે, તે મહાન રાજકુમાર, જે તારા લોકોના સંતાનો માટે ઉભો રહે છે; અને એવો સંકટનો સમય આવશે, જે રાષ્ટ્ર થયાના સમયથી લઈ તે સમય સુધી કદી થયો ન હતો; અને તે સમયે તારા લોકોમાંથી જે કોઈ પુસ્તકમાં લખાયેલો મળશે તે બચાવવામાં આવશે. દાનિયેલ 11:45, 12:1.</w:t>
      </w:r>
    </w:p>
    <w:p>
      <w:pPr>
        <w:pStyle w:val="ArticleBody"/>
        <w:jc w:val="left"/>
      </w:pPr>
      <w:r>
        <w:rPr>
          <w:rFonts w:ascii="Nirmala UI" w:hAnsi="Nirmala UI" w:eastAsia="Nirmala UI" w:cs="Nirmala UI"/>
        </w:rPr>
        <w:t>બીજા દૂતનો સંદેશો એ હકીકત પર આધારિત છે કે બેબીલોન બે વાર પડ્યું છે. નિમ્રોદ અને બેલ્શાસ્સર દ્વારા પ્રતિનિધિત્વ પામેલું શાબ્દિક બેબીલોન બે વાર પડ્યું, અને આધ્યાત્મિક બેબીલોન 1798માં પડ્યું હતું, અને જ્યારે માનવીય કૃપાકાળ પૂર્ણ થાય છે ત્યારે તે ફરી એક વાર પડે છે.</w:t>
      </w:r>
    </w:p>
    <w:p>
      <w:pPr>
        <w:pStyle w:val="ArticleScripture"/>
        <w:jc w:val="left"/>
      </w:pPr>
      <w:r>
        <w:rPr>
          <w:rFonts w:ascii="Nirmala UI" w:hAnsi="Nirmala UI" w:eastAsia="Nirmala UI" w:cs="Nirmala UI"/>
        </w:rPr>
        <w:t>પછી બીજો એક દેવદૂત આવ્યો અને કહેવા લાગ્યો, બાબેલ પડી ગઈ, પડી ગઈ, તે મહાન નગરી; કારણ કે તેણે પોતાની વ્યભિચારની ક્રોધમય દ્રાક્ષારસથી સર્વ જાતિઓને પીવડાવ્યાં છે. પ્રકાશિતવાક્ય 14:8.</w:t>
      </w:r>
    </w:p>
    <w:p>
      <w:pPr>
        <w:pStyle w:val="ArticleBody"/>
        <w:jc w:val="left"/>
      </w:pPr>
      <w:r>
        <w:rPr>
          <w:rFonts w:ascii="Nirmala UI" w:hAnsi="Nirmala UI" w:eastAsia="Nirmala UI" w:cs="Nirmala UI"/>
        </w:rPr>
        <w:t>બીજા દેવદૂતમાં બાબેલોનના પતનનું પુનરાવર્તન, શાસ્ત્રોમાં આવેલા શબ્દો અને વાક્યાંશોના દ્વિગુણનને બીજા દેવદૂતના સંદેશ અને મધ્યરાત્રિના પોકારના સંયુક્ત સંદેશોના પ્રતીક તરીકે ઓળખવા માટેનું ભવિષ્યવાણીય ન્યાયસંગત આધાર પ્રદાન કરે છે। તે સિસ્ટર વ્હાઇટ દ્વારા ઓળખવામાં આવેલા આ સિદ્ધાંતને પણ સમર્થન આપે છે કે ભવિષ્યવાણીનો અભ્યાસ દાનિયેલ અને પ્રકાશનના પુસ્તકોમાં પ્રતિનિધિત્વ પામેલા રાજ્યોના ઉદય અને પતનના આધાર પર થવો જોઈએ। તે આ વિચારને સ્પષ્ટ કરે છે કે બાબેલોનના પતનને સમજવા માટે ભવિષ્યવાણીના વિદ્યાર્થીએ બાબેલોનના તમામ પતનોને “line upon line” એકત્ર કરવા જોઈએ, જેથી બાબેલોનના અંતિમ પતનનો યોગ્ય ભવિષ્યવાણીય સંદેશ સ્થાપિત થઈ શકે।</w:t>
      </w:r>
    </w:p>
    <w:p>
      <w:pPr>
        <w:pStyle w:val="ArticleBody"/>
        <w:jc w:val="left"/>
      </w:pPr>
      <w:r>
        <w:rPr>
          <w:rFonts w:ascii="Nirmala UI" w:hAnsi="Nirmala UI" w:eastAsia="Nirmala UI" w:cs="Nirmala UI"/>
        </w:rPr>
        <w:t>બીજા દૂતના સંદેશમાં બેબિલોનનું બે વાર પડવું, તે ભવિષ્યવાણીના તે નિયમ પર આધારિત છે જે નિર્દેશ કરે છે કે સત્ય બે સાક્ષીઓની સાક્ષી ઉપર સ્થાપિત થાય છે. સંદેશમાં બેબિલોનના પતનનું આ દ્વિગણન, તે ભવિષ્યવાણીય પદ્ધતિશાસ્ત્રનું પ્રતિનિધિત્વ કરે છે, જેને બાઇબલમાં પાછલો વરસાદ તરીકે ઓળખવામાં આવ્યું છે. તે પવિત્ર પદ્ધતિશાસ્ત્ર, જે પાછલો વરસાદ છે, તેનો અર્થ છે ભવિષ્યવાણીની વિવિધ રેખાઓને “રેખા ઉપર રેખા” એકત્ર લાવવાનો અમલ. જ્યારે ભવિષ્યવાણીનો વિદ્યાર્થી આ પદ્ધતિનો ઉપયોગ કરે છે, ત્યારે તે પદ્ધતિ પાછલા વરસાદના “સંદેશ”ને સ્થાપિત કરે છે. પવિત્ર પદ્ધતિશાસ્ત્રના અમલ દ્વારા જે પાછલા વરસાદનો સંદેશ સ્થાપિત થાય છે, તે પછી બીજા દૂત અને મધ્યરાત્રિના હાકલના સંયુક્ત ભવિષ્યવાણીય ઇતિહાસોમાં ઘોષિત કરવામાં આવે છે. પ્રથમ દૂતના ચળવળના ઇતિહાસમાં આ સત્ય હતું, અને આજકાલ ત્રીજા દૂતના ચળવળના ઇતિહાસમાં પણ આ સત્ય છે.</w:t>
      </w:r>
    </w:p>
    <w:p>
      <w:pPr>
        <w:pStyle w:val="ArticleBody"/>
        <w:jc w:val="left"/>
      </w:pPr>
      <w:r>
        <w:rPr>
          <w:rFonts w:ascii="Nirmala UI" w:hAnsi="Nirmala UI" w:eastAsia="Nirmala UI" w:cs="Nirmala UI"/>
        </w:rPr>
        <w:t>દાનિયેલના પુસ્તકના ચોથા અને પાંચમા અધ્યાયો ઇતિહાસની તે રેખાને પ્રતિનિધિત્વ કરે છે, જે બાબેલના ઉદય અને આરંભને આવરી લે છે—ચોથા અધ્યાયમાં નેબૂખદનેઝર દ્વારા પ્રતિનિધિત—અને પછી બાબેલના પતન અને અંતને—પાંચમા અધ્યાયમાં બેલશઝ્ઝર દ્વારા પ્રતિનિધિત. બંને મળીને એક ભવિષ્યવાણીય રેખા ઉત્પન્ન કરે છે. આ બે અધ્યાયો દ્વારા ઉત્પન્ન થયેલી ભવિષ્યવાણીય રેખા દાનિયેલના પ્રથમથી ત્રીજા અધ્યાયો ઉપર આચ્છાદિત કરવી છે, જેથી પાછલા વરસાદનો સંદેશ સ્થાપિત થાય.</w:t>
      </w:r>
    </w:p>
    <w:p>
      <w:pPr>
        <w:pStyle w:val="ArticleBody"/>
        <w:jc w:val="left"/>
      </w:pPr>
      <w:r>
        <w:rPr>
          <w:rFonts w:ascii="Nirmala UI" w:hAnsi="Nirmala UI" w:eastAsia="Nirmala UI" w:cs="Nirmala UI"/>
        </w:rPr>
        <w:t>આ બે અધ્યાયો નેબૂખદનેઝ્ઝરના પતન અને પુનઃઉદ્ભવ, તથા બેલ્શઝ્ઝરના પતન અને વિનાશને રજૂ કરે છે; તેથી તેઓ વંશરેખાના આરંભ અને અંત બંનેમાં બાબેલના પતનને રજૂ કરે છે. આ બે અધ્યાયોથી રચાયેલી ભવિષ્યવાણીની રેખા બાબેલના પતન, ઉદ્ભવ, અને પછી ફરી પતન પર ગોઠવાયેલ છે. માત્ર આ હકીકત જ ઓળખાવે છે કે આ બે અધ્યાયો બીજા દૂતના સંદેશનું પ્રતિનિધિત્વ કરે છે. આ બે અધ્યાયો પ્રકાશન તેરનાં પૃથ્વી-પશુના ઇતિહાસનું પ્રતિનિધિત્વ કરે છે, અને તે ઇતિહાસમાં બીજા દૂતનો સંદેશ અને મધ્યરાત્રિનો પોકાર બે વાર જાહેર કરવામાં આવે છે.</w:t>
      </w:r>
    </w:p>
    <w:p>
      <w:pPr>
        <w:pStyle w:val="ArticleBody"/>
        <w:jc w:val="left"/>
      </w:pPr>
      <w:r>
        <w:rPr>
          <w:rFonts w:ascii="Nirmala UI" w:hAnsi="Nirmala UI" w:eastAsia="Nirmala UI" w:cs="Nirmala UI"/>
        </w:rPr>
        <w:t>અતએવ, દાનિયેલના ચોથા અને પાંચમા અધ્યાયોના આપણા વિચારવિમર્શનો આરંભ કરીએ તે પહેલાં, અમે તે પવિત્ર પદ્ધતિશાસ્ત્રને ઓળખી કાઢીશું, જે ઉત્તરવર્ષા છે; અને પછી તે પદ્ધતિશાસ્ત્રનો ઉપયોગ કરીને અમે ઉત્તરવર્ષાનો સંદેશ ઓળખી કાઢીશું.</w:t>
      </w:r>
    </w:p>
    <w:p>
      <w:pPr>
        <w:pStyle w:val="ArticleBody"/>
        <w:jc w:val="left"/>
      </w:pPr>
      <w:r>
        <w:rPr>
          <w:rFonts w:ascii="Nirmala UI" w:hAnsi="Nirmala UI" w:eastAsia="Nirmala UI" w:cs="Nirmala UI"/>
        </w:rPr>
        <w:t>પ્રથમ અને બીજા દેવદૂતના ઇતિહાસનું એક મહત્વપૂર્ણ માર્ગચિહ્ન વિલિયમ મિલરના ભવિષ્યવાણીના અર્થઘટનના નિયમો દ્વારા પ્રતિનિધિત્વ પામતી પદ્ધતિશાસ્ત્ર હતું. તે નિયમોનો ઉપયોગ મનુષ્યોએ મધરાત્રીની હાકલનો સંદેશ ઓળખવા માટે કર્યો હતો, અને તે સંદેશ એ ઇતિહાસ માટેનો પાછલો વરસાદનો સંદેશ હતો. ત્રીજા દેવદૂતના ઇતિહાસનું એક મહત્વપૂર્ણ માર્ગચિહ્ન “ભવિષ્યવાણીની કીલીઓ” તરીકે પ્રતિનિધિત્વ પામતી પદ્ધતિશાસ્ત્ર છે. આ નિયમોનો ઉપયોગ વિલિયમ મિલરના નિયમો સાથે સંયુક્ત રીતે અમારી વર્તમાન ઇતિહાસમાં મધરાત્રીની હાકલનો સંદેશ ઓળખવા માટે થવાનો છે, અને હવે આ નિયમો દ્વારા જે સંદેશ સ્થાપિત થઈ રહ્યો છે તે અંતિમ દિવસોના પાછલા વરસાદનો સંદેશ છે. મિલરના નિયમો પૃથ્વીના પશુના ભવિષ્યવાણીય ઇતિહાસમાં આગલા વરસાદનું પ્રતિનિધિત્વ કરે છે, અને તે નિયમો “ભવિષ્યવાણીની કીલીઓ” સાથે સંયુક્ત થતાં પૃથ્વીના પશુના ભવિષ્યવાણીય ઇતિહાસમાં પાછલા વરસાદનું પ્રતિનિધિત્વ કરે છે.</w:t>
      </w:r>
    </w:p>
    <w:p>
      <w:pPr>
        <w:pStyle w:val="ArticleBody"/>
        <w:jc w:val="left"/>
      </w:pPr>
      <w:r>
        <w:rPr>
          <w:rFonts w:ascii="Nirmala UI" w:hAnsi="Nirmala UI" w:eastAsia="Nirmala UI" w:cs="Nirmala UI"/>
        </w:rPr>
        <w:t>અંતિમ વરસાદ એ સંદેશ ઉત્પન્ન કરવા માટે અપનાવવામાં આવતી પદ્ધતિ છે. કેટલાક એવા છે જે ભ્રમિત થયા છે, કારણ કે તેઓ પ્રથમ તે સંદેશને શોધ્યા વિના, જે તે અનુભવ ઉત્પન્ન કરે છે, અંતિમ વરસાદના અનુભવની શોધ કરે છે. ખ્રિસ્તી ધર્મની પેન્ટેકોસ્ટલ ચર્ચો એ ભ્રમનું સ્પષ્ટ ઉદાહરણ છે. એ જ પ્રકારની ભૂલભરેલી દિશા તેમને પણ ઉપલબ્ધ છે, જે અંતિમ વરસાદના સંદેશને તો શોધે છે, પરંતુ તે પદ્ધતિને શોધવાનો ઇનકાર કરે છે, જે અંતિમ વરસાદના સંદેશની ઓળખ આપે છે અને તેને સ્થાપિત કરે છે. યોગ્ય પદ્ધતિ વિના, યોગ્ય સંદેશની ઓળખ થઈ શકતી નથી. યોગ્ય સંદેશ વિના, યોગ્ય અનુભવ અશક્ય છે.</w:t>
      </w:r>
    </w:p>
    <w:p>
      <w:pPr>
        <w:pStyle w:val="ArticleBody"/>
        <w:jc w:val="left"/>
      </w:pPr>
      <w:r>
        <w:rPr>
          <w:rFonts w:ascii="Nirmala UI" w:hAnsi="Nirmala UI" w:eastAsia="Nirmala UI" w:cs="Nirmala UI"/>
        </w:rPr>
        <w:t>આ બાઇબલિક તથ્યનું મહત્ત્વ બહુજન દ્વારા ઓળખાતું નથી, કારણ કે તેમણે ક્યારેય આ શક્યતાનો વિચાર કર્યો નથી કે બાઇબલનો અભ્યાસ કરવાની એક જ યોગ્ય રીત છે, અને બાઇબલનો અભ્યાસ કરવાની ઘણી અયોગ્ય રીતો છે. બાઇબલનો અભ્યાસ કરવાની અયોગ્ય રીત—જે અત્યાર સુધી સૌથી વધુ પસંદ કરવામાં આવે છે—એ છે કે બાઇબલ શું શીખવે છે તે વિષે અન્ય માણસોના મત પર વિશ્વાસ રાખવો. મનુષ્યોમાં આટલો સામાન્ય પ્રશ્ન છે કે દરેક ચર્ચ પોતાના ઝુંડની આ ભ્રામક રીતે માનવામાં આવેલી જરૂરિયાતને પહોંચી વળવા માટે એક વ્યવસ્થા ગોઠવે છે. એ ખોટી જરૂરિયાત, નેતાઓની એવી વ્યવસ્થા સ્થાપિત કરવાની ખોટી પ્રવૃત્તિ ઉત્પન્ન કરે છે, જેમને બાઇબલિક સમજના આધ્યાત્મિક નિષ્ણાતો તરીકે ઓળખવામાં આવે છે, જેથી તેઓ અપ્રશિક્ષિત ઝુંડની સમજને યોગ્ય રીતે દિશા આપી શકે. બાઇબલ ચર્ચની રચના માટે એક સુવ્યવસ્થિત પદ્ધતિનો ઉલ્લેખ કરે છે, જેમાં વડીલો, ભવિષ્યવક્તાઓ અને શિક્ષકોનો સમાવેશ થાય છે, પરંતુ બાઇબલ ચર્ચ-સંગઠનની તે ભ્રષ્ટતાને ક્યારેય સમર્થન આપતું નથી, જે એવા નેતાઓની પ્રણાલી ઉત્પન્ન કરે છે જેમને શું સત્ય છે અથવા શું સત્ય નથી તે નિર્ધારિત કરવા માટે અભિષિક્ત કરવામાં આવ્યા હોય, અને ત્યારબાદ કોણ વિધર્મી છે અને કોણ નથી તે નક્કી કરવા માટે પણ.</w:t>
      </w:r>
    </w:p>
    <w:p>
      <w:pPr>
        <w:pStyle w:val="ArticleScripture"/>
        <w:jc w:val="left"/>
      </w:pPr>
      <w:r>
        <w:rPr>
          <w:rFonts w:ascii="Nirmala UI" w:hAnsi="Nirmala UI" w:eastAsia="Nirmala UI" w:cs="Nirmala UI"/>
        </w:rPr>
        <w:t>પોતાને દેવ સમક્ષ મંજૂર થયેલો દર્શાવવાને માટે પ્રયત્નશીલ રહેજે, એવો કામ કરનાર કે જેને લજ્જિત થવાની જરૂર ન પડે, અને જે સત્યના વચનને યથાર્થ રીતે વહેંચે. 2 તિમોથી 2:15.</w:t>
      </w:r>
    </w:p>
    <w:p>
      <w:pPr>
        <w:pStyle w:val="ArticleBody"/>
        <w:jc w:val="left"/>
      </w:pPr>
      <w:r>
        <w:rPr>
          <w:rFonts w:ascii="Nirmala UI" w:hAnsi="Nirmala UI" w:eastAsia="Nirmala UI" w:cs="Nirmala UI"/>
        </w:rPr>
        <w:t>એક ચર્ચના નેતાએ ઉપદેશ આપવો, તાડના કરવી, શિક્ષણ આપવું અને ખોટા સિદ્ધાંતો તથા તે ખોટા સિદ્ધાંતોને પ્રોત્સાહન આપનારાઓથી સાવચેત રાખવું જોઈએ, પરંતુ આપણામાંના દરેકે “સત્યના વચનને યોગ્ય રીતે વિભાગિત કરીને” પોતાને “દેવ સમક્ષ મંજૂર થયેલા” બતાવવા માટે “અભ્યાસ કરવો” છે. આમ કરતાં, સત્યના વચનને યોગ્ય રીતે વિભાગિત કરવાનો સાચો માર્ગ કયો છે તે બાબતમાં બાઇબલ જે પદ્ધતિને ઓળખાવે છે, તે આપણે જાણવી આવશ્યક છે. યશાયાહનું પુસ્તક આ પ્રશ્નોને પાછલા વરસાદના સંદર્ભમાં રજૂ કરે છે; તેથી આપણે શરૂઆત ત્યાંથી કરીશું.</w:t>
      </w:r>
    </w:p>
    <w:p>
      <w:pPr>
        <w:pStyle w:val="ArticleScripture"/>
        <w:jc w:val="left"/>
      </w:pPr>
      <w:r>
        <w:rPr>
          <w:rFonts w:ascii="Nirmala UI" w:hAnsi="Nirmala UI" w:eastAsia="Nirmala UI" w:cs="Nirmala UI"/>
        </w:rPr>
        <w:t>તે દિવસે યહોવા પોતાની કઠોર, મહાન અને પ્રબળ તલવારથી લેવિઆથાનને, તે વેધક સર્પને, અરે, લેવિઆથાનને, તે વાંકાચૂકા સર્પને દંડ કરશે; અને સમુદ્રમાં રહેલા મહાન સાપનો તે વધ કરશે. તે દિવસે તમે તેના વિષે ગાવો, “લાલ દ્રાક્ષરસની દ્રાક્ષવાડી.” હું, યહોવા, તેની રક્ષા કરું છું; હું દરેક ક્ષણે તેને પાણી પાઉં છું; ક્યાંક કોઈ તેને નુકસાન ન પહોંચાડે, તેથી હું રાતદિવસ તેની રાખવાળી કરું છું. મારા અંદર ક્રોધ નથી; યુદ્ધમાં કોણ મારી સામે કાંટાળા ઝાડ અને કંટકો ઊભા કરશે? હું તેમના પર ચડી જઈશ; હું તેમને એકસાથે બાળી નાખીશ. અથવા તો તે મારી શક્તિનો આશ્રય લે, જેથી તે મારી સાથે શાંતિ કરે; હા, તે મારી સાથે શાંતિ કરે. યાકૂબમાંથી આવનારાઓને તે મૂળ પકડાવશે; ઇઝરાયેલ ફૂલે-ફાલે, કળી ધરે, અને જગતના મુખને ફળથી ભરી દેશે. શું તેણે તેને એવી રીતે માર્યો છે જેમ તેણે તેને મારનારાઓને માર્યા હતા? અથવા શું તેનો વધ એવો થયો છે જેવો તેના દ્વારા વધ કરાયેલા લોકોનો વધ થયો હતો? મર્યાદામાં, જ્યારે તે આગળ વધે છે, ત્યારે તું તેના સાથે વિવાદ કરે છે; પૂર્વ પવનના દિવસે તે પોતાનો કઠોર પવન રોકી રાખે છે. તેથી આથી યાકૂબનો અપરાધ શુદ્ધ કરવામાં આવશે; અને તેની પાપને દૂર કરવાનો આ જ સંપૂર્ણ ફળ છે: જ્યારે તે વેદીની બધી શિલાઓને ભાંગી પાડવામાં આવેલા ચૂનાના પથ્થરો જેવી કરી નાખે છે, ત્યારે આશેરાનાં સ્તંભો અને કોતરેલી મૂર્તિઓ ઊભી રહેશે નહીં. છતાં સુરક્ષિત નગર ઉજરાણું થઈ જશે, અને નિવાસસ્થાન તજાઈ જશે, અને અરણ્ય સમાન છોડી દેવાશે; ત્યાં વાછરડો ચરીશે, અને ત્યાં જ તે પડી રહેશે, અને તેની ડાળીઓ ચાટી જશે. જ્યારે તેની ડાળખીઓ સુકાઈ જશે, ત્યારે તે તોડી નાખવામાં આવશે; સ્ત્રીઓ આવીને તેને અગ્નિમાં બાળી નાખશે; કારણ કે આ સમજ વિહોણી પ્રજા છે; તેથી જેણે તેમને બનાવ્યા છે તે તેમના પર દયા નહીં કરે, અને જેણે તેમને રચ્યા છે તે તેમના પર કૃપા બતાવશે નહીં. અને તે દિવસે એવું થશે કે યહોવા નદીના પ્રવાહથી લઈને મિસરના નાળાં સુધી ઝાડી કાઢશે, અને હે ઇઝરાયેલના સંતાનો, તમે એક પછી એક એકત્ર કરવામાં આવશે. અને તે દિવસે એવું થશે કે મહાન તુરાઈ ફૂંકવામાં આવશે, અને અશ્શૂરના દેશમાં નાશ પામવા તત્પર હતા તેઓ તથા મિસરના દેશમાં હાંકી કાઢવામાં આવેલા લોકો આવશે, અને યેરૂશાલેમમાં પવિત્ર પર્વત પર યહોવાની આરાધના કરશે. યશાયા 27:1–13.</w:t>
      </w:r>
    </w:p>
    <w:p>
      <w:pPr>
        <w:pStyle w:val="ArticleBody"/>
        <w:jc w:val="left"/>
      </w:pPr>
      <w:r>
        <w:rPr>
          <w:rFonts w:ascii="Nirmala UI" w:hAnsi="Nirmala UI" w:eastAsia="Nirmala UI" w:cs="Nirmala UI"/>
        </w:rPr>
        <w:t>પહેલાંના લેખોમાં, અમે વારંવાર તે “ધ્વજ” વિષે ચર્ચા કરી છે, જે દેવના અન્ય સંતાનોને બાબેલમાંથી બહાર બોલાવવા માટે ઊંચો કરવામાં આવે છે. યશાયા અધ્યાય સત્તાવીસનો અંતિમ શ્લોક ધ્વજના કાર્યને સંબોધે છે, જ્યારે તે કહે છે: “મહાન રણશિંગું ફૂંકવામાં આવશે, અને જેઓ અશૂરદેશમાં વિનાશ પામવા તૈયાર હતા તેઓ આવશે.” અંતિમ દિવસોમાં અશૂર બાબેલનું પ્રતીક છે, અને આ શ્લોકમાં બાબેલમાંથી બહાર આવવાની ચેતવણીનો સંદેશ સાંભળનારાઓ આવે છે અને તેઓ તેમના સાથે આરાધના કરે છે, જેઓને ભવિષ્યવાણી મુજબ “યેરુશાલેમના પવિત્ર પર્વત પર” સ્થિત એક લાખ ચુમાલીસ હજાર તરીકે દર્શાવવામાં આવ્યા છે.</w:t>
      </w:r>
    </w:p>
    <w:p>
      <w:pPr>
        <w:pStyle w:val="ArticleBody"/>
        <w:jc w:val="left"/>
      </w:pPr>
      <w:r>
        <w:rPr>
          <w:rFonts w:ascii="Nirmala UI" w:hAnsi="Nirmala UI" w:eastAsia="Nirmala UI" w:cs="Nirmala UI"/>
        </w:rPr>
        <w:t>પદ કહે છે, “અને તે દિવસે એવું બનશે.” “તે દિવસ,” જે તે દિવસ છે જ્યારે પ્રકાશિત વાક્ય અધ્યાય અઢારનો બીજો સ્વર દેવનાં બીજા સંતાનોને બેબેલોનમાંથી બહાર બોલાવે છે, તે સમગ્ર અધ્યાય માટેની પૃષ્ઠભૂમિ છે. પ્રકાશિત વાક્ય અધ્યાય અઢારનો બીજો સ્વર, રવિવારના કાયદા સમયે પોકારે છે, જ્યારે તૂરની વ્યભિચારિણી સ્મરણમાં આવે છે.</w:t>
      </w:r>
    </w:p>
    <w:p>
      <w:pPr>
        <w:pStyle w:val="ArticleScripture"/>
        <w:jc w:val="left"/>
      </w:pPr>
      <w:r>
        <w:rPr>
          <w:rFonts w:ascii="Nirmala UI" w:hAnsi="Nirmala UI" w:eastAsia="Nirmala UI" w:cs="Nirmala UI"/>
        </w:rPr>
        <w:t>અને મેં સ્વર્ગમાંથી બીજી એક વાણી સાંભળી, જે કહતી હતી, હે મારા લોકો, તેમાંથી બહાર નીકળો, જેથી તમે તેના પાપોમાં ભાગીદાર ન થાઓ, અને તેની આફતોમાંની કોઈ તમને ન મળે. કેમ કે તેના પાપો સ્વર્ગ સુધી પહોંચી ગયા છે, અને દેવે તેના અધર્મોને સ્મરણમાં લીધા છે. પ્રકાશિત વાક્ય 18:4, 5.</w:t>
      </w:r>
    </w:p>
    <w:p>
      <w:pPr>
        <w:pStyle w:val="ArticleBody"/>
        <w:jc w:val="left"/>
      </w:pPr>
      <w:r>
        <w:rPr>
          <w:rFonts w:ascii="Nirmala UI" w:hAnsi="Nirmala UI" w:eastAsia="Nirmala UI" w:cs="Nirmala UI"/>
        </w:rPr>
        <w:t>યશાયા અધ્યાય સત્તાવીસની શરૂઆત એ જ દિવસની ઓળખ સાથે થાય છે, જેના સાથે આ અધ્યાયનો અંત પણ થાય છે, જ્યારે તે કહે છે, “તે દિવસે યહોવા પોતાની કઠોર, મહાન અને બળવાન તલવારથી લેવિઆથાન, તે ભેદક સર્પને, હા, લેવિઆથાન, તે વાંકાચૂકા સર્પને, દંડ કરશે; અને તે સમુદ્રમાં રહેલા અજગરને મારી નાખશે.”</w:t>
      </w:r>
    </w:p>
    <w:p>
      <w:pPr>
        <w:pStyle w:val="ArticleBody"/>
        <w:jc w:val="left"/>
      </w:pPr>
      <w:r>
        <w:rPr>
          <w:rFonts w:ascii="Nirmala UI" w:hAnsi="Nirmala UI" w:eastAsia="Nirmala UI" w:cs="Nirmala UI"/>
        </w:rPr>
        <w:t>રવિવારના કાયદા સમયે ઈશ્વરનો કાર્યકારી, પ્રતિફળાત્મક ન્યાય અજગરના (સંયુક્ત રાષ્ટ્ર), પશુના (પાપાસત્તા) અને ખોટા ભવિષ્યવક્તાના (સંયુક્ત રાજ્ય અમેરિકા) રાજ્યો પર આરંભે છે. રવિવારના કાયદા સમયે ખોટો ભવિષ્યવક્તા બાઇબલની ભવિષ્યવાણીના છઠ્ઠા રાજ્ય તરીકે પદચ્યૂત થાય છે, અને રાષ્ટ્રીય ધર્મત્યાગ રાષ્ટ્રીય વિનાશ ઉત્પન્ન કરે છે. રવિવારનો કાયદો એ સ્થાન છે જ્યાં અજગર, જે શેતાન છે (અને જેના પૃથ્વી પરના રાજ્યને અજગર તરીકે રજૂ કરવામાં આવ્યું છે), પશુ અને ખોટા ભવિષ્યવક્તા પર ઈશ્વરના કાર્યકારી ન્યાયો પડવા આરંભે છે. તે ક્રમશઃ વધતી જતી સજા છે, જેનો આરંભ રવિવારના કાયદા સમયે થાય છે. યશાયાહના સત્તાવીસમા અધ્યાયનો આરંભ અને અંત રવિવારના કાયદાને સૂચવે છે, અને આ અધ્યાય એવા નિશ્ચિત મુદ્દાઓનું પ્રતિનિધિત્વ કરે છે, જે રવિવારના કાયદા સુધી લઈ જતી અને તેના પછી અનુસરતી ઇતિહાસ સાથે સીધા જોડાયેલા છે.</w:t>
      </w:r>
    </w:p>
    <w:p>
      <w:pPr>
        <w:pStyle w:val="ArticleBody"/>
        <w:jc w:val="left"/>
      </w:pPr>
      <w:r>
        <w:rPr>
          <w:rFonts w:ascii="Nirmala UI" w:hAnsi="Nirmala UI" w:eastAsia="Nirmala UI" w:cs="Nirmala UI"/>
        </w:rPr>
        <w:t>અમે સત્તાવીસમા અધ્યાય પર વિચાર કરી રહ્યા છીએ, કારણ કે તે અઠ્ઠાવીસમા અને ઓગણત્રીસમો અધ્યાય માટેની ભવિષ્યવાણીની પૃષ્ઠભૂમિ સ્થાપે છે. તે અધ્યાયોમાં આપણે “પછાત વરસાદ” ની વ્યાખ્યા એક પદ્ધતિશાસ્ત્ર તરીકે શોધી કાઢીશું, જે આપણને દાનિયેલના એકથી ત્રણ અધ્યાયોની ઉપર દાનિયેલના ચોથા અને પાંચમા અધ્યાયોને મૂકવાના મહત્ત્વને સમજવાની મંજૂરી આપશે. યશાયા અધ્યાય સત્તાવીસ, અજગરના રાજ્યના ક્રમિક દંડની શરૂઆતને ઓળખ્યા પછી, નોંધે છે કે તે સમયગાળામાં, દેવના લોકોને “તેને ગાવો” એવી આજ્ઞા આપવામાં આવે છે. કોને ગાવો?</w:t>
      </w:r>
    </w:p>
    <w:p>
      <w:pPr>
        <w:pStyle w:val="ArticleBody"/>
        <w:jc w:val="left"/>
      </w:pPr>
      <w:r>
        <w:rPr>
          <w:rFonts w:ascii="Nirmala UI" w:hAnsi="Nirmala UI" w:eastAsia="Nirmala UI" w:cs="Nirmala UI"/>
        </w:rPr>
        <w:t>કોને ગાવાનું છે તેનો ઉત્તર ગીતના શીર્ષકમાં જ છે, કારણ કે તેઓએ “લાલ દ્રાક્ષારસની એક દ્રાક્ષાવાડી, જેને યહોવા જાળવે છે,” તે ગાવાનું છે. દ્રાક્ષાવાડીની વાર્તા દેવના લોકોની વાર્તા છે, અને તેનો પ્રથમ ઉલ્લેખ યશાયાહ દ્વારા પાંચમા અધ્યાયમાં કરવામાં આવે છે.</w:t>
      </w:r>
    </w:p>
    <w:p>
      <w:pPr>
        <w:pStyle w:val="ArticleScripture"/>
        <w:jc w:val="left"/>
      </w:pPr>
      <w:r>
        <w:rPr>
          <w:rFonts w:ascii="Nirmala UI" w:hAnsi="Nirmala UI" w:eastAsia="Nirmala UI" w:cs="Nirmala UI"/>
        </w:rPr>
        <w:t>હવે હું મારા પ્રિયતમ વિષે, તેના દ્રાક્ષાવાડી વિષે, મારા અતિપ્રિય માટે એક ગીત ગાઈશ. મારા અતિપ્રિયની એક અતિ ફળદ્રુપ ટેકરી ઉપર દ્રાક્ષાવાડી હતી: અને તેણે તેની વાડ બાંધી, અને તેનાં પથ્થરો કાઢી નાખ્યા, અને તેમાં ઉત્તમ દ્રાક્ષલતા રોપી, અને તેની વચ્ચે એક મિનાર બાંધ્યો, અને તેમાં દ્રાક્ષરસનો કુંડ પણ બનાવ્યો: અને તેણે આશા રાખી કે તે દ્રાક્ષ લાવશે, પરંતુ તેણે જંગલી દ્રાક્ષ ઉપજાવી. અને હવે, હે યરુશાલેમના નિવાસીઓ, અને હે યહૂદાના પુરુષો, હું વિનંતી કરું છું કે તમે મારા અને મારી દ્રાક્ષાવાડી વચ્ચે ન્યાય કરો. મારી દ્રાક્ષાવાડી માટે હું જે કરવું જોઈએ તેમાંથી એવું શું હતું જે મેં તેમાં કર્યું નથી? તો પછી, જ્યારે મેં આશા રાખી કે તે દ્રાક્ષ લાવશે, ત્યારે તેણે જંગલી દ્રાક્ષ કેમ ઉપજાવી? અને હવે આવો; હું તમને કહું છું કે હું મારી દ્રાક્ષાવાડી સાથે શું કરીશ: હું તેની વાડ દૂર કરી દઈશ, અને તે ચરાઈ જશે; અને તેની દીવાલ તોડી નાખીશ, અને તે પગદળી થશે: અને હું તેને ઊજાડ બનાવી દઈશ: તેની કાપછાંટ કરવામાં આવશે નહીં, ન તો ખોદવામાં આવશે; પરંતુ તેમાં કાંટા અને ઝાંખરા ઊગી નીકળશે: હું વાદળોને પણ આ આજ્ઞા કરીશ કે તેઓ તેના ઉપર વરસાદ ન વરસાવે. કેમ કે સૈન્યોના યહોવાની દ્રાક્ષાવાડી ઇઝરાયલનું ઘર છે, અને યહૂદાના પુરુષો તેનું મનોહર રોપણ છે: અને તેણે ન્યાયની અપેક્ષા રાખી, પરંતુ જુઓ, અત્યાચાર; ધર્મની અપેક્ષા રાખી, પરંતુ જુઓ, રડારોડ. યશાયા 5:1–5.</w:t>
      </w:r>
    </w:p>
    <w:p>
      <w:pPr>
        <w:pStyle w:val="ArticleBody"/>
        <w:jc w:val="left"/>
      </w:pPr>
      <w:r>
        <w:rPr>
          <w:rFonts w:ascii="Nirmala UI" w:hAnsi="Nirmala UI" w:eastAsia="Nirmala UI" w:cs="Nirmala UI"/>
        </w:rPr>
        <w:t>રવિવારના કાયદાની સંકટકાળીન ઇતિહાસમાં, દેવની પ્રજાએ દેવની પ્રજાને દ્રાક્ષાવાડીનું ગીત ગાવાનું છે, કારણ કે તે ગીત કહે છે, “હવે હે યરૂશાલેમના નિવાસીઓ અને યહૂદાના પુરુષો, હું વિનંતી કરું છું, મારા અને મારી દ્રાક્ષાવાડી વચ્ચે ન્યાય કરો.” દ્રાક્ષાવાડીનું ગીત એ એવું ગીત છે જે પૂર્વ કરારપ્રાપ્ત પ્રજાને પસાર કરી દેવામાં આવવાની ઓળખ આપે છે, જ્યારે દેવ તેઓ સાથે કરારમાં પ્રવેશે છે જેમના વિષે પેત્રસ કહે છે, “એક સમયમાં તમે પ્રજા ન હતા, પરંતુ હવે તમે દેવની પ્રજા છો.” તે દર્શાવે છે કે દ્રાક્ષાવાડી પર કોઈ વરસાદ પડ્યો નથી, અને આ રીતે તે એલિયાહના કાર્યની ઓળખ આપે છે, જે તે સમયગાળામાં આવે છે, અને જે એકલો જ તે સમયગાળા દરમિયાન વરસાદ પાડી શકે છે. આપણે જાણીએ છીએ કે આ ગીત કરારપ્રાપ્ત પ્રજાને પસાર કરી દેવામાં આવવા વિષે છે, કારણ કે દ્રાક્ષાવાડીનું ગીત ખ્રિસ્તે પ્રાચીન ઇઝરાયેલને તે અવધિમાં ગાયું હતું, જ્યારે પ્રાચીન ઇઝરાયેલને પસાર કરી દેવામાં આવી રહ્યું હતું, અને એ જ સમયે દેવ આત્મિક ઇઝરાયેલ સાથે કરારમાં પ્રવેશી રહ્યો હતો.</w:t>
      </w:r>
    </w:p>
    <w:p>
      <w:pPr>
        <w:pStyle w:val="ArticleScripture"/>
        <w:jc w:val="left"/>
      </w:pPr>
      <w:r>
        <w:rPr>
          <w:rFonts w:ascii="Nirmala UI" w:hAnsi="Nirmala UI" w:eastAsia="Nirmala UI" w:cs="Nirmala UI"/>
        </w:rPr>
        <w:t>બીજી એક દૃષ્ટાંત સાંભળો: એક ગૃહસ્થ હતો, જેણે દ્રાક્ષાવાડી વાવી, અને તેની ચારે બાજુ વાડ બાંધી, અને તેમાં દ્રાક્ષરસ કાઢવા માટેનું કુંડ ખોદ્યું, અને એક મિનાર બાંધ્યો, અને તેને ખેડુતોને ભાડે આપી, અને દૂર દેશમાં ચાલી ગયો. અને જ્યારે ફળનો સમય નજીક આવ્યો, ત્યારે તેણે પોતાના સેવકોને ખેડુતો પાસે મોકલ્યા, જેથી તેઓ તેનો ફળ મેળવે. પરંતુ ખેડુતોએ તેના સેવકોને પકડી લીધા, અને એકને માર્યો, બીજાને મારી નાખ્યો, અને બીજા એકને પથ્થરમારો કર્યો. ફરી તેણે પ્રથમ કરતાં વધુ બીજા સેવકો મોકલ્યા; અને તેમણે તેમનાં પ્રત્યે પણ એ જ રીતે વર્તન કર્યું. પરંતુ અંતે સર્વના પછી તેણે પોતાનો પુત્ર તેમના પાસે મોકલ્યો, એમ કહીને, ‘તેઓ મારા પુત્રનો આદર રાખશે.’ પરંતુ જ્યારે ખેડુતોએ પુત્રને જોયો, ત્યારે તેઓએ પરસ્પર કહ્યું, ‘આ વારસ છે; આવો, આપણે તેને મારી નાખીએ, અને તેની મિલ્કત કબજે કરી લઈએ.’ અને તેમણે તેને પકડી લીધો, દ્રાક્ષાવાડીની બહાર ફેંકી દીધો, અને તેને મારી નાખ્યો. તેથી જ્યારે દ્રાક્ષાવાડીનો માલિક આવશે, ત્યારે તે તે ખેડુતો સાથે શું કરશે? તેઓએ તેને કહ્યું, ‘તે તે દુષ્ટ લોકોને કરુણ રીતે નષ્ટ કરી નાખશે, અને પોતાની દ્રાક્ષાવાડી અન્ય ખેડુતોને ભાડે આપશે, જે તેના ફળો તેને તેમના સમયોએ આપશે.’ ઈસુએ તેમને કહ્યું, ‘શું તમે શાસ્ત્રોમાં કદી વાંચ્યું નથી કે, “જે પથ્થરને બાંધકામ કરનારોએ નકાર્યો હતો, તે જ ખૂણાનો મુખ્ય પથ્થર બન્યો છે: આ પ્રભુનું કાર્ય છે, અને તે અમારી આંખોમાં અદ્ભુત છે”? તેથી હું તમને કહું છું કે દેવનું રાજ્ય તમારી પાસેથી લઈ લેવામાં આવશે, અને એવા જનને આપવામાં આવશે જે તેના ફળો પેદા કરે. અને જે કોઈ આ પથ્થર પર પડી જશે તે ચૂરચૂર થઈ જશે; પરંતુ જેના પર આ પડશે, તેને તે પીસીને ભૂકી કરી નાખશે.’ અને જ્યારે મુખ્ય યાજકો અને ફરીસીઓએ તેની દૃષ્ટાંતો સાંભળ્યા, ત્યારે તેઓ સમજ્યા કે તે તેમના વિષે બોલતો હતો. મથિ 21:33–45.</w:t>
      </w:r>
    </w:p>
    <w:p>
      <w:pPr>
        <w:pStyle w:val="ArticleBody"/>
        <w:jc w:val="left"/>
      </w:pPr>
      <w:r>
        <w:rPr>
          <w:rFonts w:ascii="Nirmala UI" w:hAnsi="Nirmala UI" w:eastAsia="Nirmala UI" w:cs="Nirmala UI"/>
        </w:rPr>
        <w:t>જ્યારે યેશુએ પ્રાચીન ઇઝરાયેલને ઈશ્વરના દ્રાક્ષાવાડીનું ગીત ગાયું, ત્યારે તેઓ સંદેશાના તર્ક અને શક્તિમાં એવા ખેંચાઈ ગયા કે, જ્યારે યેશુએ વાંક કાઢતા યહૂદીઓને પૂછ્યું કે જેઓએ પુત્રનો વધ કર્યો, એવા લોકો સાથે દ્રાક્ષાવાડીનો સ્વામી શું કરશે, ત્યારે તેઓ યોગ્ય ઉત્તર આપ્યા વિના રહી શક્યા નહીં; તેમણે કહ્યું, “તે તે દુષ્ટ મનુષ્યોનો ભયંકર નાશ કરશે, અને પોતાની દ્રાક્ષાવાડી બીજા ખેડૂતોએ સોંપી દેશે, જે ઋતુઓએ તેને તેના ફળો આપી પહોંચાડશે.”</w:t>
      </w:r>
    </w:p>
    <w:p>
      <w:pPr>
        <w:pStyle w:val="ArticleBody"/>
        <w:jc w:val="left"/>
      </w:pPr>
      <w:r>
        <w:rPr>
          <w:rFonts w:ascii="Nirmala UI" w:hAnsi="Nirmala UI" w:eastAsia="Nirmala UI" w:cs="Nirmala UI"/>
        </w:rPr>
        <w:t>પછી ઈસુએ, જ્યારે તેમણે નામંજૂર કરાયેલા પથ્થર વિષે ગાયું, ત્યારે તરત જ આ ગીતમાં બીજી એક પંક્તિ ઉમેરેલી; અને અંતિમ કડી સાથે તેમના ઉત્તરનું સંકલન કરતાં તેમણે જણાવ્યું: “આથી હું તમને કહું છું, દેવનું રાજ્ય તમારાથી લઈ લેવામાં આવશે, અને તેના ફળ ઉપજાવતી એક જાતિને આપવામાં આવશે. અને જે કોઈ આ પથ્થર પર પડશે તે ચકનાચૂર થશે; પરંતુ જેના પર આ પડશે, તેને તે ચૂર્ણચૂર્ણ કરી નાખશે.” “તેને ચૂર્ણચૂર્ણ કરી નાખશે” એવો પ્રયોગ યશાયા સત્તાવીસના આ પ્રતિધ્વનિરૂપ છે કે “વેદીની સર્વ પથ્થરોને તોડી નાખેલા ખડિયાપથ્થરો જેવા કરી દેશે; વનસ્થાનો અને મૂર્તિઓ ઊભી રહેશે નહીં.” આ બંને સંકેતો યોશિયાએ આચરેલા પુનર્જાગરણના કાર્ય તરફ છે, જે અંતિમ દિવસોમાં “સાત વખત”ને પુનઃશોધી કાઢનારાઓનું પ્રતીક હતો; અને એ જ ઠોકરનો પથ્થર છે, જે તેને મૂલ્યવાન માનવાનો ઇનકાર કરનારાઓને ચૂરચૂર કરી નાખે છે.</w:t>
      </w:r>
    </w:p>
    <w:p>
      <w:pPr>
        <w:pStyle w:val="ArticleBody"/>
        <w:jc w:val="left"/>
      </w:pPr>
      <w:r>
        <w:rPr>
          <w:rFonts w:ascii="Nirmala UI" w:hAnsi="Nirmala UI" w:eastAsia="Nirmala UI" w:cs="Nirmala UI"/>
        </w:rPr>
        <w:t>રવિવારના કાયદાના દિવસે, જેમ યશાયા અધ્યાય સત્તાવીસમાં દર્શાવવામાં આવ્યું છે, તેઓ જેઓ “પૂર્વે કોઈ પ્રજા ન હતા,” તેઓ પ્રભુની લાલ દ્રાક્ષારસવાળી દ્રાક્ષવાડીનું ગીત ગાવાના છે. આ લેખોએ વારંવાર આ ઓળખાવ્યું છે કે પ્રથમ અને બીજા સંદેશા વિના ત્રીજો સંદેશો નથી. રવિવારનો કાયદો ત્રીજો સંદેશો છે, અને રવિવારના કાયદાનો દિવસ પ્રથમ અને બીજા સંદેશાના ઇતિહાસને સમાવે છે. યશાયા અધ્યાય સત્તાવીસમાં, રવિવારનો કાયદો તે સમયગાળાની ઓળખ કરાવે છે જે દાનિયેલ અધ્યાય એકમાં પ્રતિનિધિત્વ પામે છે, અને પછી ફરી દાનિયેલ અધ્યાય એકથી ત્રણમાં. ભવિષ્યવાણીની દૃષ્ટિએ, અધ્યાય સત્તાવીસમાં રવિવારના કાયદાનો દિવસ 11 સપ્ટેમ્બર, 2001ના ઇતિહાસની ઓળખ કરાવે છે, જ્યારે પ્રથમ સંદેશો શક્તિપ્રાપ્ત થયો હતો, ત્યાંથી જલદી આવનારા રવિવારના કાયદા સુધી.</w:t>
      </w:r>
    </w:p>
    <w:p>
      <w:pPr>
        <w:pStyle w:val="ArticleBody"/>
        <w:jc w:val="left"/>
      </w:pPr>
      <w:r>
        <w:rPr>
          <w:rFonts w:ascii="Nirmala UI" w:hAnsi="Nirmala UI" w:eastAsia="Nirmala UI" w:cs="Nirmala UI"/>
        </w:rPr>
        <w:t>આગામી લેખમાં અમે તે ગીત વિષેના અમારા વિચારને આગળ વધારીશું, જે ઉદ્ધાર પામેલાઓએ તે સમયગાળા દરમિયાન જાહેર કરવાનું છે, જે સમયબિંદુ સુધી રોમની વૈશ્યા પોતાનું ગીત ગાવા માંડશે.</w:t>
      </w:r>
    </w:p>
    <w:p>
      <w:pPr>
        <w:pStyle w:val="ArticleScripture"/>
        <w:jc w:val="left"/>
      </w:pPr>
      <w:r>
        <w:rPr>
          <w:rFonts w:ascii="Nirmala UI" w:hAnsi="Nirmala UI" w:eastAsia="Nirmala UI" w:cs="Nirmala UI"/>
        </w:rPr>
        <w:t>અને મેં જોયું, અને જુઓ, મેષશાવક સિયોન પર્વત પર ઊભો હતો, અને તેની સાથે એક લાખ ચુમ્માલીસ હજાર હતા, જેમનાં કપાળ પર તેના પિતાનું નામ લખેલું હતું. અને મેં સ્વર્ગમાંથી એક અવાજ સાંભળ્યો, જે ઘણા જળોના અવાજ જેવો હતો, અને મહાન ગર્જના જેવો હતો; અને મેં વીણાવાદકોનો અવાજ સાંભળ્યો, જે પોતાની વીણાઓ વગાડતા હતા. અને તેઓ સિંહાસન આગળ, અને ચાર જીવંત પ્રાણીઓ આગળ, અને વડીલો આગળ જાણે નવું ગીત ગાતા હતા; અને તે ગીત એક લાખ ચુમ્માલીસ હજાર સિવાય બીજો કોઈ શીખી શક્યો નહિ, તેઓ જ પૃથ્વીમાંથી ઉદ્ધાર પામેલા હતા. આ તેઓ છે, જેઓ સ્ત્રીઓ સાથે અશુદ્ધ થયેલા નથી; કારણ કે તેઓ કુંવારા છે. આ તેઓ છે, જેઓ મેષશાવક જ્યાં જ્યાં જાય ત્યાં ત્યાં તેની પાછળ ચાલે છે. આ મનુષ્યોમાંથી ઉદ્ધાર પામેલા છે, દેવ અને મેષશાવક માટે પ્રથમફળરૂપ થવા માટે. અને તેમના મુખમાં કોઈ કપટ મળ્યું નથી; કારણ કે તેઓ દેવના સિંહાસન સમક્ષ નિર્દોષ છે. પ્રકટીકરણ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નંબર વીસ</dc:title>
  <dc:subject>દાનિયેલ અને પ્રકાશન: રાજ્યોના ઉદય અને પતનના ભવિષ્યવાણીય તાણાવાણાનું અનાવરણ</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