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સંખ્યા સત્તાવીસ</w:t>
      </w:r>
    </w:p>
    <w:p>
      <w:pPr>
        <w:pStyle w:val="ArticleSubtitle"/>
        <w:jc w:val="left"/>
      </w:pPr>
      <w:r>
        <w:rPr>
          <w:rFonts w:ascii="Nirmala UI" w:hAnsi="Nirmala UI" w:eastAsia="Nirmala UI" w:cs="Nirmala UI"/>
        </w:rPr>
        <w:t>બીજું એક ગુપ્ત સ્વપ્ન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નબૂખદ્નેસ્સરના બીજા સ્વપ્ને “અંતકાળ”ને ચિહ્નિત કરે છે, જ્યારે ઉપાસકોના બે વર્ગોને 1798માં ખુલ્લું કરવામાં આવેલા “જ્ઞાનના વૃદ્ધિ”ને આવવા અને તપાસવા માટે બોલાવવામાં આવે છે. ત્યારબાદ દાનિયેલને બેલ્તશસ્સર તરીકે પણ ઓળખાવવામાં આવે છે, અને આ રીતે તેને દેવની વચનબંધ પ્રજા તરીકે ઓળખાવવામાં આવે છે, કેમ કે નામમાં ફેરફાર પ્રતીકાત્મક રીતે વચનબંધ સંબંધને ચિહ્નિત કરે છે. નબૂખદ્નેસ્સરે સ્વીકાર્યું કે દાનિયેલમાં પવિત્ર આત્માની ઉપસ્થિતિ હતી, અને દાનિયેલ સાથેના પોતાના ભૂતકાળના અનુભવના આધારે તેને લાગ્યું કે “કોઈ રહસ્ય” દાનિયેલને મૂંઝવશે નહીં, પરંતુ આ સ્વપ્નનું રહસ્ય દાનિયેલને મૂંઝવ્યું.</w:t>
      </w:r>
    </w:p>
    <w:p>
      <w:pPr>
        <w:pStyle w:val="ArticleScripture"/>
        <w:jc w:val="left"/>
      </w:pPr>
      <w:r>
        <w:rPr>
          <w:rFonts w:ascii="Nirmala UI" w:hAnsi="Nirmala UI" w:eastAsia="Nirmala UI" w:cs="Nirmala UI"/>
        </w:rPr>
        <w:t>હે બેલ્તશાસ્સર, જાદુગરોના પ્રમુખ, કારણ કે હું જાણું છું કે પવિત્ર દેવતાઓનો આત્મા તારામાં છે, અને કોઈ રહસ્ય તને મૂંઝવતું નથી, તેથી મેં જે સ્વપ્નનાં દર્શનો જોયાં છે તે અને તેમનો અર્થ મને જણાવ. મારી શૈયા પર મારા મસ્તકનાં દર્શનો આ પ્રમાણે હતાં: મેં જોયું, અને જુઓ, પૃથ્વીના મધ્યમાં એક વૃક્ષ હતું, અને તેની ઊંચાઈ બહુ મોટી હતી. તે વૃક્ષ વધતું ગયું અને બળવાન બન્યું, અને તેની ઊંચાઈ આકાશ સુધી પહોંચી, અને તેનો દેખાવ સમગ્ર પૃથ્વીના અંત સુધી હતો. તેની પાંદડીઓ સુંદર હતી, અને તેનું ફળ ઘણું હતું, અને તેમાં સર્વ માટે આહાર હતો; મેદાનનાં પશુઓ તેની નીચે છાયો લેતાં હતાં, અને આકાશનાં પક્ષીઓ તેની ડાળીઓમાં વસવાટ કરતાં હતાં, અને સર્વ પ્રાણીઓ તેનો આહાર પામતાં હતાં. હું મારી શૈયા પર મારા મસ્તકનાં દર્શનોમાં જોતો હતો, અને જુઓ, એક પહેરેદાર અને એક પવિત્ર જન સ્વર્ગમાંથી ઉતરી આવ્યો; તેણે ઊંચા સ્વરે પોકારીને આ પ્રમાણે કહ્યું: વૃક્ષને કાપી નાખો, અને તેની ડાળીઓ છાંટી નાખો, તેની પાંદડીઓ ઝાડી નાખો, અને તેનું ફળ છૂટી છવાઈ જાય તેમ વિખેરી નાખો; પશુઓ તેની નીચેથી દૂર ચાલી જાય, અને પક્ષીઓ તેની ડાળીઓમાંથી ઊડી જાય; તો પણ તેની મૂળિયાનો થડ પૃથ્વીમાં જ રહેવા દો, હા, મેદાનના કોમળ ઘાસમાં લોખંડ અને પિત્તળની પટ્ટીથી બંધાયેલો; અને તે સ્વર્ગની શીતળથી ભીનો થાય, અને તેનો ભાગ પૃથ્વીના ઘાસમાં પશુઓ સાથે હોય. તેનું હૃદય મનુષ્યના હૃદયથી બદલાઈ જાય, અને તેને પશુનું હૃદય આપવામાં આવે; અને સાત સમય તેના ઉપર વીતી જાય. આ બાબત પહેરેદારોના ફરમાનથી છે, અને આ આજ્ઞા પવિત્ર જનોના વચનથી છે, તે હેતુથી કે જીવતા લોકો જાણે કે પરમોચ્ચ મનુષ્યોના રાજ્ય ઉપર રાજ્ય કરે છે, અને જેને ઇચ્છે તેને આપે છે, અને તેના ઉપર મનુષ્યોમાંના અતિ નીચાને પણ સ્થાપે છે. આ સ્વપ્ન મેં, રાજા નેબૂખાદનેસ્સરે, જોયું છે. હવે તું, હે બેલ્તશાસ્સર, તેનો અર્થ જણાવી દે, કારણ કે મારા રાજ્યના બધા જ્ઞાની પુરુષો મને તેનો અર્થ જણાવી શકતા નથી; પરંતુ તું સક્ષમ છે, કારણ કે પવિત્ર દેવતાઓનો આત્મા તારામાં છે. ત્યાર પછી દાનિયેલ, જેનું નામ બેલ્તશાસ્સર હતું, એક ઘડી સુધી સ્તબ્ધ રહ્યો, અને તેના વિચારો તેને મૂંઝવતા હતા. રાજાએ કહ્યું, હે બેલ્તશાસ્સર, સ્વપ્ન કે તેનો અર્થ તને મૂંઝવતો ન રહે. બેલ્તશાસ્સરે ઉત્તર આપ્યો અને કહ્યું, મારા સ્વામી, આ સ્વપ્ન તે લોકોને થાય જે તારો દ્વેષ કરે છે, અને તેનો અર્થ તારા શત્રુઓને લાગુ પડે. દાનિયેલ 4:9–19.</w:t>
      </w:r>
    </w:p>
    <w:p>
      <w:pPr>
        <w:pStyle w:val="ArticleBody"/>
        <w:jc w:val="left"/>
      </w:pPr>
      <w:r>
        <w:rPr>
          <w:rFonts w:ascii="Nirmala UI" w:hAnsi="Nirmala UI" w:eastAsia="Nirmala UI" w:cs="Nirmala UI"/>
        </w:rPr>
        <w:t>દાનિયેલ આ સ્વપ્ન અને તેની વ્યાખ્યાથી “વ્યાકુળ” છે, કારણ કે તે સમજી શકે છે કે વ્યાખ્યાથી નેબુકદનેઝર કેવી રીતે આઘાત પામી શકે; પરંતુ નેબુકદનેઝર તેને બોલવા પ્રોત્સાહિત કરે પછી, દાનિયેલ નેબુકદનેઝરને આવનારા ન્યાયની ચેતવણી આપે છે. આવનારા ન્યાયની આ ચેતવણી 1798માં, અંતકાલના સમયમાં આવેલા પ્રથમ દૂતની ચેતવણીનું પ્રતીક છે.</w:t>
      </w:r>
    </w:p>
    <w:p>
      <w:pPr>
        <w:pStyle w:val="ArticleScripture"/>
        <w:jc w:val="left"/>
      </w:pPr>
      <w:r>
        <w:rPr>
          <w:rFonts w:ascii="Nirmala UI" w:hAnsi="Nirmala UI" w:eastAsia="Nirmala UI" w:cs="Nirmala UI"/>
        </w:rPr>
        <w:t>ત્યારે દાનિયેલ, જેનું નામ બેલ્તશઝ્ઝર હતું, એક ઘડી સુધી સ્તબ્ધ રહી ગયો, અને તેના વિચારો તેને વ્યાકુળ કરતા હતા. રાજાએ કહ્યું, “હે બેલ્તશઝ્ઝર, સ્વપ્ન અથવા તેની વ્યાખ્યા તને વ્યથિત ન કરે.” બેલ્તશઝ્ઝરે ઉત્તર આપ્યો અને કહ્યું, “મારા સ્વામી, આ સ્વપ્ન તેઓને લાગુ પડે જે તમને દ્વેષ કરે છે, અને તેની વ્યાખ્યા તમારા શત્રુઓને.” દાનિયેલ 4:19.</w:t>
      </w:r>
    </w:p>
    <w:p>
      <w:pPr>
        <w:pStyle w:val="ArticleBody"/>
        <w:jc w:val="left"/>
      </w:pPr>
      <w:r>
        <w:rPr>
          <w:rFonts w:ascii="Nirmala UI" w:hAnsi="Nirmala UI" w:eastAsia="Nirmala UI" w:cs="Nirmala UI"/>
        </w:rPr>
        <w:t>દાનિયેલ “એક ઘડી સુધી સ્તબ્ધ” રહ્યો. “ઘડી” શબ્દ દાનિયેલના ગ્રંથમાં આવતો પાંચ પ્રસંગોમાંનો એક છે, અને જૂના કરારમાં તે અન્ય ક્યાંય મળતો નથી. અહીં તે તે સમયગાળાનું પ્રતિનિધિત્વ કરે છે જેમાં દાનિયેલ, જે જ્ઞાનની વૃદ્ધિને સમજનારા “જ્ઞાની”ઓનું પ્રતિનિધિત્વ કરે છે, પ્રથમ દૂતની ચેતવણી આપવા માટે તૈયારી કરે છે, જે 22 ઑક્ટોબર, 1844ના રોજ તપાસાત્મક ન્યાયના પ્રારંભની જાહેરાત કરે છે. દાનિયેલ દ્વારા સ્વપ્નનું અર્થઘટન માત્ર આવનારા ન્યાયની જાહેરાત જ સમાવતું નથી, પરંતુ નેબૂખાદ્નેસ્સરને પાપથી નિવૃત્ત થવા માટેનું એક આહ્વાન પણ સમાવેશ કરે છે, જે પ્રથમ દૂતના અનંત સુસમાચારનું પ્રતિનિધિત્વ કરે છે. “ઘડી” પ્રતિકાત્મક રીતે અંતકાળના સમયમાં, 1798માં સ્થિત થાય છે, જ્યારે પ્રથમ દૂત ઇતિહાસમાં પ્રગટ થયો. પ્રથમ દૂત 1798માં ઇતિહાસમાં પ્રગટ થયો, જે ઈ.સ.પૂ. 723માં શરૂ થયેલા ઉત્તર રાજ્ય પર દેવના પ્રતિકારરૂપ “સાત સમય”ના સમાપન સમયે હતું.</w:t>
      </w:r>
    </w:p>
    <w:p>
      <w:pPr>
        <w:pStyle w:val="ArticleScripture"/>
        <w:jc w:val="left"/>
      </w:pPr>
      <w:r>
        <w:rPr>
          <w:rFonts w:ascii="Nirmala UI" w:hAnsi="Nirmala UI" w:eastAsia="Nirmala UI" w:cs="Nirmala UI"/>
        </w:rPr>
        <w:t>કારણ કે આ પ્રતિશોધના દિવસો છે, જેથી જે કંઈ લખાયેલું છે તે સર્વ પૂર્ણ થાય. પરંતુ તે દિવસોમાં ગર્ભવતી સ્ત્રીઓ અને જે સ્ત્રીઓ બાળકને સ્તનપાન કરાવે છે તેઓ પર હાય! કારણ કે દેશમાં મહાન સંકટ આવશે, અને આ પ્રજા પર ક્રોધ આવશે. અને તેઓ તલવારની ધારથી પડશે, અને બધી જાતિઓમાં કેદી તરીકે લઈ જવામાં આવશે; અને યેરૂશાલેમ અન્યજાતિઓ દ્વારા પગદળી કરવામાં આવશે, જ્યાં સુધી અન્યજાતિઓના સમય પૂર્ણ ન થાય. લૂક 21:22–24.</w:t>
      </w:r>
    </w:p>
    <w:p>
      <w:pPr>
        <w:pStyle w:val="ArticleBody"/>
        <w:jc w:val="left"/>
      </w:pPr>
      <w:r>
        <w:rPr>
          <w:rFonts w:ascii="Nirmala UI" w:hAnsi="Nirmala UI" w:eastAsia="Nirmala UI" w:cs="Nirmala UI"/>
        </w:rPr>
        <w:t>નેબૂખદનેઝ્ઝરને ઈશ્વરના પ્રતિશોધના તે સમયગાળા દરમિયાન પશુનું હૃદય લઈને જીવવાનું હતું, જે ઇઝરાયલના ઉત્તર રાજ્ય પર લાવવામાં આવ્યું હતું, કારણ કે નેબૂખદનેઝ્ઝર ઉત્તરનો રાજા હતો. યૂહન્ના એ જ સમયગાળાને, જ્યારે તે યરુશાલેમના પદદલિત થવાના અંતબિંદુને દર્શાવે છે, બહુવચનમાં “સમયો” (“જાતિઓના સમય”) તરીકે ઓળખાવે છે.</w:t>
      </w:r>
    </w:p>
    <w:p>
      <w:pPr>
        <w:pStyle w:val="ArticleScripture"/>
        <w:jc w:val="left"/>
      </w:pPr>
      <w:r>
        <w:rPr>
          <w:rFonts w:ascii="Nirmala UI" w:hAnsi="Nirmala UI" w:eastAsia="Nirmala UI" w:cs="Nirmala UI"/>
        </w:rPr>
        <w:t>અને તેઓ તલવારની ધારથી પડી જશે, અને સર્વ રાષ્ટ્રોમાં બંધી તરીકે લઈ જવામાં આવશે; અને યરુશાલેમ અજાતિઓ દ્વારા પગતળે દબાતું રહેશે, જ્યાં સુધી અજાતિઓના સમય પૂર્ણ ન થાય. લૂક 21:24.</w:t>
      </w:r>
    </w:p>
    <w:p>
      <w:pPr>
        <w:pStyle w:val="ArticleBody"/>
        <w:jc w:val="left"/>
      </w:pPr>
      <w:r>
        <w:rPr>
          <w:rFonts w:ascii="Nirmala UI" w:hAnsi="Nirmala UI" w:eastAsia="Nirmala UI" w:cs="Nirmala UI"/>
        </w:rPr>
        <w:t>પ્રકાશન ગ્રંથમાં, અન્યજાતિઓ દ્વારા પવિત્રસ્થાન અને સૈન્યને ત્રાંપવામાં આવવાનો સમય માત્ર એક હજાર બે સો સાઠ વર્ષ તરીકે જ ઓળખાવવામાં આવ્યો હતો, કારણ કે તે માત્ર પાપલ સતામણીના સમયગાળાને જ ભારપૂર્વક દર્શાવતો હતો.</w:t>
      </w:r>
    </w:p>
    <w:p>
      <w:pPr>
        <w:pStyle w:val="ArticleScripture"/>
        <w:jc w:val="left"/>
      </w:pPr>
      <w:r>
        <w:rPr>
          <w:rFonts w:ascii="Nirmala UI" w:hAnsi="Nirmala UI" w:eastAsia="Nirmala UI" w:cs="Nirmala UI"/>
        </w:rPr>
        <w:t>પરંતુ જે પ્રાંગણ મંદિરની બહાર છે તેને બહાર જ રાખ, અને તેનું માપ ન લે; કારણ કે તે અન્યજાતિઓને આપવામાં આવ્યું છે: અને તેઓ પવિત્ર નગરને બેતાલીસ મહિના સુધી પોતાના પગ નીચે દબાવી રાખશે. અને હું મારા બે સાક્ષીઓને અધિકાર આપીશ, અને તેઓ ટાટ પહેરીને એક હજાર બે સો સાઠ દિવસ સુધી ભવિષ્યવાણી કરશે. પ્રકાશન 11:2, 3.</w:t>
      </w:r>
    </w:p>
    <w:p>
      <w:pPr>
        <w:pStyle w:val="ArticleBody"/>
        <w:jc w:val="left"/>
      </w:pPr>
      <w:r>
        <w:rPr>
          <w:rFonts w:ascii="Nirmala UI" w:hAnsi="Nirmala UI" w:eastAsia="Nirmala UI" w:cs="Nirmala UI"/>
        </w:rPr>
        <w:t>દાનિયેલે નેબૂખદનેઝરને આપેલો ચેતવણીનો સંદેશ આવનારા ન્યાયની ચેતવણીનું પ્રતિનિધિત્વ કરે છે. તે ચેતવણીના સંદેશનું આગમન પ્રતીકાત્મક રીતે 1798માં સ્થાન પામે છે, જે ત્યારે હતું જ્યારે પ્રથમ દૂત આવનારા તપાસાત્મક ન્યાય વિષે ચેતવણી આપવા આવ્યો. નેબૂખદનેઝર પરનો આગોતરો જણાવેલો ન્યાય ચોથા અધ્યાયમાં “કલાક” શબ્દના બીજા પ્રયોગમાં થયો.</w:t>
      </w:r>
    </w:p>
    <w:p>
      <w:pPr>
        <w:pStyle w:val="ArticleScripture"/>
        <w:jc w:val="left"/>
      </w:pPr>
      <w:r>
        <w:rPr>
          <w:rFonts w:ascii="Nirmala UI" w:hAnsi="Nirmala UI" w:eastAsia="Nirmala UI" w:cs="Nirmala UI"/>
        </w:rPr>
        <w:t>આ બધું રાજા નેબૂખાદનેઝાર પર આવ્યું. બાર મહિના પૂરા થતાં, તે બેબીલોનના રાજ્યના મહેલમાં ફરતો હતો. રાજાએ બોલીને કહ્યું, “શું આ મહાન બેબીલોન એ નથી, જેને મેં મારા પરાક્રમની શક્તિથી રાજ્યના નિવાસસ્થાન તરીકે, અને મારા મહિમાના માન માટે બાંધ્યો છે?” રાજાના મોઢામાં હજી આ શબ્દ હતો ત્યાં જ આકાશમાંથી એક અવાજ પડ્યો, જે કહેતો હતો, “હે રાજા નેબૂખાદનેઝાર, તને આ કહેવામાં આવે છે; રાજ્ય તારી પાસેથી દૂર કરવામાં આવ્યું છે. અને તેઓ તને મનુષ્યોમાંથી હંકારશે, અને તારું નિવાસ મેદાનના પશુઓ સાથે રહેશે; તેઓ તને બળદોની જેમ ઘાસ ખવડાવશે, અને તારા ઉપર સાત સમય વીતી જશે, જ્યાં સુધી તું જાણી ન લે કે પરમોત્તમ મનુષ્યોના રાજ્ય પર અધિકાર રાખે છે, અને જેને તે ઇચ્છે તેને તે આપે છે.” એ જ ઘડીએ આ વાત નેબૂખાદનેઝાર પર પૂર્ણ થઈ; અને તેને મનુષ્યોમાંથી હંકારી કાઢવામાં આવ્યો, અને તે બળદોની જેમ ઘાસ ખાતો હતો, અને તેનું શરીર આકાશની શીતથી ભીનું થતું હતું, જ્યાં સુધી તેના વાળ ઉકાબના પાંખ જેવા વધ્યા નહીં, અને તેના નખ પક્ષીઓના પંજાં જેવા થયા નહીં. દાનિયેલ 4:28–33.</w:t>
      </w:r>
    </w:p>
    <w:p>
      <w:pPr>
        <w:pStyle w:val="ArticleBody"/>
        <w:jc w:val="left"/>
      </w:pPr>
      <w:r>
        <w:rPr>
          <w:rFonts w:ascii="Nirmala UI" w:hAnsi="Nirmala UI" w:eastAsia="Nirmala UI" w:cs="Nirmala UI"/>
        </w:rPr>
        <w:t>જે ન્યાયની અગાઉથી આગાહી કરવામાં આવી હતી, તે નેबૂખદનેઝ્ઝરે પોતાના હૃદયને અહંકાર તરફ ઊંચું કર્યું તે જ “ઘડી”માં આવ્યો. જે તપાસણીય ન્યાયની અગાઉથી આગાહી કરવામાં આવી હતી, તે ત્યારે આવ્યો જ્યારે દેવના તપાસણીય ન્યાયની “ઘડી” શરૂ થઈ.</w:t>
      </w:r>
    </w:p>
    <w:p>
      <w:pPr>
        <w:pStyle w:val="ArticleBody"/>
        <w:jc w:val="left"/>
      </w:pPr>
      <w:r>
        <w:rPr>
          <w:rFonts w:ascii="Nirmala UI" w:hAnsi="Nirmala UI" w:eastAsia="Nirmala UI" w:cs="Nirmala UI"/>
        </w:rPr>
        <w:t>22 ઓક્ટોબર, 1844ના રોજ દેવના ન્યાયની “ઘડી”એ ઉપાસકોના બે વર્ગો ઉત્પન્ન કર્યા હતા, જેમનું પ્રતિનિધિત્વ દાનિયેલ અધ્યાય બારમાં “જ્ઞાની” અને “દુષ્ટ” તરીકે કરવામાં આવ્યું છે; અને જેમનું પ્રતિનિધિત્વ દસ કન્યાઓની ઉપમામાં “જ્ઞાની” અથવા “મૂર્ખ” તરીકે પણ કરવામાં આવ્યું છે; અને જેમનું પ્રતિનિધિત્વ હબક્કૂક અધ્યાય બેમાં વિશ્વાસ દ્વારા ધર્મી ઠરાવવામાં આવેલા લોકો તરીકે પણ કરવામાં આવ્યું છે, જેઓની સરખામણી તેઓ સાથે કરવામાં આવી હતી જેઓએ તે જ સ્વભાવ દર્શાવ્યો હતો જે નબૂખદ્નેસ્સરે તે “ઘડી”માં દર્શાવ્યો હતો જ્યારે તેના પર ન્યાય આવ્યો હતો.</w:t>
      </w:r>
    </w:p>
    <w:p>
      <w:pPr>
        <w:pStyle w:val="ArticleScripture"/>
        <w:jc w:val="left"/>
      </w:pPr>
      <w:r>
        <w:rPr>
          <w:rFonts w:ascii="Nirmala UI" w:hAnsi="Nirmala UI" w:eastAsia="Nirmala UI" w:cs="Nirmala UI"/>
        </w:rPr>
        <w:t>જો, જે આત્મા ગર્વથી ઊંચકાયો છે તે તેની અંદર સીધો નથી; પરંતુ ધર્મી પોતાનાં વિશ્વાસથી જીવશે. હબક્કૂક 2:4.</w:t>
      </w:r>
    </w:p>
    <w:p>
      <w:pPr>
        <w:pStyle w:val="ArticleBody"/>
        <w:jc w:val="left"/>
      </w:pPr>
      <w:r>
        <w:rPr>
          <w:rFonts w:ascii="Nirmala UI" w:hAnsi="Nirmala UI" w:eastAsia="Nirmala UI" w:cs="Nirmala UI"/>
        </w:rPr>
        <w:t>ત્રણે પંક્તિઓમાંની દરેકની બે વર્ગો ત્યારે પ્રગટ થઈ, જ્યારે 22 ઑક્ટોબર, 1844ના રોજ તેમના ન્યાયનો “કલાક” આવ્યો; નેબૂખદનેઝ્ઝારના ન્યાયનો “કલાક” એ જ બાબતનું પ્રતિનિધિત્વ કરે છે. 1798 “સાત સમય”ના “પ્રથમ” રોષનો અંત હતો, જ્યારે પાપાસત્તા સમૃદ્ધિ પામવી બંધ થઈ ગઈ, કારણ કે તેને ઘાતક ઘા પહોંચાડવામાં આવ્યો હતો.</w:t>
      </w:r>
    </w:p>
    <w:p>
      <w:pPr>
        <w:pStyle w:val="ArticleScripture"/>
        <w:jc w:val="left"/>
      </w:pPr>
      <w:r>
        <w:rPr>
          <w:rFonts w:ascii="Nirmala UI" w:hAnsi="Nirmala UI" w:eastAsia="Nirmala UI" w:cs="Nirmala UI"/>
        </w:rPr>
        <w:t>અને તે રાજા પોતાની ઇચ્છા પ્રમાણે વર્તશે; અને પોતાને ઊંચો કરશે, અને દરેક દેવ કરતાં પોતાને મહાન ગણશે, અને દેવોના દેવની વિરુદ્ધ અદ્ભુત વાતો બોલશે; અને કોપ પૂર્ણ ન થાય ત્યાં સુધી સફળ થશે: કારણ કે જે નિર્ધારિત થયું છે તે પૂર્ણ થશે. દાનિયેલ 11:36.</w:t>
      </w:r>
    </w:p>
    <w:p>
      <w:pPr>
        <w:pStyle w:val="ArticleBody"/>
        <w:jc w:val="left"/>
      </w:pPr>
      <w:r>
        <w:rPr>
          <w:rFonts w:ascii="Nirmala UI" w:hAnsi="Nirmala UI" w:eastAsia="Nirmala UI" w:cs="Nirmala UI"/>
        </w:rPr>
        <w:t>1844, “છેલ્લા” પ્રકોપનો અંત હતો:</w:t>
      </w:r>
    </w:p>
    <w:p>
      <w:pPr>
        <w:pStyle w:val="ArticleScripture"/>
        <w:jc w:val="left"/>
      </w:pPr>
      <w:r>
        <w:rPr>
          <w:rFonts w:ascii="Nirmala UI" w:hAnsi="Nirmala UI" w:eastAsia="Nirmala UI" w:cs="Nirmala UI"/>
        </w:rPr>
        <w:t>અને તેણે કહ્યું, જો, કોપના અંતિમ કાળમાં શું થશે તે હું તને જાણ કરાવીશ; કારણ કે નિર્ધારિત સમયે અંત આવશે. દાનિયેલ 8:19.</w:t>
      </w:r>
    </w:p>
    <w:p>
      <w:pPr>
        <w:pStyle w:val="ArticleBody"/>
        <w:jc w:val="left"/>
      </w:pPr>
      <w:r>
        <w:rPr>
          <w:rFonts w:ascii="Nirmala UI" w:hAnsi="Nirmala UI" w:eastAsia="Nirmala UI" w:cs="Nirmala UI"/>
        </w:rPr>
        <w:t>દાનિયેલના ચોથા અધ્યાયમાં “ઘડી” શબ્દનો પ્રથમ ઉપયોગ 1798નું પ્રતિનિધિત્વ કરે છે; જે ઇઝરાયલના ઉત્તર રાજ્ય વિરુદ્ધ દેવના “સાત સમય”ના ક્રોધના “પ્રથમ” ભાગનો અંત હતો; અંતસમયે પ્રથમ દેવદૂતના સંદેશાના આગમનનો સમય હતો; અને “દિવસોના અંતે” નેબૂખાદનેઝરના “સાત સમય”નો અંત હતો.</w:t>
      </w:r>
    </w:p>
    <w:p>
      <w:pPr>
        <w:pStyle w:val="ArticleBody"/>
        <w:jc w:val="left"/>
      </w:pPr>
      <w:r>
        <w:rPr>
          <w:rFonts w:ascii="Nirmala UI" w:hAnsi="Nirmala UI" w:eastAsia="Nirmala UI" w:cs="Nirmala UI"/>
        </w:rPr>
        <w:t>દાનીયેલના ચોથા અધ્યાયમાં “કલાક” શબ્દનો બીજો ઉપયોગ 1844નું પ્રતિનિધિત્વ કરે છે; જે દક્ષિણ રાજ્ય યહૂદા વિરુદ્ધ “સાત સમય”ની “છેલ્લી” ક્રોધાવેશનો અંત હતો. તે તપાસાત્મક ન્યાયના આગમનનું પણ સૂચક હતું, તેમજ નેબૂખાદ્નેસ્સરના વ્યક્તિગત ન્યાયનું પણ.</w:t>
      </w:r>
    </w:p>
    <w:p>
      <w:pPr>
        <w:pStyle w:val="ArticleBody"/>
        <w:jc w:val="left"/>
      </w:pPr>
      <w:r>
        <w:rPr>
          <w:rFonts w:ascii="Nirmala UI" w:hAnsi="Nirmala UI" w:eastAsia="Nirmala UI" w:cs="Nirmala UI"/>
        </w:rPr>
        <w:t>પ્રકરણ એક ત્રિ-પગથિયાવાળી પરીક્ષણ પ્રક્રિયાનો ઇતિહાસ ઓળખાવે છે, અને 11 ઑગસ્ટ, 1840ના દિવસે પ્રથમ દૂતના સંદેશના સશક્તિકરણને ચિહ્નિત કરે છે. પ્રકરણ ચાર 1798માં અંતકાળે પ્રથમ દૂતના સંદેશના આગમનનું પ્રતિનિધિત્વ કરે છે, અને તેને પ્રકરણ એક પર આલેખિત કરવાનું છે. પ્રકરણ ચાર પ્રથમ દૂતના સંદેશ અને આવનારા ન્યાય અંગેની તેની ચેતવણી પર ભાર મૂકે છે, અને 22 ઑક્ટોબર, 1844 તથા ત્રીજા દૂતના સંદેશના આગમનને ચિહ્નિત કરે છે.</w:t>
      </w:r>
    </w:p>
    <w:p>
      <w:pPr>
        <w:pStyle w:val="ArticleBody"/>
        <w:jc w:val="left"/>
      </w:pPr>
      <w:r>
        <w:rPr>
          <w:rFonts w:ascii="Nirmala UI" w:hAnsi="Nirmala UI" w:eastAsia="Nirmala UI" w:cs="Nirmala UI"/>
        </w:rPr>
        <w:t>મળીને તેઓ માત્ર એડ્વેન્ટિઝમની જ નહીં, પરંતુ યુનાઇટેડ સ્ટેટ્સની પણ શરૂઆતનું પ્રતિનિધિત્વ કરે છે. પહેલાથી ત્રીજા અધ્યાય સુધી એડ્વેન્ટિઝમના અંતકાળનો ઇતિહાસ, તેમજ યુનાઇટેડ સ્ટેટ્સનો અંત પણ સંબોધવામાં આવે છે. પાંચમો અધ્યાય અને બેલ્શઝ્ઝારની સાક્ષી પણ તે પ્રથમ ત્રણ અધ્યાયો સાથે સુસંગત થાય છે.</w:t>
      </w:r>
    </w:p>
    <w:p>
      <w:pPr>
        <w:pStyle w:val="ArticleBody"/>
        <w:jc w:val="left"/>
      </w:pPr>
      <w:r>
        <w:rPr>
          <w:rFonts w:ascii="Nirmala UI" w:hAnsi="Nirmala UI" w:eastAsia="Nirmala UI" w:cs="Nirmala UI"/>
        </w:rPr>
        <w:t>પ્રથમ અધ્યાય, ચોથા અધ્યાય સાથે સુસંગત રહીને, પ્રથમ દૂતની ચળવળ અને ઇ.સ. 1798માં અંતના સમયમાં દાનિયેલનું પુસ્તક જ્યારે ખુલ્લું કરવામાં આવ્યું ત્યારેનો ઇતિહાસ દર્શાવે છે. તે સમયે જે સંદેશ ખુલ્લો કરવામાં આવ્યો હતો, તે ઉલાઈ નદીના દર્શન દ્વારા પ્રતીકિત થયો છે, જે દાનિયેલના સાતમા, આઠમા અને નવમા અધ્યાયોમાં સમાયેલ જ્ઞાનના વધારો દર્શાવે છે.</w:t>
      </w:r>
    </w:p>
    <w:p>
      <w:pPr>
        <w:pStyle w:val="ArticleScripture"/>
        <w:jc w:val="left"/>
      </w:pPr>
      <w:r>
        <w:rPr>
          <w:rFonts w:ascii="Nirmala UI" w:hAnsi="Nirmala UI" w:eastAsia="Nirmala UI" w:cs="Nirmala UI"/>
        </w:rPr>
        <w:t>રાજા બેલ્શજ્ઝરની રાજ્યકાળના ત્રીજા વર્ષે મને, એટલે કે મને દાનિયેલને, પહેલે જે દર્શન થયું હતું તે પછી એક દર્શન પ્રગટ થયું. અને મેં દર્શનમાં જોયું; અને એવું બન્યું કે, જ્યારે મેં જોયું, ત્યારે હું એલામ પ્રાંતમાં આવેલ શૂશનમાં રાજમહેલમાં હતો; અને મેં દર્શનમાં જોયું કે હું ઉલાઈ નદીની પાસે હતો. દાનિયેલ 8:1, 2.</w:t>
      </w:r>
    </w:p>
    <w:p>
      <w:pPr>
        <w:pStyle w:val="ArticleBody"/>
        <w:jc w:val="left"/>
      </w:pPr>
      <w:r>
        <w:rPr>
          <w:rFonts w:ascii="Nirmala UI" w:hAnsi="Nirmala UI" w:eastAsia="Nirmala UI" w:cs="Nirmala UI"/>
        </w:rPr>
        <w:t>પ્રકરણ એકથી ત્રણ, પ્રકરણ પાંચ સાથે સુસંગત રીતે ગોઠવાયેલા, ત્રીજા દેવદૂતની ચળવળને તથા ઈ.સ. 1989માં જ્યારે દાનિયેલનું પુસ્તક અનમુદ્રિત થયું ત્યારેની ઇતિહાસિક પરિસ્થિતિને પ્રતિનિધિત્વ કરે છે. તે સમયે અનમુદ્રિત થયેલો સંદેશ હિદ્દેકેલ નદીના દર્શન દ્વારા પ્રતિકરૂપે દર્શાવવામાં આવ્યો છે, જે પ્રકરણ દસ, અગિયાર અને બારમાં સમાવાયેલ જ્ઞાનવૃદ્ધિને પ્રતિનિધિત્વ કરે છે.</w:t>
      </w:r>
    </w:p>
    <w:p>
      <w:pPr>
        <w:pStyle w:val="ArticleScripture"/>
        <w:jc w:val="left"/>
      </w:pPr>
      <w:r>
        <w:rPr>
          <w:rFonts w:ascii="Nirmala UI" w:hAnsi="Nirmala UI" w:eastAsia="Nirmala UI" w:cs="Nirmala UI"/>
        </w:rPr>
        <w:t>અને પ્રથમ મહિનાના ચોવીસમો દિવસે, જ્યારે હું હિદ્દેકેલ નામની મહાન નદીના કિનારે હતો. દાનિયેલ 10:4.</w:t>
      </w:r>
    </w:p>
    <w:p>
      <w:pPr>
        <w:pStyle w:val="ArticleBody"/>
        <w:jc w:val="left"/>
      </w:pPr>
      <w:r>
        <w:rPr>
          <w:rFonts w:ascii="Nirmala UI" w:hAnsi="Nirmala UI" w:eastAsia="Nirmala UI" w:cs="Nirmala UI"/>
        </w:rPr>
        <w:t>આગામી લેખમાં આપણે નેબૂખદનેઝ્ઝર અને બેલ્શાઝ્ઝરની વંશરેખા અંગેનો આપણો વિચારવિમર્શ આગળ ચાલુ રાખીશું.</w:t>
      </w:r>
    </w:p>
    <w:p>
      <w:pPr>
        <w:pStyle w:val="ArticleScripture"/>
        <w:jc w:val="left"/>
      </w:pPr>
      <w:r>
        <w:rPr>
          <w:rFonts w:ascii="Nirmala UI" w:hAnsi="Nirmala UI" w:eastAsia="Nirmala UI" w:cs="Nirmala UI"/>
        </w:rPr>
        <w:t>“દેવના વચનનો ઘણો વધુ નજીકથી અભ્યાસ કરવાની જરૂર છે. વિશેષ કરીને, આપણા કાર્યના ઇતિહાસમાં ક્યારેય ન થઈ હોય એટલું ધ્યાન દાનિયેલ અને પ્રકાશન પર આપવું જોઈએ. રોમની સત્તા અને પાપાશાહી વિષે અમુક બાબતોમાં કદાચ આપણને ઓછું કહેવાનું હોય, પરંતુ દેવના આત્માની પ્રેરણાથી ભવિષ્યવક્તાઓ અને પ્રેરિતોએ જે લખ્યું છે તેની તરફ આપણે ધ્યાન દોરવું જોઈએ. પવિત્ર આત્માએ ભવિષ્યવાણી આપવાની પ્રક્રિયામાં તેમજ દર્શાવવામાં આવેલી ઘટનાઓમાં બાબતોને એવી રીતે ગોઠવી છે કે જેથી આ શીખવવામાં આવે કે માનવી એજન્ટને દૃષ્ટિથી દૂર રાખવો, ખ્રિસ્તમાં ગુપ્ત રાખવો, અને સ્વર્ગના પ્રભુ દેવ તથા તેમની વ્યવસ્થાને ઉન્નત કરવી જોઈએ.”</w:t>
      </w:r>
    </w:p>
    <w:p>
      <w:pPr>
        <w:pStyle w:val="ArticleScripture"/>
        <w:jc w:val="left"/>
      </w:pPr>
      <w:r>
        <w:rPr>
          <w:rFonts w:ascii="Nirmala UI" w:hAnsi="Nirmala UI" w:eastAsia="Nirmala UI" w:cs="Nirmala UI"/>
        </w:rPr>
        <w:t>“દાનિયેલનું પુસ્તક વાંચો. ત્યાં પ્રતિનિધિત્વ પામેલા રાજ્યોનો ઇતિહાસ મુદ્દાવાર સ્મરણમાં લાવો. રાજકારણીઓ, પરિષદો, શક્તિશાળી સેનાઓને નિહાળો, અને જુઓ કે મનુષ્યોના ગર્વને નમ્ર કરવા અને માનવીય મહિમાને ધૂળમાં મિલાવી દેવા માટે દેવે કેવી રીતે કાર્ય કર્યું. માત્ર દેવ જ મહાન તરીકે રજૂ કરવામાં આવ્યા છે. પ્રભુવક્તાના દર્શનમાં તે એક શક્તિશાળી શાસકને પદચ્યૂત કરતાં અને બીજા એકને સ્થાપિત કરતાં દેખાય છે. તે બ્રહ્માંડના સર્વાધિપતિ તરીકે પ્રગટ થાય છે, પોતાનું શાશ્વત રાજ્ય સ્થાપિત કરવા તત્પર—પ્રાચીન દિવસોના, જીવંત દેવ, સર્વ જ્ઞાનના સ્ત્રોત, વર્તમાનના શાસક, ભવિષ્યના પ્રગટ કરનાર. વાંચો અને સમજો કે વ્યર્થતા તરફ પોતાના પ્રાણને ઊંચો કરતો મનુષ્ય કેટલો દીન, કેટલો દુર્બળ, કેટલો અલ્પાયુષ્ય, કેટલો ભૂલકણો, કેટલો દોષી છે.”</w:t>
      </w:r>
    </w:p>
    <w:p>
      <w:pPr>
        <w:pStyle w:val="ArticleScripture"/>
        <w:jc w:val="left"/>
      </w:pPr>
      <w:r>
        <w:rPr>
          <w:rFonts w:ascii="Nirmala UI" w:hAnsi="Nirmala UI" w:eastAsia="Nirmala UI" w:cs="Nirmala UI"/>
        </w:rPr>
        <w:t>“યશાયા દ્વારા પવિત્ર આત્મા આપણું ધ્યાનના મુખ્ય વિષય તરીકે દેવ તરફ, જીવતા દેવ તરફ દોરે છે—ખ્રિસ્તમાં પ્રકાશિત થયેલા દેવ તરફ. ‘કારણ કે આપણાં માટે એક બાળક જન્મ્યો છે, આપણને એક પુત્ર આપવામાં આવ્યો છે: અને રાજ્યભાર તેના ખભા પર રહેશે: અને તેનું નામ અદ્ભુત, સલાહકાર, પરાક્રમી દેવ, અનંતકાળના પિતા, શાંતિના રાજકુમાર કહેવાશે’ [યશાયા 9:6].”</w:t>
      </w:r>
    </w:p>
    <w:p>
      <w:pPr>
        <w:pStyle w:val="ArticleScripture"/>
        <w:jc w:val="left"/>
      </w:pPr>
      <w:r>
        <w:rPr>
          <w:rFonts w:ascii="Nirmala UI" w:hAnsi="Nirmala UI" w:eastAsia="Nirmala UI" w:cs="Nirmala UI"/>
        </w:rPr>
        <w:t>“દાનીએલને દેવ તરફથી સીધો જે પ્રકાશ પ્રાપ્ત થયો હતો તે ખાસ કરીને આ અંતિમ દિવસો માટે આપવામાં આવ્યો હતો. ઉલાઈ અને હિદ્દેકેલ, શિનારની તે મહાન નદીઓના કિનારે તેણે જે દર્શનો જોયા હતા, તે હવે પૂર્ણ થવાની પ્રક્રિયામાં છે, અને આગાહી કરવામાં આવેલી બધી ઘટનાઓ જલદી જ ઘટી ચૂકેલી હશે.</w:t>
      </w:r>
    </w:p>
    <w:p>
      <w:pPr>
        <w:pStyle w:val="ArticleScripture"/>
        <w:jc w:val="left"/>
      </w:pPr>
      <w:r>
        <w:rPr>
          <w:rFonts w:ascii="Nirmala UI" w:hAnsi="Nirmala UI" w:eastAsia="Nirmala UI" w:cs="Nirmala UI"/>
        </w:rPr>
        <w:t>“જ્યારે દાનિયેલની ભવિષ્યવાણીઓ આપવામાં આવી ત્યારે યહૂદી જાતિના પરિસ્થિતિઓનું ધ્યાન કરો. ઇઝરાયલીઓ બંધકાઈમાં હતા, તેમનું મંદિર નાશ પામ્યું હતું, અને મંદિરની સેવા સ્થગિત થઈ ગઈ હતી. તેમનો ધર્મ બલિદાન-પ્રણાલીની વિધિઓમાં કેન્દ્રિત થયો હતો. તેમણે બાહ્ય આચારરૂપોને સર્વોપરી બનાવી દીધાં હતાં, જ્યારે તેમણે સચ્ચી ઉપાસનાનો આત્મા ગુમાવી દીધો હતો. તેમની સેવાઓ અન્યજાતીયતાની પરંપરાઓ અને પ્રથાઓથી ભ્રષ્ટ થઈ ગઈ હતી, અને બલિદાનવિધિઓના પાલનમાં તેઓ પડછાયા પાર કરીને તત્ત્વ સુધી જોતા નહોતાં. તેઓ મનુષ્યોના પાપો માટેના સત્ય અર્પણરૂપ ખ્રિસ્તને ઓળખી શક્યા નહોતાં. પ્રભુએ પ્રજાને બંધકાઈમાં જવા દેવા અને મંદિરસેવાઓને સ્થગિત કરવા માટે કાર્ય કર્યું, જેથી બાહ્ય વિધિઓ તેમનાં ધર્મનો સંપૂર્ણ સાર ન બની જાય. તેમના સિદ્ધાંતો અને પ્રથાઓને અન્યજાતીયતાથી શુદ્ધ કરવી આવશ્યક હતી. વિધિપૂર્ણ સેવા બંધ થઈ, જેથી હૃદયની સેવા ફરી જીવંત થઈ શકે. બાહ્ય મહિમા દૂર કરવામાં આવી, જેથી આત્મિક તત્ત્વ પ્રગટ થઈ શકે.”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સંખ્યા સત્તાવીસ</dc:title>
  <dc:subject>બીજું એક ગુપ્ત સ્વપ્ન</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