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ત્રીસ</w:t>
      </w:r>
    </w:p>
    <w:p>
      <w:pPr>
        <w:pStyle w:val="ArticleSubtitle"/>
        <w:jc w:val="left"/>
      </w:pPr>
      <w:r>
        <w:rPr>
          <w:rFonts w:ascii="Nirmala UI" w:hAnsi="Nirmala UI" w:eastAsia="Nirmala UI" w:cs="Nirmala UI"/>
        </w:rPr>
        <w:t>ભયની ઘડી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બેલ્શઝ્ઝરના રહસ્યમય લખાણ પ્રત્યેનો ભય માત્ર તેની મૃત્યુ અને બાઇબલની ભવિષ્યવાણીના છઠ્ઠા રાજ્યના અંતને જ સંબોધતો નથી, પરંતુ ભવિષ્યવાણીના ઇતિહાસના તે બિંદુને પણ સંબોધે છે જ્યારે પૃથ્વીના રાજાઓ પર ભય કબજો કરે છે. તેમનો ભય ઇસ્લામના “પૂર્વીય પવન” દ્વારા ઉત્પન્ન થાય છે. તેમનો ભય પ્રસવવેદનામાં રહેલી સ્ત્રી જેવો છે, આ રીતે તે ક્રમશઃ વધતી જતી પીડાને ઓળખાવે છે, જે વધુ ને વધુ ઝડપથી આવે છે. ભય બેલ્શઝ્ઝરના ભોજનની “ઘડી”થી શરૂ થાય છે, તેમ છતાં તે પ્રારંભિક રીતે 11 સપ્ટેમ્બર, 2001ના દિવસે આવ્યો હતો. ત્યારથી આગળ પવનો તે ચાર દૂતોના હાથમાંથી સરકવા લાગે છે, જેઓ એક લાખ ચુમ્માલીસ હજારના મુદ્રાંકનના સમયમાં તેમને પકડી રાખે છે. એઝેકિયેલ જે તૂરસ માટેનું વિલાપ ઓળખાવે છે, તે ભવિષ્યવાણીય પ્રશ્ન પૂછીને તૂરસને વ્યાખ્યાયિત કરે છે: “સમુદ્રના મધ્યમાં નાશ પામેલ તૂરસ જેવી કઈ નગરી છે?”</w:t>
      </w:r>
    </w:p>
    <w:p>
      <w:pPr>
        <w:pStyle w:val="ArticleScripture"/>
        <w:jc w:val="left"/>
      </w:pPr>
      <w:r>
        <w:rPr>
          <w:rFonts w:ascii="Nirmala UI" w:hAnsi="Nirmala UI" w:eastAsia="Nirmala UI" w:cs="Nirmala UI"/>
        </w:rPr>
        <w:t>તારશીશના જહાજો તારા બજારમાં તારો ગાન કરતા હતા; અને તું સમુદ્રોના મધ્યમાં સમૃદ્ધ કરવામાં આવી હતી અને અતિ મહિમાવંત બની હતી. તારા હાંકલનારાઓ તને મહાન જળોમાં લઈ ગયા; પૂર્વીય પવને તને સમુદ્રોના મધ્યમાં ચકનાચૂર કરી નાખી છે. તારું ધન, તારા મેળા, તારો વેપાર, તારા નાવિકો, તારા માર્ગદર્શકો, તારા જહાજ-મરામતકારો, અને તારા વેપારમાં પ્રવર્તનારાઓ, તથા તારામાં રહેલા તારા બધા યુદ્ધપુરુષો, અને તારી આખી સભા, જે તારાં મધ્યમાં છે, તારા વિનાશના દિવસે સમુદ્રોના મધ્યમાં પડી જશે. તારા માર્ગદર્શકોની પોકારના અવાજે ઉપનગરો ધ્રૂજી ઊઠશે. અને હલેસાં સંભાળનારા સર્વે, નાવિકો, અને સમુદ્રના બધા માર્ગદર્શકો, પોતાના જહાજોમાંથી ઊતરી આવશે; તેઓ ધરતી પર ઊભા રહેશે; અને તેઓ તારી વિરુદ્ધ પોતાનો અવાજ સંભળાવશે, અને કડવાશથી રડશે, અને પોતાના મસ્તક પર ધૂળ નાંખશે; તેઓ રાખમાં આળોટશે. અને તેઓ તારા માટે પોતાને સર્વથા ટકલા કરશે, અને ટાટ પહેરી લેશે, અને હૃદયની કડવાશથી તથા કડવા વિલાપથી તારા માટે રડશે. અને પોતાના વિલાપમાં તેઓ તારા વિષે શોકગીત ઊઠાવશે, અને તારા પર શોક કરતાં કહેશે, સમુદ્રના મધ્યમાં નાશ પામેલી તૂર જેવી કઈ નગરી છે? જ્યારે તારો માલ સમુદ્રોમાંથી બહાર ગયો, ત્યારે તું બહુજનને પરિપૂર્ણ કરતી હતી; તું પોતાના અપરંપાર ધન અને વેપારથી પૃથ્વીના રાજાઓને સમૃદ્ધ કરતી હતી. એ સમયે, જ્યારે જળોની ઊંડાઈમાં સમુદ્રો દ્વારા તું ચકનાચૂર કરવામાં આવશે, ત્યારે તારો વેપાર અને તારાં મધ્યમાં રહેલી તારી આખી સભા પડી જશે. દ્વીપોના બધા નિવાસીઓ તારા વિષે આશ્ચર્યચકિત થઈ જશે, અને તેમના રાજાઓ અત્યંત ભયભીત થશે; તેમના મુખમંડળ પર વ્યાકુળતા છવાઈ જશે. પ્રજાઓમાંના વેપારીઓ તારા પર શીસ પાડશે; તું ભયનું કારણ બની જશે, અને ફરી કદી રહેશી નહીં. હઝકિયેલ 27:25–36.</w:t>
      </w:r>
    </w:p>
    <w:p>
      <w:pPr>
        <w:pStyle w:val="ArticleBody"/>
        <w:jc w:val="left"/>
      </w:pPr>
      <w:r>
        <w:rPr>
          <w:rFonts w:ascii="Nirmala UI" w:hAnsi="Nirmala UI" w:eastAsia="Nirmala UI" w:cs="Nirmala UI"/>
        </w:rPr>
        <w:t>તીરસ તે શહેર, અથવા રાજ્ય છે, જેના વિષે પૃથ્વીના વેપારીઓ કડવાશથી રડે છે, અને પછી પૂછે છે, “કયું શહેર તીરેસ જેવું છે?” તેઓ એવું તે “સમયે” કરે છે, જ્યારે શહેર સમુદ્રમાં ભંગ કરવામાં આવે છે. પ્રકાશનના અઢારમા અધ્યાયમાં, તીરની વ્યભિચારિણી, જે રોમની વ્યભિચારિણી છે, જેણે પૃથ્વીના રાજાઓ સાથે વ્યભિચાર કર્યો છે અને જેને તે મહાન શહેર તરીકે ઓળખવામાં આવે છે, જેના ઉપરનો ન્યાય એક કલાકમાં અને એક જ દિવસે આવે છે. તે જ તે શહેર છે, જે વિલાપ કરતા રાજાઓ અને વેપારીઓના મુખેથી આ પ્રેરિત પ્રશ્ન ઉઠાવે છે.</w:t>
      </w:r>
    </w:p>
    <w:p>
      <w:pPr>
        <w:pStyle w:val="ArticleScripture"/>
        <w:jc w:val="left"/>
      </w:pPr>
      <w:r>
        <w:rPr>
          <w:rFonts w:ascii="Nirmala UI" w:hAnsi="Nirmala UI" w:eastAsia="Nirmala UI" w:cs="Nirmala UI"/>
        </w:rPr>
        <w:t>આથી તેની આફતો એક જ દિવસે આવશે—મૃત્યુ, શોક અને દુકાળ; અને તે અગ્નિથી સર્વથા ભસ્મ કરવામાં આવશે; કારણ કે જે પ્રભુ દેવ તેનો ન્યાય કરે છે તે શક્તિમાન છે. અને પૃથ્વીના રાજાઓ, જેઓએ તેની સાથે વ્યભિચાર કર્યો હતો અને વૈભવથી તેના સાથે જીવ્યા હતા, જ્યારે તેઓ તેના દહનનો ધુમાડો જોશે ત્યારે તેઓ તેના વિષે રડશે અને વિલાપ કરશે; તેના યાતનાના ભયથી દૂર ઊભા રહીને કહેશે: હાય, હાય, હે મહાન નગરી બાબેલ, હે બળવાન નગરી! કારણ કે એક જ ઘડીએ તારો ન્યાયદંડ આવી પહોંચ્યો. અને પૃથ્વીના વેપારીઓ તેના વિષે રડશે અને શોક કરશે; કારણ કે હવે કોઈ મનુષ્ય તેમની માલસામાન ખરીદતું નથી: સોનાનો, ચાંદીનો, કિંમતી પથ્થરોનો, મોતીનો, ઝીણા શણનો, જાંબલી વસ્ત્રનો, રેશમનો, કિર્મિઝી રંગના કપડાનો, સર્વ પ્રકારના સુગંધિત લાકડાનો, હાથીદાંતના સર્વ પ્રકારના વાસણોનો, અતિ મૂલ્યવાન લાકડાના સર્વ પ્રકારના વાસણોનો, પીતળનો, લોખંડનો અને સંગમરમરનો; તેમજ દાલચીની, સુગંધદ્રવ્યો, સુગંધિત મલમો, લોબાન, દ્રાક્ષારસ, તેલ, ઝીણો લોટ, ઘઉં, પશુઓ, ઘેટાં, ઘોડાં, રથો, દાસો અને મનુષ્યોના પ્રાણોનો. અને જે ફળો માટે તારો જીવ લલચાતો હતો તે તારી પાસેથી દૂર થઈ ગયા છે; અને જે બધી વસ્તુઓ સ્વાદિષ્ટ અને ભવ્ય હતી તે તારી પાસેથી દૂર થઈ ગઈ છે; અને તું તેઓને ફરી કદી જ નહીં પામે. આ વસ્તુઓના વેપારીઓ, જેઓ તેની દ્વારા ધનવાન બન્યા હતા, તેના યાતનાના ભયથી દૂર ઊભા રહીને, રડીને અને વિલાપ કરીને, કહેશે: હાય, હાય, તે મહાન નગરી, જે ઝીણા શણ, જાંબલી વસ્ત્ર અને કિર્મિઝી રંગના કપડાં પહેરીને, સોના, કિંમતી પથ્થરો અને મોતીથી શોભિત હતી! કારણ કે એક જ ઘડીએ એટલું મોટું વૈભવ નષ્ટ થઈ ગયું. અને દરેક નૌકાધિપતિ, નૌકાઓમાં પ્રવાસ કરનાર સૌ, નાવિકો, અને જેટલાં સમુદ્ર દ્વારા વેપાર કરે છે તે બધા દૂર ઊભા રહ્યા, અને જ્યારે તેઓએ તેના દહનનો ધુમાડો જોયો ત્યારે બૂમો પાડી કહેવા લાગ્યા: આ મહાન નગરી જેવી બીજી કઈ નગરી છે! અને તેઓએ પોતાના માથા પર ધૂળ નાંખી, રડીને અને વિલાપ કરીને બૂમો પાડી, કહ્યું: હાય, હાય, તે મહાન નગરી, જેના વૈભવના કારણે સમુદ્રમાં જહાજો ધરાવતા બધા ધનવાન બન્યા હતા! કારણ કે એક જ ઘડીએ તે નિર્જન કરવામાં આવી. પ્રકટીકરણ 18:8–19.</w:t>
      </w:r>
    </w:p>
    <w:p>
      <w:pPr>
        <w:pStyle w:val="ArticleBody"/>
        <w:jc w:val="left"/>
      </w:pPr>
      <w:r>
        <w:rPr>
          <w:rFonts w:ascii="Nirmala UI" w:hAnsi="Nirmala UI" w:eastAsia="Nirmala UI" w:cs="Nirmala UI"/>
        </w:rPr>
        <w:t>ઈસુ ખ્રિસ્તના પ્રકાશનના મુદ્રામોચનમાં મધ્યરાત્રિના પોકારનો સંદેશ સમાવેશ પામે છે. તે સંદેશ યહેઝકેલ સડત્રીસની બીજી ભવિષ્યવાણી છે, જે સાડા ત્રણ દિવસ સુધી રસ્તાઓમાં પડેલા સૂકા મરેલા હાડકાંને એક પ્રબળ સૈન્ય તરીકે જીવંત કરે છે. તે સંદેશ એવો છે, જેમાં આ સત્ય સમાવેશ પામે છે કે રવિવારના અમલબંધી માટે સંયુક્ત રાજ્ય અમેરિકા પર કાર્યકારી ન્યાય લાવવા માટે પ્રભુ ઇસ્લામનો ઉપયોગ કરે છે. તે ન્યાય મહાન ભૂકંપની “ઘડી”માં આવે છે, અને તે જ “ઘડી” એવી પણ છે જેમાં બેલશઝ્ઝારની દીવાલ પર લખાણ પ્રગટ થયું હતું. તે લખાણે તે ભય ઉત્પન્ન કર્યો, જેનું પ્રતિનિધિત્વ એ રીતે કરવામાં આવ્યું છે કે જ્યારે ધરતીગ્રહની આર્થિક રચના ઇસ્લામના “પૂર્વ પવન” દ્વારા ધરાશાયી કરવામાં આવે છે, ત્યારે તે ભય સર્વ રાજાઓ અને વેપારીઓને ઝપટે છે; અને તેઓ દક્ષિણ તરફની ઉપેક્ષિત નીચલી “દીવાલ” દ્વારા ગુપ્ત રીતે બેલશઝ્ઝારના રાજ્યમાં પ્રવેશી ગયા હતા.</w:t>
      </w:r>
    </w:p>
    <w:p>
      <w:pPr>
        <w:pStyle w:val="ArticleBody"/>
        <w:jc w:val="left"/>
      </w:pPr>
      <w:r>
        <w:rPr>
          <w:rFonts w:ascii="Nirmala UI" w:hAnsi="Nirmala UI" w:eastAsia="Nirmala UI" w:cs="Nirmala UI"/>
        </w:rPr>
        <w:t>રાજાઓ અને વેપારીઓ જે “શહેર” અથવા રાજ્ય વિષે વિલાપ કરે છે અને પૂછે છે, “આ મહાન શહેર સમાન કયું શહેર છે?” તે તૂરની વૈશ્યાનું રાજ્ય છે, જે ત્યારે એ જ રાજાઓ સાથે પોતાના ગીતો ગાઈ રહી છે અને વ્યભિચાર કરી રહી છે. બધા પ્રબોધકો વિશ્વના અંત વિષે બોલે છે અને તેઓ એકબીજા સાથે સહમત છે; તેથી એઝીકિયલના વેપારીઓ પ્રકાશનના અઢારમા અધ્યાયના એ જ વેપારીઓ છે. પ્રકાશનના અઢારમા અધ્યાયમાં તેઓ ત્રણ વખત “હાય, હાય” કહીને વિલાપ કરે છે, જ્યારે મહાન શહેર અને પૃથ્વીના આર્થિક બંધારણનો પતન કરાવવામાં આવે છે. આ અવતરણમાં “હાય” તરીકે અનુવાદિત થયેલો ગ્રીક શબ્દ એ જ શબ્દ છે, જે પ્રકાશનના આઠમા અધ્યાય અને તેરમા વચનમાં ત્રણ વખત અનુવાદિત થયો છે, જ્યાં તેનો અનુવાદ અંગ્રેજીમાં ભિન્ન શબ્દથી કરવામાં આવ્યો છે.</w:t>
      </w:r>
    </w:p>
    <w:p>
      <w:pPr>
        <w:pStyle w:val="ArticleScripture"/>
        <w:jc w:val="left"/>
      </w:pPr>
      <w:r>
        <w:rPr>
          <w:rFonts w:ascii="Nirmala UI" w:hAnsi="Nirmala UI" w:eastAsia="Nirmala UI" w:cs="Nirmala UI"/>
        </w:rPr>
        <w:t>અને મેં જોયું, અને એક દેવદૂતને આકાશના મધ્યમાં ઉડતા સાંભળ્યો, જે ઊંચા સ્વરે કહેતું હતું, હાય, હાય, હાય, પૃથ્વીના નિવાસીઓ પર, કારણ કે તે ત્રણ દેવદૂતોની તૂર્યધ્વનિના બાકીના સ્વરો હજી ફૂંકાવાના છે! પ્રકાશિતવાક્ય 8:13.</w:t>
      </w:r>
    </w:p>
    <w:p>
      <w:pPr>
        <w:pStyle w:val="ArticleBody"/>
        <w:jc w:val="left"/>
      </w:pPr>
      <w:r>
        <w:rPr>
          <w:rFonts w:ascii="Nirmala UI" w:hAnsi="Nirmala UI" w:eastAsia="Nirmala UI" w:cs="Nirmala UI"/>
        </w:rPr>
        <w:t>રાજાઓ અને વેપારીઓ “અલાસ, અલાસ” એવા શબ્દો સાથે વિશ્વની અર્થવ્યવસ્થાના વિનાશ પર વિલાપ કરી રહ્યા છે, જેનો અર્થ છે “હાય, હાય,” અને આ “હાય” ઇસ્લામનું પ્રતીક છે. દીવાલ પર લખાણ પ્રગટ થાય ત્યારે બેલ્શઝ્ઝર અને તેના સરદારોને જે ભય ઘેરી લે છે, તે એવો ભય છે જે ત્યારે ઉત્પન્ન થાય છે જ્યારે પૃથ્વી ગ્રહની આર્થિક રચના ઇસ્લામના સતત આક્રમણોથી નષ્ટ થાય છે; અને આ માટે દેવ ઇસ્લામને પોતાના પ્રભુત્વપૂર્ણ સાધન તરીકે ઉપયોગમાં લે છે જેથી તેઓ પર પોતાનો કાર્યકારી ન્યાય લાવે, જેઓ બાબેલના દ્રાક્ષારસને પીવે છે, અર્થાત્ રવિવારના પાલનના અમલને. આ સત્ય યશાયા ત્રેવીસમાં “તૂર” નામની વેશ્યાના “ભાર”નો વિષય છે.</w:t>
      </w:r>
    </w:p>
    <w:p>
      <w:pPr>
        <w:pStyle w:val="ArticleScripture"/>
        <w:jc w:val="left"/>
      </w:pPr>
      <w:r>
        <w:rPr>
          <w:rFonts w:ascii="Nirmala UI" w:hAnsi="Nirmala UI" w:eastAsia="Nirmala UI" w:cs="Nirmala UI"/>
        </w:rPr>
        <w:t>સોર વિષેનો ભારવચન. હાય હાય કરો, હે તર્શીશના વહાણો; કેમ કે તે એવી રીતે ઉજરાઈ ગઈ છે કે ત્યાં ન ઘર રહ્યું છે, ન પ્રવેશવાનો માર્ગ: કિત્તીમના દેશમાંથી તેઓને આ પ્રગટ કરવામાં આવ્યું છે. હે દ્વીપના નિવાસીઓ, શાંત રહો; તમને, જેમને સમુદ્ર પાર જતા સિદોનના વેપારીઓએ સમૃદ્ધ કર્યા હતા. અને મહાજળોના માર્ગે શિહોરનું બીજ, નદીનો પાક, તેની આવક હતો; અને તે જાતિઓનું બજાર હતી. હે સિદોન, લજ્જિત થા: કેમ કે સમુદ્રે, એટલે સમુદ્રના ગઢે, એમ કહીને કહ્યું છે, હું પ્રસવવેદના ભોગવતી નથી, ન સંતાનોને જન્મ આપું છું; ન યુવકોને ઉછેરું છું, ન કન્યાઓને મોટું કરું છું. મિસર વિષેના સમાચાર સાંભળતાં જેમ થાય છે, તેમ સોર વિષેના સમાચાર સાંભળીને તેઓ અતિ પીડિત થશે. તર્શીશમાં પાર ઊતરો; હે દ્વીપના નિવાસીઓ, હાય હાય કરો. શું આ તમારી આનંદમય નગરી છે, જેની પ્રાચીનતા પ્રાચીન દિવસોથી છે? તેના પોતાના પગ તેને દૂર પરદેશવાસ કરવા લઈ જશે. સોર વિરુદ્ધ આ યુક્તિ કોણે ગોઠવી છે, તે મુકડાં પહેરાવતી નગરી વિરુદ્ધ, જેના વેપારીઓ રાજકુમારો છે, જેના સોદાગરો પૃથ્વીના માનનીય લોકો છે? સૈન્યોના યહોવાએ આ ઠરાવ્યું છે, જેથી સર્વ વૈભવના ગર્વને કલંકિત કરે, અને પૃથ્વીના સર્વ માનનીયોને તુચ્છ બનાવે. હે તર્શીશની પુત્રી, નદીની જેમ તારા દેશમાં વહી જા: હવે કોઈ બાંધ નથી. તેણે સમુદ્ર પર પોતાનો હાથ લંબાવ્યો, તેણે રાજ્યોને ધ્રુજાવી નાખ્યાં: યહોવાએ વેપારી નગરી વિરુદ્ધ આજ્ઞા આપી છે કે તેના ગઢોનો નાશ કરવામાં આવે. અને તેણે કહ્યું, હે પીડિત કન્યા, સિદોનની પુત્રી, તું હવે વધુ આનંદ ન કરશે: ઊઠ, કિત્તીમમાં પાર જા; ત્યાં પણ તને આરામ મળશે નહિ. જુઓ, ખલદીઓનો દેશ; આ પ્રજા તો હતી જ નહિ, જ્યાં સુધી અશ્શૂરે વનમાં વસનારાઓ માટે તેને સ્થાપી નહિ: તેમણે તેના મીનારા ઊભા કર્યા, તેમણે તેના મહેલો ઊંચા કર્યા; અને તેણે તેને ખંડેર બનાવી નાખ્યો. હાય હાય કરો, હે તર્શીશના વહાણો: કેમ કે તમારો ગઢ ઉજરાઈ ગયો છે. અને તે દિવસે એવું થશે કે સોર સિત્તેર વર્ષ સુધી, એક રાજાના દિવસો પ્રમાણે, ભૂલાઈ જશે: અને સિત્તેર વર્ષના અંતે સોર વેશ્યાની જેમ ગાશે. હે ભૂલાઈ ગયેલી વેશ્યા, વીના લઈ, નગરીમાં ફરી વળ; મીઠી ધૂન વગાડ, ઘણાં ગીતો ગા, જેથી તું યાદ કરવામાં આવે. અને સિત્તેર વર્ષના અંતે એવું થશે કે યહોવા સોરની મુલાકાત લેશે, અને તે પોતાની કમાણી તરફ ફરી વળશે, અને પૃથ્વીના મુખ પરનાં જગતના સર્વ રાજ્યો સાથે વ્યભિચાર કરશે. અને તેનો વેપાર અને તેની કમાણી યહોવા માટે પવિત્રતા થશે: તે ન ભેગું રાખવામાં આવશે, ન સંચિત કરવામાં આવશે; કેમ કે તેનો વેપાર તેઓ માટે હશે, જે યહોવા સમક્ષ વસે છે, પૂરતું ભોજન કરવા માટે અને ટકાઉ વસ્ત્રો માટે. યશાયા 23:1–18.</w:t>
      </w:r>
    </w:p>
    <w:p>
      <w:pPr>
        <w:pStyle w:val="ArticleBody"/>
        <w:jc w:val="left"/>
      </w:pPr>
      <w:r>
        <w:rPr>
          <w:rFonts w:ascii="Nirmala UI" w:hAnsi="Nirmala UI" w:eastAsia="Nirmala UI" w:cs="Nirmala UI"/>
        </w:rPr>
        <w:t>સિત્તેર વર્ષ, જે “એક રાજાના દિવસો” સમાન છે, તેનું પ્રતિનિધિત્વ બાબેલના રાજ્ય દ્વારા થાય છે, કેમ કે રાજા એટલે રાજ્ય, અને શાબ્દિક બાબેલે સિત્તેર વર્ષ સુધી રાજ્ય કર્યું હતું. શાબ્દિક બાબેલના સિત્તેર વર્ષ તે “ઘડી”માં પૂર્ણ થયા, જ્યારે બેલ્શઝ્ઝરના ભોજનમંડપની દિવાલો પર હસ્તલેખ પ્રગટ થયું. એ જ રાત્રે તે માર્યો ગયો, તે શક્તિ દ્વારા જે “દિવાલ”માંથી અજાણ્યે આવી પહોંચી; કારણ કે તે બાબેલનું દ્રાક્ષારસ પીતા પીતા મોજમસ્તીની મહેફિલમાં હતો, જ્યારે નેબુકદનેસ્સરની વાદ્યમંડળી સંગીત વગાડી રહી હતી, તૂરની વેશ્યા મધુર રાગ ગાઈ રહી હતી, અને ધર્મત્યાગી ઇઝરાયલ નાચી રહ્યો હતો અને નમન કરતો હતો.</w:t>
      </w:r>
    </w:p>
    <w:p>
      <w:pPr>
        <w:pStyle w:val="ArticleBody"/>
        <w:jc w:val="left"/>
      </w:pPr>
      <w:r>
        <w:rPr>
          <w:rFonts w:ascii="Nirmala UI" w:hAnsi="Nirmala UI" w:eastAsia="Nirmala UI" w:cs="Nirmala UI"/>
        </w:rPr>
        <w:t>પછી ભયે તેમાં સામેલ સર્વને ઝપટમાં લીધા, કારણ કે દેવે “તીર વિરુદ્ધ મંત્રણા કરી હતી” અને “નિર્ધારિત કર્યું હતું” “કે સર્વ મહિમાના ગર્વને કલંકિત કરે, અને પૃથ્વીના સર્વ માનનીયોને તુચ્છતા સુધી લાવે.” તેથી દેવે તે “ઘડી”ના “મહાન ભૂકંપ” દ્વારા “રાજ્યોને હલાવી નાખ્યાં,” કારણ કે દેવે વેપારી રાજ્ય વિરુદ્ધ “આજ્ઞા આપી હતી,” “કે તેની ગઢબંધીનો નાશ કરવામાં આવે.” બેલ્શઝ્ઝરની ભયની “ઘડી”માં, રાજાઓ અને વેપારીઓએ દિવાલ પરના અગ્નિમય શબ્દોના અર્થને સમજવા માટે શોધ શરૂ કરી. બેલ્શઝ્ઝરનું મૃત્યુ થવાનું હવે સન્નિકટ છે, પરંતુ તે સમયે તે હજી જીવિત છે. તેથી તેણે તે રહસ્યમય શબ્દોને સમજવાનો પ્રયત્ન કર્યો અને જો બુદ્ધિમાનો તે લખાણનો અર્થ ઉકેલી શકે તો તેમને પુરસ્કારો આપવાની ઓફર કરી, પરંતુ તે થઈ શક્યું નહીં, કારણ કે બાબેલના બુદ્ધિમાનો બાઈબલના અભ્યાસની એવી પદ્ધતિ અપનાવતા હતા જે સત્યની નકલી હતી. આ રહસ્યમય શબ્દો એવી સીલબંધ પુસ્તકની દૃષ્ટિ સમાન છે.</w:t>
      </w:r>
    </w:p>
    <w:p>
      <w:pPr>
        <w:pStyle w:val="ArticleScripture"/>
        <w:jc w:val="left"/>
      </w:pPr>
      <w:r>
        <w:rPr>
          <w:rFonts w:ascii="Nirmala UI" w:hAnsi="Nirmala UI" w:eastAsia="Nirmala UI" w:cs="Nirmala UI"/>
        </w:rPr>
        <w:t>ત્યારે રાજાના સર્વ જ્ઞાની પુરુષો અંદર આવ્યા; પરંતુ તેઓ એ લખાણ વાંચી શક્યા નહિ, ને તેનો અર્થ રાજાને જણાવી શક્યા નહિ. ત્યારે રાજા બેલ્શાસ્સર અત્યંત વ્યાકુળ થયો, અને તેનું મુખમંડળ બદલાઈ ગયું, અને તેના સરદારો સ્તબ્ધ થઈ ગયા. હવે રાણી, રાજા અને તેના સરદારોના વચનોના કારણે, ભોજનગૃહમાં આવી; અને રાણીએ બોલીને કહ્યું, હે રાજા, સદા જીવતા રહો: તમારા વિચારો તમને વ્યાકુળ ન કરે, ને તમારું મુખમંડળ બદલાઈ ન જાય: તમારા રાજ્યમાં એક માણસ છે, જેમાં પવિત્ર દેવતાઓનો આત્મા છે; અને તમારા પિતાના દિવસોમાં તેનામાં પ્રકાશ અને સમજણ અને દેવતાઓની જ્ઞાનસમાન જ્ઞાનતા જોવા મળી હતી; જેને રાજા નેબૂખાદનેઝ્ઝર, તમારા પિતા—હા, રાજા, તમારા પિતા—એ જાદુગરો, જ્યોતિષીઓ, કલદીઓ અને ભાવિ જણાવનારાઓનો પ્રમુખ બનાવ્યો હતો; કારણ કે એ જ દાનિયેલમાં, જેને રાજાએ બેલ્ટશાસ્સર નામ આપ્યું હતું, ઉત્તમ આત્મા, અને જ્ઞાન, અને સમજણ, અને સ્વપ્નોના અર્થ સમજાવવાની, અને ગૂઢ વચનો ઉકેલવાની, અને સંદેહો દૂર કરવાની શક્તિ જોવા મળી હતી: હવે દાનિયેલને બોલાવવામાં આવે, અને તે તેનો અર્થ જણાવી દેશે. ત્યારે દાનિયેલને રાજા સમક્ષ લાવવામાં આવ્યો. અને રાજાએ દાનિયેલને કહીને કહ્યું, શું તું એ જ દાનિયેલ છે, જે યહૂદાના બંધકપુત્રોમાંનો છે, જેને મારા પિતા રાજા યહૂદાના દેશમાંથી અહીં લાવ્યા હતા? મેં તારા વિષે સાંભળ્યું છે, કે દેવતાઓનો આત્મા તારામાં છે, અને કે તારામાં પ્રકાશ, અને સમજણ, અને ઉત્તમ જ્ઞાનતા જોવા મળે છે. અને હવે જ્ઞાની પુરુષો, જ્યોતિષીઓ, મારી સમક્ષ લાવવામાં આવ્યા હતા, જેથી તેઓ આ લખાણ વાંચે, અને તેનો અર્થ મને જણાવી આપે: પરંતુ તેઓ આ બાબતનો અર્થ જણાવી શક્યા નહિ: અને મેં તારા વિષે સાંભળ્યું છે, કે તું અર્થો સમજાવી શકે છે, અને સંદેહો દૂર કરી શકે છે: હવે જો તું આ લખાણ વાંચી શકે, અને તેનો અર્થ મને જણાવી શકે, તો તને જાંબલી વસ્ત્ર પહેરાવવામાં આવશે, અને તારા ગળામાં સોનાની સાંકળ પહેરાવવામાં આવશે, અને તું રાજ્યમાં ત્રીજા શાસક બનશે. દાનિયેલ 5:8–16.</w:t>
      </w:r>
    </w:p>
    <w:p>
      <w:pPr>
        <w:pStyle w:val="ArticleBody"/>
        <w:jc w:val="left"/>
      </w:pPr>
      <w:r>
        <w:rPr>
          <w:rFonts w:ascii="Nirmala UI" w:hAnsi="Nirmala UI" w:eastAsia="Nirmala UI" w:cs="Nirmala UI"/>
        </w:rPr>
        <w:t>મહેલમાં રહેલી રાણી બેલશાસ્સરની પત્ની નહોતી, પરંતુ તેના દાદાની રાણી હતી, અને તેને ખબર હતી કે દીવાલ પર લખાયેલું કોણ વાંચી શકે. રાજ્યમાં એવી એક કલીસિયા હતી (કારણ કે ભવિષ્યવાણીની દૃષ્ટિએ સ્ત્રી કલીસિયા છે), જેને ખબર હતી કે દેવના રહસ્યોને કોણ સમજી શકે.</w:t>
      </w:r>
    </w:p>
    <w:p>
      <w:pPr>
        <w:pStyle w:val="ArticleScripture"/>
        <w:jc w:val="left"/>
      </w:pPr>
      <w:r>
        <w:rPr>
          <w:rFonts w:ascii="Nirmala UI" w:hAnsi="Nirmala UI" w:eastAsia="Nirmala UI" w:cs="Nirmala UI"/>
        </w:rPr>
        <w:t>મહેલમાં એક સ્ત્રી હતી, જે તેઓ બધાથી વધુ જ્ઞાની હતી,—બેલશઝ્ઝરના દાદાની રાણી. આ આકસ્મિક સંકટમાં તેણે રાજાને એવા શબ્દોમાં સંબોધ્યો કે જેઓએ અંધકારમાં પ્રકાશની એક કિરણ મોકલી. “હે રાજા, તમે સદાકાળ જીવો,” તેણીએ કહ્યું, “તમારા વિચારો તમને વિચલિત ન કરે, અને તમારું મુખમંડળ બદલાઈ ન જાય. તમારા રાજ્યમાં એક મનુષ્ય છે, જેમાં પવિત્ર દેવોના આત્માનો વાસ છે; અને તમારા પિતાના દિવસોમાં પ્રકાશ, સમજ અને દેવોના જ્ઞાન સમાન જ્ઞાન તેનામાં મળ્યું હતું; જેને રાજા નેબૂખદનેઝ્ઝર, તમારા પિતા, રાજા, હા, તમારા પિતા, જાદુગરો, જ્યોતિષીઓ, કલદીઓ અને ભવિષ્યવક્તાઓના પ્રધાન તરીકે નિયુક્ત કર્યો હતો; …હવે દાનિયેલને બોલાવવામાં આવે, અને તે અર્થ સમજાવશે.”</w:t>
      </w:r>
    </w:p>
    <w:p>
      <w:pPr>
        <w:pStyle w:val="ArticleScripture"/>
        <w:jc w:val="left"/>
      </w:pPr>
      <w:r>
        <w:rPr>
          <w:rFonts w:ascii="Nirmala UI" w:hAnsi="Nirmala UI" w:eastAsia="Nirmala UI" w:cs="Nirmala UI"/>
        </w:rPr>
        <w:t>“‘પછી દાનિયેલને રાજાની સમક્ષ લાવવામાં આવ્યો.’ પોતાને સંભાળવાનો અને પોતાનું અધિકાર દર્શાવવાનો પ્રયત્ન કરતાં બેલ્શઝ્ઝરે કહ્યું, ‘શું તું એ દાનિયેલ છે, જે યહૂદાની બંદીવર્ગની સંતાનોમાંથી છે, જેને રાજા, મારા પિતાએ, યહૂદિયા દેશમાંથી અહીં લાવ્યો હતો? મેં તો તારા વિષે એવું પણ સાંભળ્યું છે કે દેવતાઓનો આત્મા તારામાં છે, અને કે પ્રકાશ, સમજણ અને ઉત્તમ જ્ઞાન તારામાં જોવા મળે છે…. હવે જો તું આ લખાણ વાંચી શકે અને તેનો અર્થ મને જણાવી શકે, તો તને જાંબલી વસ્ત્ર પહેરાવવામાં આવશે, અને તારા ગળામાં સોનાની સાંકળ પહેરાવવામાં આવશે, અને તું રાજ્યમાં ત્રીજો શાસક બનશે.’”</w:t>
      </w:r>
    </w:p>
    <w:p>
      <w:pPr>
        <w:pStyle w:val="ArticleScripture"/>
        <w:jc w:val="left"/>
      </w:pPr>
      <w:r>
        <w:rPr>
          <w:rFonts w:ascii="Nirmala UI" w:hAnsi="Nirmala UI" w:eastAsia="Nirmala UI" w:cs="Nirmala UI"/>
        </w:rPr>
        <w:t>“દાન્યેલ રાજાના દેખાવથી મોહિત થયો નહિ, અને તેના શબ્દોથી ગૂંચવાયો કે ભયભીત પણ થયો નહિ. ‘તારી ભેટો તારાં જ પાસે રહે,’ તેણે ઉત્તર આપ્યો, ‘અને તારાં ઇનામો બીજાને આપ; તો પણ હું રાજાને આ લખાણ વાંચી સંભળાવીશ, અને તેનો અર્થ તેને જણાવીશ. હે રાજા, સર્વોચ્ચ ઈશ્વરે તારા પિતા નેબૂખાદનેસ્સરને રાજ્ય, મહિમા, ગૌરવ અને માન આપ્યા હતા…. પરંતુ જ્યારે તેનું હૃદય ઊંચું થયું, અને તેનો મન અભિમાનથી કઠોર બન્યો, ત્યારે તેને તેના રાજસિંહાસન પરથી ઉતારી મૂકવામાં આવ્યો, અને તેની પાસેથી તેનું ગૌરવ લઈ લેવામાં આવ્યું…. અને હે બેલશઝ્ઝર, તેના પુત્ર, તું આ બધું જાણતો હોવા છતાં તારું હૃદય નમ્ર કર્યું નથી, પરંતુ સ્વર્ગના ઈશ્વર વિરુદ્ધ પોતાને ઊંચો કર્યો છે; અને તેના મંદિરનાં વાસણો તારી આગળ લાવવામાં આવ્યા છે, અને તું, તારાં સરદારો, તારી પત્નીઓ અને તારી ઉપપત્નીઓએ તેમાં પીધું છે, અને તું ચાંદી, સોનું, પિત્તળ, લોખંડ, લાકડાં અને પથ્થરના એવા દેવતાઓની સ્તુતિ કરી છે, જે નથી જોતા, નથી સાંભળતા, નથી જાણતા; અને તે ઈશ્વરને, જેના હાથે તારો શ્વાસ છે અને જેના અધિકારમાં તારાં સર્વ માર્ગો છે, તેને તું મહિમા આપ્યો નથી.’”</w:t>
      </w:r>
    </w:p>
    <w:p>
      <w:pPr>
        <w:pStyle w:val="ArticleScripture"/>
        <w:jc w:val="left"/>
      </w:pPr>
      <w:r>
        <w:rPr>
          <w:rFonts w:ascii="Nirmala UI" w:hAnsi="Nirmala UI" w:eastAsia="Nirmala UI" w:cs="Nirmala UI"/>
        </w:rPr>
        <w:t>“‘આ તે લખાણ છે, જે લખાયું હતું: મેને, મેને, ટેકેલ, ઊફાર્સિન. આ તેની વ્યાખ્યા છે: મેને: દેવે તારાં રાજ્યની ગણતરી કરી છે અને તેનો અંત લાવ્યો છે. ટેકેલ: તને તુલાડામાં તોલવામાં આવ્યો છે, અને તું ઓછો ઠર્યો છે. પેરેસ: તારું રાજ્ય વહેંચી દેવામાં આવ્યું છે અને તે મીદીઓ અને પર્ષીઓને આપવામાં આવ્યું છે.’</w:t>
      </w:r>
    </w:p>
    <w:p>
      <w:pPr>
        <w:pStyle w:val="ArticleScripture"/>
        <w:jc w:val="left"/>
      </w:pPr>
      <w:r>
        <w:rPr>
          <w:rFonts w:ascii="Nirmala UI" w:hAnsi="Nirmala UI" w:eastAsia="Nirmala UI" w:cs="Nirmala UI"/>
        </w:rPr>
        <w:t>“દાનિયેલ પોતાની ફરજથી જરા પણ વિમુખ થયો નહોતો. તેણે રાજાના પાપને તેની સમક્ષ મૂકી દીધું, અને તેને તે શિક્ષાઓ દર્શાવી જે તે શીખી શક્યો હોત, પરંતુ શીખ્યો નહોતો. બેલ્શઝ્ઝરે તે ઘટનાઓ પર ધ્યાન આપ્યું નહોતું, જેઓ તેના માટે એટલી મહત્ત્વપૂર્ણ હતી. તેણે પોતાના દાદાના ઇતિહાસને યોગ્ય રીતે વાંચ્યો નહોતો. સત્યને જાણવાની જવાબદારી તેના ઉપર મૂકવામાં આવી હતી, પરંતુ જે વ્યવહારિક પાઠ તે શીખી શક્યો હોત અને તે મુજબ આચરી શક્યો હોત, તેને તેણે હૃદયંગમ કર્યો નહોતો; અને તેની વર્તણૂકનો અનિવાર્ય પરિણામ આવ્યો.”</w:t>
      </w:r>
    </w:p>
    <w:p>
      <w:pPr>
        <w:pStyle w:val="ArticleScripture"/>
        <w:jc w:val="left"/>
      </w:pPr>
      <w:r>
        <w:rPr>
          <w:rFonts w:ascii="Nirmala UI" w:hAnsi="Nirmala UI" w:eastAsia="Nirmala UI" w:cs="Nirmala UI"/>
        </w:rPr>
        <w:t>“આ ખલ્દીય રાજા દ્વારા મનાવવામાં આવેલ ઘમંડના ભોજનોમાંનું અંતિમ ભોજન હતું; કારણ કે જે મનુષ્યની વિપરીતતા લાંબા સમય સુધી સહન કરે છે, તેમણે અપરિવર્તનીય દંડાજ્ઞા જાહેર કરી હતી. બેલ્શઝ્ઝરે તેને રાજા તરીકે ઉન્નત કરનાર એકમાત્ર પરમેશ્વરને અતિશય અપમાનિત કર્યો હતો, અને તેની પરીક્ષાકાળની અવધિ તેની પાસેથી દૂર કરવામાં આવી હતી. રાજા અને તેના અમીરો જ્યારે પોતાના ઉલ્લાસના ચરમબિંદુએ હતા, ત્યારે પારસીઓએ યૂફ્રેટિસ નદીને તેના પ્રવાહમાર્ગમાંથી વાળી દીધી, અને નિરરક્ષિત શહેરમાં પ્રવેશ કર્યો. જ્યારે બેલ્શઝ્ઝર અને તેના સરદારોએ યહોવાના પવિત્ર વાસણોમાંથી પાન કરતાં કરતાં પોતાના ચાંદી અને સોનાના દેવતાઓની સ્તુતિ કરી રહ્યા હતા, ત્યારે સાયરસ અને તેના સૈનિકો મહેલની ભીંતોના નીચે ઊભા હતા. ‘તે જ રાત્રે,’ નોંધ કહે છે, ‘ખલ્દીયોના રાજા બેલ્શઝ્ઝરનું વધ કરવામાં આવ્યું. અને દારિયસ મીદીએ રાજ્ય પ્રાપ્ત કર્યું.’” Bible Echo, May 2, 1898.</w:t>
      </w:r>
    </w:p>
    <w:p>
      <w:pPr>
        <w:pStyle w:val="ArticleBody"/>
        <w:jc w:val="left"/>
      </w:pPr>
      <w:r>
        <w:rPr>
          <w:rFonts w:ascii="Nirmala UI" w:hAnsi="Nirmala UI" w:eastAsia="Nirmala UI" w:cs="Nirmala UI"/>
        </w:rPr>
        <w:t>સંકટની વચ્ચે, રાણીએ (એક ચર્ચે) ઓળખ્યું કે એવો એક સ્ત્રોત છે જે “Future for America” ની ઓળખ આપી શકે છે. દાનિયેલ ફરી એક વાર પોતાના હિસ્સામાં ઊભો રહે છે જેથી દિવસોના અંતે પોતાનો હેતુ પૂર્ણ કરી શકે. અગ્નિકુંડમાં શદ્રક, મેશક અને અબેદનેગોએ આપેલી ધ્વજચિહ્નની સાક્ષી હવે દાનિયેલ દ્વારા અપાય છે, કારણ કે તે સત્યની રેખામાં આ ઉમેરે છે કે રવિવારના કાનૂનની સંકટની “ઘડી”માં, જેઓ ધ્વજચિહ્નનું પ્રતિનિધિત્વ કરે છે તેઓને સત્યની સાક્ષી આપવા રાજ્ય સત્તાધિકારીઓ સમક્ષ લાવવામાં આવશે.</w:t>
      </w:r>
    </w:p>
    <w:p>
      <w:pPr>
        <w:pStyle w:val="ArticleScripture"/>
        <w:jc w:val="left"/>
      </w:pPr>
      <w:r>
        <w:rPr>
          <w:rFonts w:ascii="Nirmala UI" w:hAnsi="Nirmala UI" w:eastAsia="Nirmala UI" w:cs="Nirmala UI"/>
        </w:rPr>
        <w:t>“‘તેઓ તમને સભાઓને સોંપી દેશે, … હા, અને મારા ખાતર તમને રાજ્યપાલો અને રાજાઓ સમક્ષ લાવવામાં આવશે, તેઓને તથા જાતિઓને સાક્ષીરૂપે.’ મથિ 10:17, 18, R. V. અત્યાચાર પ્રકાશને ફેલાવશે. ખ્રિસ્તના સેવકોને જગતના મહાન પુરુષો સમક્ષ લાવવામાં આવશે, જેઓ, આ સિવાય, કદાચ સુસમાચાર કદી સાંભળ્યા જ ન હોત. આ પુરુષો સમક્ષ સત્યનું ખોટું પ્રતિનિધિત્વ કરવામાં આવ્યું છે. તેઓએ ખ્રિસ્તના શિષ્યોના વિશ્વાસ વિષેના ખોટા આરોપો સાંભળ્યા છે. ઘણી વાર તેના વાસ્તવિક સ્વરૂપને જાણવા માટે તેમનો એકમાત્ર સાધન તેઓ જ હોય છે જેઓ તેમના વિશ્વાસ માટે ન્યાયવિચારણા સમક્ષ લાવવામાં આવે છે. પૂછપરછ હેઠળ તેઓને ઉત્તર આપવો પડે છે, અને તેમના ન્યાયાધીશોએ આપવામાં આવતી સાક્ષીને સાંભળવી પડે છે. આ તાત્કાલિક પરિસ્થિતિને પહોંચી વળવા માટે દેવની કૃપા તેમના સેવકોને પ્રદાન કરવામાં આવશે. ઈસુ કહે છે, ‘એ જ ઘડીએ તમને આપવામાં આવશે કે શું બોલવું; કારણ કે બોલનાર તમે નથી, પરંતુ તમારા પિતાનો આત્મા છે, જે તમારામાં બોલે છે.’ જ્યારે દેવનો આત્મા તેમના સેવકોના મનને પ્રકાશિત કરે છે, ત્યારે સત્ય તેની દૈવી શક્તિ અને અમૂલ્યતામાં રજૂ કરવામાં આવશે. જે લોકો સત્યને અસ્વીકાર કરે છે તેઓ શિષ્યો પર આરોપ મૂકવા અને તેમનો પીડન કરવા ઊભા રહેશે. પરંતુ નુકસાન અને દુઃખ વચ્ચે, અતિશયે મરણ સુધી પણ, પ્રભુના સંતાનોને તેમના દૈવી આદર્શની નમ્રતા પ્રગટ કરવી છે. આ રીતે શૈતાનના કાર્યકરો અને ખ્રિસ્તના પ્રતિનિધિઓ વચ્ચેનો વિરોધ સ્પષ્ટપણે જોવા મળશે. તારણહારને શાસકો અને જનસમૂહ સમક્ષ ઉન્નત કરવામાં આવશે.” The Desire of Ages, 354.</w:t>
      </w:r>
    </w:p>
    <w:p>
      <w:pPr>
        <w:pStyle w:val="ArticleBody"/>
        <w:jc w:val="left"/>
      </w:pPr>
      <w:r>
        <w:rPr>
          <w:rFonts w:ascii="Nirmala UI" w:hAnsi="Nirmala UI" w:eastAsia="Nirmala UI" w:cs="Nirmala UI"/>
        </w:rPr>
        <w:t>ત્રણ વીર પુરુષોની જેમ, દાનિયેલને કોઈ ભેટોમાં રસ નહોતો, અને તેને શું કહેવાનું હતું તેનું અગાઉથી પુનરાવર્તન કરવાની પણ જરૂર નહોતી. તેણે દિવાલ પર દર્શાવવામાં આવેલા “સાત સમય”ના અર્થને અતિ સરળતાથી રજૂ કર્યો.</w:t>
      </w:r>
    </w:p>
    <w:p>
      <w:pPr>
        <w:pStyle w:val="ArticleBody"/>
        <w:jc w:val="left"/>
      </w:pPr>
      <w:r>
        <w:rPr>
          <w:rFonts w:ascii="Nirmala UI" w:hAnsi="Nirmala UI" w:eastAsia="Nirmala UI" w:cs="Nirmala UI"/>
        </w:rPr>
        <w:t>આગામી લેખમાં અમે બેલ્શઝ્ઝરની વાર્તા આગળ ચાલુ રાખીશું.</w:t>
      </w:r>
    </w:p>
    <w:p>
      <w:pPr>
        <w:pStyle w:val="ArticleScripture"/>
        <w:jc w:val="left"/>
      </w:pPr>
      <w:r>
        <w:rPr>
          <w:rFonts w:ascii="Nirmala UI" w:hAnsi="Nirmala UI" w:eastAsia="Nirmala UI" w:cs="Nirmala UI"/>
        </w:rPr>
        <w:t>“જે લોકો દેવના કાર્ય પ્રત્યે અવિશ્વાસુ છે, તેઓમાં સિદ્ધાંતનો અભાવ છે; તેમની પ્રેરણાઓ એવી સ્વભાવની નથી કે જે તેમને દરેક પરિસ્થિતિમાં યોગ્યનો પસંદ કરાવવા દોરી જાય. દેવના સેવકોએ દરેક સમયે એ અનુભવવું જોઈએ કે તેઓ પોતાના માલિકની નજર હેઠળ છે. જેમણે બેલશઝ્ઝરના અપવિત્ર ભોજન પર નજર રાખી હતી, તે જ અમારા સર્વ સંસ્થાઓમાં, વેપારીના હિસાબ-ખંડમાં, ખાનગી કાર્યશાળામાં ઉપસ્થિત છે; અને જે રીતે રક્તવિહીન હાથે તે નિંદક રાજા પરનો ભયંકર દંડલેખ નોંધ્યો હતો, એ જ નિશ્ચિતતાથી તે તમારું ઉદાસીનપણું પણ નોંધે છે. બેલશઝ્ઝરનો દોષારોપ આગ જેવી અક્ષરોમાં લખાયો હતો, ‘તું તુલામાં તોળાયો છે, અને અપૂરતો ઠર્યો છે’; અને જો તમે દેવપ્રદત્ત તમારી ફરજો પૂર્ણ કરવામાં નિષ્ફળ જશો, તો તમારો દોષારોપ પણ એ જ રહેશે.”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ત્રીસ</dc:title>
  <dc:subject>ભયની ઘડી</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