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એકત્રીસમું નંબર</w:t>
      </w:r>
    </w:p>
    <w:p>
      <w:pPr>
        <w:pStyle w:val="ArticleSubtitle"/>
        <w:jc w:val="left"/>
      </w:pPr>
      <w:r>
        <w:rPr>
          <w:rFonts w:ascii="Nirmala UI" w:hAnsi="Nirmala UI" w:eastAsia="Nirmala UI" w:cs="Nirmala UI"/>
        </w:rPr>
        <w:t>અમેરિકાને ચેતવણી: આજના સમય માટે દાનિયેલના અર્થઘટનનું મહત્ત્વ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ભીંત પર લખાયેલું લખાણ અને દાનિએલે બેલ્શઝ્ઝરને આપેલ તેનો અર્થઘટન, સંયુક્ત રાજ્ય અમેરિકાના બંને—ધર્મત્યાગી રિપબ્લિકન શિંગડા અને ધર્મત્યાગી પ્રોટેસ્ટન્ટ શિંગડા—વિરુદ્ધની અંતિમ ઘોષણાનું પ્રતિનિધિત્વ કરે છે. સંયુક્ત રાજ્ય અમેરિકાના સ્થાપક પિતાઓ તથા એડ્વેન્ટિઝમના અગ્રગણ્યો—બંનેના પ્રારંભિક ઇતિહાસો સ્પષ્ટ રીતે નોંધાયેલા છે, તથાપિ તેમાં સમાયેલ પાઠો અને ચેતવણીઓ “ચાર પેઢીઓ” સુધી અવગણવામાં આવી છે. બેલ્શઝ્ઝર આ સત્યનું સંપૂર્ણ પ્રતિનિધિત્વ કરે છે.</w:t>
      </w:r>
    </w:p>
    <w:p>
      <w:pPr>
        <w:pStyle w:val="ArticleBody"/>
        <w:jc w:val="left"/>
      </w:pPr>
      <w:r>
        <w:rPr>
          <w:rFonts w:ascii="Nirmala UI" w:hAnsi="Nirmala UI" w:eastAsia="Nirmala UI" w:cs="Nirmala UI"/>
        </w:rPr>
        <w:t>એક પેઢીનો અવધિ ચોક્કસપણે નિર્ધારિત કરવો આવશ્યક નથી કે જેથી નક્કી કરી શકાય કે પેઢીનો અર્થ શું થાય છે; કારણ કે દેવનું વચન કદી નિષ્ફળ થતું નથી, અને તે સ્પષ્ટપણે કહે છે કે ચોથી પેઢીમાં દેવ તેઓ રાષ્ટ્રોનો હિસાબ પૂર્ણ કરે છે જેઓ તેમની પ્રગટ કરેલી ઇચ્છા વિરુદ્ધ બળવો કર્યો છે.</w:t>
      </w:r>
    </w:p>
    <w:p>
      <w:pPr>
        <w:pStyle w:val="ArticleScripture"/>
        <w:jc w:val="left"/>
      </w:pPr>
      <w:r>
        <w:rPr>
          <w:rFonts w:ascii="Nirmala UI" w:hAnsi="Nirmala UI" w:eastAsia="Nirmala UI" w:cs="Nirmala UI"/>
        </w:rPr>
        <w:t>અને દેવે આ બધાં વચનો કહીને કહ્યું, હું તારો દેવ યહોવા છું, જેણે તને મિસર દેશમાંથી, દાસત્વના ઘરમાંથી બહાર કાઢ્યો છે. મારી આગળ તારે બીજા કોઈ દેવો ન રાખવા. તારે તારી માટે કોઈ કોતરેલી મૂર્તિ, અથવા ઉપર આકાશમાં જે કંઈ છે તેની, કે નીચે પૃથ્વી પર જે કંઈ છે તેની, કે પૃથ્વીના નીચેનાં જળમાં જે કંઈ છે તેની કોઈ પ્રતિમા ન બનાવવી. તારે તેમની આગળ નમવું નહિ, અને તેમની સેવા પણ કરવી નહિ; કેમ કે હું, તારો દેવ યહોવા, ઈર્ષાળુ દેવ છું, જે મારો દ્વેષ કરનારાઓના પિતાઓના અપરાધનો દંડ સંતાનો પર ત્રીજી અને ચોથી પેઢી સુધી લાદું છું; અને જે મારું પ્રેમ કરે છે અને મારી આજ્ઞાઓનું પાલન કરે છે, તેઓ પર હજારો પેઢીઓ સુધી કૃપા દર્શાવું છું. નિર્ગમન 20:1.</w:t>
      </w:r>
    </w:p>
    <w:p>
      <w:pPr>
        <w:pStyle w:val="ArticleBody"/>
        <w:jc w:val="left"/>
      </w:pPr>
      <w:r>
        <w:rPr>
          <w:rFonts w:ascii="Nirmala UI" w:hAnsi="Nirmala UI" w:eastAsia="Nirmala UI" w:cs="Nirmala UI"/>
        </w:rPr>
        <w:t>અંતિમ પેઢીમાં, અને તેથી પ્રાચીન ઇઝરાયલની ભવિષ્યવાણીરૂપ “ચોથી પેઢી”માં, યોહાન બાપ્તિસ્મા આપનાર અને ખ્રિસ્ત—બંનેએ—તે પેઢીને સાપોના વંશ તરીકે ઓળખાવી હતી.</w:t>
      </w:r>
    </w:p>
    <w:p>
      <w:pPr>
        <w:pStyle w:val="ArticleScripture"/>
        <w:jc w:val="left"/>
      </w:pPr>
      <w:r>
        <w:rPr>
          <w:rFonts w:ascii="Nirmala UI" w:hAnsi="Nirmala UI" w:eastAsia="Nirmala UI" w:cs="Nirmala UI"/>
        </w:rPr>
        <w:t>હે સાપોના સંતાનો, તમે દુષ્ટ હોવા છતાં સારા વચનો કેવી રીતે બોલી શકો? કારણ કે હૃદયની ભરપૂરતામાંથી મોઢું બોલે છે. સારો માણસ હૃદયના સારા ભંડારમાંથી સારી વસ્તુઓ બહાર લાવે છે; અને દુષ્ટ માણસ દુષ્ટ ભંડારમાંથી દુષ્ટ વસ્તુઓ બહાર લાવે છે. પરંતુ હું તમને કહું છું કે મનુષ્યો જે દરેક નિષ્ફળ શબ્દ બોલશે, તેનો હિસાબ તેઓ ન્યાયના દિવસે આપશે. કારણ કે તારા શબ્દોથી તું ધર્મી ઠરશે, અને તારા શબ્દોથી જ તું દોષિત ઠરશે. મથિ 12:34–37.</w:t>
      </w:r>
    </w:p>
    <w:p>
      <w:pPr>
        <w:pStyle w:val="ArticleBody"/>
        <w:jc w:val="left"/>
      </w:pPr>
      <w:r>
        <w:rPr>
          <w:rFonts w:ascii="Nirmala UI" w:hAnsi="Nirmala UI" w:eastAsia="Nirmala UI" w:cs="Nirmala UI"/>
        </w:rPr>
        <w:t>પૃથ્વીના પશુની અંતિમ પેઢીમાં, તે અજગર જેવી રીતે (ઝેરી સાપની જેમ) બોલે છે. 1863થી લઈને રવિવારના કાયદા સુધી, રિપબ્લિકન શિંગડું સંયુક્ત રાજ્ય અમેરિકાના બંધારણથી વિમુખ થયું છે. ઈશ્વરે જે આશીર્વાદો તે રાષ્ટ્ર પર વરસાવ્યા, તેમણે નાગરિકો અને આગેવાનોના હૃદયો તેમની તે જવાબદારીથી દૂર ફેરવી દીધા કે તેઓએ તે સિદ્ધાંતોનું સંરક્ષણ કરવું જોઈએ, જેણે તે સંપત્તિ અને સમૃદ્ધિ ઉત્પન્ન કરી હતી, જેનો તેઓ ભોગ લેવા લાગ્યા હતા; અને તેઓ તે પ્રેરણાને ભૂલી ગયા કે જેણે સ્થાપક પિતાઓને તે પવિત્ર દસ્તાવેજ રચવામાં દિશા દર્શાવી હતી—એ જ દસ્તાવેજે તે સંપત્તિ અને સમૃદ્ધિ ઉત્પન્ન કરી હતી, જેને પછી તેઓએ પોતાને મોહિત કરવા દીધી. તેમણે માત્ર પવિત્ર દસ્તાવેજનો હેતુ જ ભૂલી નાખ્યો નહીં, પરંતુ દસ્તાવેજમાં સમાવવામાં આવેલ સિદ્ધાંતોનું જતન કરવાની પોતાની જવાબદારી પણ ભૂલી ગયા.</w:t>
      </w:r>
    </w:p>
    <w:p>
      <w:pPr>
        <w:pStyle w:val="ArticleBody"/>
        <w:jc w:val="left"/>
      </w:pPr>
      <w:r>
        <w:rPr>
          <w:rFonts w:ascii="Nirmala UI" w:hAnsi="Nirmala UI" w:eastAsia="Nirmala UI" w:cs="Nirmala UI"/>
        </w:rPr>
        <w:t>1863થી, રવિવારના કાયદા સુધી, સાચું પ્રોટેસ્ટન્ટ શિંગડું (એડવેન્ટિઝમ) વિલિયમ મિલરના સેવાકાર્ય દ્વારા ઈશ્વરે સ્થાપિત કરેલા તેના પાયાના સત્યોથી દૂર વળી ગયું છે. ઈશ્વરે એડવેન્ટિઝમ પર વરસાવેલા આશીર્વાદોએ નાગરિકો અને આગેવાનોના હૃદયો તેમની તે જવાબદારીથી વિમુખ કરી દીધા, કે તેઓએ તે સિદ્ધાંતોનું રક્ષણ કરવું હતું, જેઓએ તેઓ આનંદપૂર્વક ભોગવી રહેલા આત્મિક સમૃદ્ધિને ઉત્પન્ન કરી હતી; અને તેઓએ આગેવાનોના તે હેતુને ભૂલી દીધો, જે બે પવિત્ર ચાર્ટો પર પ્રતિનિધિત્વ પામેલા સંદેશને રજૂ કરવામાં હતો, અને જે તેઓએ રક્ષા કરવી તથા જાહેર કરવી હતી એવી ભવિષ્યવાણીય સમૃદ્ધિને સ્થાપિત કરવા માટે નિર્ધારિત કરવામાં આવ્યો હતો.</w:t>
      </w:r>
    </w:p>
    <w:p>
      <w:pPr>
        <w:pStyle w:val="ArticleBody"/>
        <w:jc w:val="left"/>
      </w:pPr>
      <w:r>
        <w:rPr>
          <w:rFonts w:ascii="Nirmala UI" w:hAnsi="Nirmala UI" w:eastAsia="Nirmala UI" w:cs="Nirmala UI"/>
        </w:rPr>
        <w:t>જ્યારે પ્રભુએ સિના પર્વતે પ્રાચીન ઇઝરાયલ સાથે વચનબંધમાં પ્રવેશ કર્યો, ત્યારે તેમણે પોતાની દસ આજ્ઞાઓ ધરાવતી બે પવિત્ર પટ્ટિકાઓ આપી, જે તેમની પ્રજા સાથેના તેમના વચનબંધના સંબંધનું પ્રતીક થવાની હતી. જ્યારે તેમણે વાર્ષિક તહેવારોની સ્થાપના કરી, ત્યારે તેમણે આદેશ આપ્યો કે પેન્ટેકોસ્ટના દિવસે બે રોટલીઓનું અર્પણ થવું જોઈએ, જેને ઊંચે ઉઠાવીને અર્પિત કરવી હતી. બે રોટલીઓનું આ હિલાવાતું અર્પણ પવિત્રસ્થાનની સેવામાં એકમાત્ર એવું અર્પણ હતું, જેના તૈયાર કરવામાં ખમીર (માનવીય પાપ, દ્વેષ, દુષ્ટતા અને કપટનું પ્રતીક) સામેલ હોવું હતું.</w:t>
      </w:r>
    </w:p>
    <w:p>
      <w:pPr>
        <w:pStyle w:val="ArticleScripture"/>
        <w:jc w:val="left"/>
      </w:pPr>
      <w:r>
        <w:rPr>
          <w:rFonts w:ascii="Nirmala UI" w:hAnsi="Nirmala UI" w:eastAsia="Nirmala UI" w:cs="Nirmala UI"/>
        </w:rPr>
        <w:t>તમારું ગર્વ કરવું સારું નથી. શું તમે નથી જાણતા કે થોડું ખમીર આખા લોટને ખમણાવી દે છે? તેથી જૂનું ખમીર કાઢી નાખો, જેથી તમે નવો લોટ થાઓ, જેમ તમે બેખમીર છો. કારણ કે આપણી પાસ્કા તરીકે ખ્રિસ્ત પણ આપણા માટે બલિદાન કરવામાં આવ્યા છે; તેથી આવો, આપણે ઉત્સવ પાળીએ—જૂના ખમીર સાથે નહીં, અને દુરભાવ તથા દુષ્ટતાના ખમીર સાથે પણ નહીં, પરંતુ નિષ્કપટતા અને સત્યના બેખમીર રોટલા સાથે. 1 કરિન્થીઓ 5:6–8.</w:t>
      </w:r>
    </w:p>
    <w:p>
      <w:pPr>
        <w:pStyle w:val="ArticleScripture"/>
        <w:jc w:val="left"/>
      </w:pPr>
      <w:r>
        <w:rPr>
          <w:rFonts w:ascii="Nirmala UI" w:hAnsi="Nirmala UI" w:eastAsia="Nirmala UI" w:cs="Nirmala UI"/>
        </w:rPr>
        <w:t>આ દરમિયાન, જ્યારે અગણિત લોકોની ભીડ એકઠી થઈ હતી, એટલી કે તેઓ એકબીજા પર પગ મુકતા હતા, ત્યારે તેણે પ્રથમ પોતાના શિષ્યોને કહેવાનું આરંભ્યું: ફરિસીઓના ખમીરથી સાવધાન રહો, જે દંભ છે. લૂક 12:1.</w:t>
      </w:r>
    </w:p>
    <w:p>
      <w:pPr>
        <w:pStyle w:val="ArticleBody"/>
        <w:jc w:val="left"/>
      </w:pPr>
      <w:r>
        <w:rPr>
          <w:rFonts w:ascii="Nirmala UI" w:hAnsi="Nirmala UI" w:eastAsia="Nirmala UI" w:cs="Nirmala UI"/>
        </w:rPr>
        <w:t>તરંગાર્પણ તરીકે ઉપર ઉઠાવવામાં આવેલી બે તરંગ રોટલીઓ, એક લાખ ચુમ્માલીસ હજારના ધ્વજનું પ્રતિક હતી; જેમણે, પાપી હોવા છતાં, દેવની શક્તિ દ્વારા દુભાવ, દુષ્ટતા અને કપટના પોતાના ખમીરને દૂર કરી નાખ્યો હતો. રોટલીઓમાં રહેલું ખમીર એવા મનુષ્યો (પાપીઓ)નું પ્રતિનિધિત્વ કરતું હતું, જેમણે મલાખી અધ્યાય ત્રણમાં વચનના દૂતની ભઠ્ઠીની અગ્નિ દ્વારા “શેકાયેલા” તરીકે દર્શાવાયેલ શુદ્ધિકરણની પ્રક્રિયા દ્વારા પાપ પર વિજય મેળવ્યો હતો. રોટલીઓએ “સ્વર્ગની રોટલી”નું પણ પ્રતિનિધિત્વ કર્યું, કારણ કે અર્પણ કરવામાં આવે ત્યારે, તેઓને તરંગાર્પણરૂપે સ્વર્ગ તરફ ઉપર ઉઠાવવામાં આવવાના હતા.</w:t>
      </w:r>
    </w:p>
    <w:p>
      <w:pPr>
        <w:pStyle w:val="ArticleBody"/>
        <w:jc w:val="left"/>
      </w:pPr>
      <w:r>
        <w:rPr>
          <w:rFonts w:ascii="Nirmala UI" w:hAnsi="Nirmala UI" w:eastAsia="Nirmala UI" w:cs="Nirmala UI"/>
        </w:rPr>
        <w:t>પેન્ટેકોસ્ટના દિવસે, જ્યારે પેન્ટેકોસ્ટલ ઉત્સવમાં વર્ષો સુધી અર્પણ કરવામાં આવતા બે રોટલાંના પ્રતીકાત્મક પૂર્વરૂપની પૂર્ણતા આવી, ત્યારે ખ્રિસ્તના શિષ્યોએ અન્ય એક સમૂહને (બીજો રોટલો) ગેરયહૂદી વિશ્વમાંથી બહાર બોલાવવાનું કાર્ય શરૂ કર્યું. ત્યાર પછી એવા બે રોટલાં હશે, જે બંને પાપ (ખમીર)થી શુદ્ધ કરાયેલા હશે.</w:t>
      </w:r>
    </w:p>
    <w:p>
      <w:pPr>
        <w:pStyle w:val="ArticleBody"/>
        <w:jc w:val="left"/>
      </w:pPr>
      <w:r>
        <w:rPr>
          <w:rFonts w:ascii="Nirmala UI" w:hAnsi="Nirmala UI" w:eastAsia="Nirmala UI" w:cs="Nirmala UI"/>
        </w:rPr>
        <w:t>દસ આજ્ઞાઓની બે પાટિયાં પ્રાચીન ઇઝરાયલના કરાર-સંબંધનું પ્રતીક બની, અને બે લહેરાવેલી રોટલીઓ પ્રારંભિક ખ્રિસ્તી મંડળી સાથેના કરાર-સંબંધનું પ્રતિનિધિત્વ કરે છે. પૃથ્વી-પશુના ઇતિહાસના આરંભે, હબક્કૂકની બે પવિત્ર પાટિયાં આધુનિક ઇઝરાયલ, સચ્ચા પ્રોટેસ્ટન્ટ શિંગડાનું, કરાર-સંબંધનું પ્રતીક તરીકે આપવામાં આવી, જેમ પવિત્ર બંધારણ રિપબ્લિકન શિંગડાને આપવામાં આવ્યું હતું. પ્રભુ હવે એક લાખ ચુંમાલીસ હજારને એક શક્તિશાળી સેના તરીકે ઊભા થવા બોલાવી રહ્યા છે, અને જ્યારે તેઓ એવું કરશે, ત્યારે તેઓ સાત ગણું વધુ ગરમ કરવામાં આવેલી ભઠ્ઠીમાં ફેંકાતા હોય ત્યારે લહેરાવેલી અર્પણ (ધ્વજ) તરીકે ઊંચા ઉપાડવામાં આવશે.</w:t>
      </w:r>
    </w:p>
    <w:p>
      <w:pPr>
        <w:pStyle w:val="ArticleBody"/>
        <w:jc w:val="left"/>
      </w:pPr>
      <w:r>
        <w:rPr>
          <w:rFonts w:ascii="Nirmala UI" w:hAnsi="Nirmala UI" w:eastAsia="Nirmala UI" w:cs="Nirmala UI"/>
        </w:rPr>
        <w:t>તે ધ્વજ દસ આજ્ઞાઓની વ્યવસ્થાનું પ્રતિનિધિત્વ કરે છે; તે તેઓનું પણ પ્રતિનિધિત્વ કરે છે, જેઓ અગ્નિકુંડમાં જીવંત સ્વર્ગીય રોટલી તેમની બાજુમાં હોય તેમ ચાલે છે; અને તેઓનું પણ, જેઓ હબક્કૂકની બે પવિત્ર પાટિયાઓ પર પ્રતીકરૂપે દર્શાવેલ મૂળભૂત શિક્ષાઓને અડગ રાખે છે. આ બધા પ્રતીકો પ્રકાશિતવાક્યના અગિયારમા અધ્યાયના બે સાક્ષીઓમાં પ્રતિનિધિત્વ પામે છે.</w:t>
      </w:r>
    </w:p>
    <w:p>
      <w:pPr>
        <w:pStyle w:val="ArticleBody"/>
        <w:jc w:val="left"/>
      </w:pPr>
      <w:r>
        <w:rPr>
          <w:rFonts w:ascii="Nirmala UI" w:hAnsi="Nirmala UI" w:eastAsia="Nirmala UI" w:cs="Nirmala UI"/>
        </w:rPr>
        <w:t>બેલ્શાઝ્ઝર પરનો ન્યાય પૃથ્વીના પશુના બન્ને શિંગડાં વિરુદ્ધની સાક્ષીને દર્શાવે છે. તે ન્યાયના સમયમાં, એક સ્ત્રી (એક ચર્ચ) એવી હતી કે જેને સમજ હતું કે રાજ્યમાં હસ્તલેખને ઓળખી અને તેનો અર્થ સમજાવી શકે એવો એકમાત્ર મનુષ્ય દાનિયેલ હતો.</w:t>
      </w:r>
    </w:p>
    <w:p>
      <w:pPr>
        <w:pStyle w:val="ArticleScripture"/>
        <w:jc w:val="left"/>
      </w:pPr>
      <w:r>
        <w:rPr>
          <w:rFonts w:ascii="Nirmala UI" w:hAnsi="Nirmala UI" w:eastAsia="Nirmala UI" w:cs="Nirmala UI"/>
        </w:rPr>
        <w:t>અને મેં તારાં વિષે સાંભળ્યું છે કે તું અર્થઘટન કરી શકે છે અને સંદેહોનો ઉકેલ આપી શકે છે; હવે જો તું આ લખાણ વાંચી મને તેનો અર્થ જણાવી દે, તો તને જાંબલી વસ્ત્ર પહેરાવવામાં આવશે, તારા ગળામાં સોનાની સાંકળ પહેરાવવામાં આવશે, અને તું રાજ્યમાં ત્રીજો શાસક થશે. ત્યારે દાનિયેળે રાજાના સમક્ષ ઉત્તર આપ્યો અને કહ્યું, તારી ભેટો તારી પાસે જ રહે, અને તારા ઇનામો બીજાને આપ; તો પણ હું રાજાને આ લખાણ વાંચી સંભળાવીશ, અને તેનો અર્થ તેને જણાવીશ.</w:t>
      </w:r>
    </w:p>
    <w:p>
      <w:pPr>
        <w:pStyle w:val="ArticleScripture"/>
        <w:jc w:val="left"/>
      </w:pPr>
      <w:r>
        <w:rPr>
          <w:rFonts w:ascii="Nirmala UI" w:hAnsi="Nirmala UI" w:eastAsia="Nirmala UI" w:cs="Nirmala UI"/>
        </w:rPr>
        <w:t>હે રાજા, પરમોત્તમ દેવએ તારા પિતા નેબૂખાદ્નેસ્સરને રાજ્ય, મહિમા, ગૌરવ અને માન આપ્યાં હતાં. અને જે મહિમા તેણે તેને આપ્યો હતો, તે કારણે સર્વ લોકો, જાતિઓ અને ભાષાઓ તેના સમક્ષ કાંપતા અને ભય કરતાં હતાં; જેને તે ઇચ્છે તેને તે મારતો, અને જેને તે ઇચ્છે તેને જીવતો રાખતો; અને જેને તે ઇચ્છે તેને ઊંચો કરતો, અને જેને તે ઇચ્છે તેને નીચો પાડતો. પરંતુ જ્યારે તેનું હૃદય ઊંચું ઉઠ્યું, અને તેનું મન ગર્વમાં કઠોર થયું, ત્યારે તેને તેના રાજસિંહાસન પરથી ઉતારી દેવામાં આવ્યો, અને તેની મહિમા તેની પાસેથી લઈ લેવાઈ. અને તેને મનુષ્યપુત્રોમાંથી હાંકી કાઢવામાં આવ્યો; અને તેનું હૃદય પશુઓ જેવું બનાવવામાં આવ્યું, અને તેનું નિવાસ જંગલી ગધેડાઓ સાથે હતું; તેઓ તેને બળદોની જેમ ઘાસ ખવડાવતા, અને તેનું શરીર આકાશના શીતથી ભીનું થતું; જ્યાં સુધી તેણે ન જાણી લીધું કે પરમોત્તમ દેવ મનુષ્યોના રાજ્યમાં રાજ્ય કરે છે, અને તે જેના પર ઇચ્છે તેના ઉપર તેને સ્થાપે છે.</w:t>
      </w:r>
    </w:p>
    <w:p>
      <w:pPr>
        <w:pStyle w:val="ArticleScripture"/>
        <w:jc w:val="left"/>
      </w:pPr>
      <w:r>
        <w:rPr>
          <w:rFonts w:ascii="Nirmala UI" w:hAnsi="Nirmala UI" w:eastAsia="Nirmala UI" w:cs="Nirmala UI"/>
        </w:rPr>
        <w:t>અને હે બેલ્શાસ્સર, તેના પુત્ર, તું આ બધું જાણતો હોવા છતાં તારા હૃદયને નમ્ર કર્યું નથી; પરંતુ સ્વર્ગના પ્રભુની વિરુદ્ધ તું પોતાને ઊંચું કર્યું છે; અને તેના ભવનના પાત્રો તારી આગળ લાવવામાં આવ્યા, અને તું, તારા સરદારો, તારી પત્નીઓ અને તારી ઉપપત્નીઓએ તેમાં દ્રાક્ષારસ પીધો; અને તું ચાંદી, સોનાં, પિત્તળ, લોખંડ, લાકડાં અને પથ્થરના એવા દેવતાઓની સ્તુતિ કરી, જે ન તો જોઈ શકે છે, ન સાંભળી શકે છે, ન જાણે છે; અને જેના હાથમાં તારો શ્વાસ છે અને જેના અધિકારમાં તારા બધા માર્ગો છે, તે દેવને તું મહિમા આપ્યો નથી: તેથી તેની તરફથી હાથનો ભાગ મોકલવામાં આવ્યો, અને આ લખાણ લખવામાં આવ્યું. અને જે લખાણ લખવામાં આવ્યું તે આ છે: મેને, મેને, ટેકેલ, ઉપ્હાર્સિન. આ તેનો અર્થ છે: મેને; દેવે તારા રાજ્યની ગણના કરી છે અને તેનો અંત કર્યો છે. ટેકેલ; તને તુલાડામાં તોળવામાં આવ્યો છે અને તું ઊણો ઠર્યો છે. પેરેસ; તારું રાજ્ય વહેંચી દેવામાં આવ્યું છે અને તે માદીઓ તથા પર્શીઓને આપવામાં આવ્યું છે.</w:t>
      </w:r>
    </w:p>
    <w:p>
      <w:pPr>
        <w:pStyle w:val="ArticleScripture"/>
        <w:jc w:val="left"/>
      </w:pPr>
      <w:r>
        <w:rPr>
          <w:rFonts w:ascii="Nirmala UI" w:hAnsi="Nirmala UI" w:eastAsia="Nirmala UI" w:cs="Nirmala UI"/>
        </w:rPr>
        <w:t>પછી બેલ્શસ્સરે આજ્ઞા કરી; અને તેમણે દાનિયેલને જાંબલી વસ્ત્ર પહેરાવ્યાં, તેના ગળામાં સોનાની માળા પહેરાવી, અને તેના વિષે જાહેર પ્રખાપન કરાવ્યું કે તે રાજ્યમાં ત્રીજો શાસક થશે. તે જ રાત્રે ખલદીઓના રાજા બેલ્શસ્સરનું વધ કરવામાં આવ્યું. અને મીદી દારિયસે, આશરે બાસઠ વર્ષની વયનો હોવા છતાં, રાજ્ય પ્રાપ્ત કર્યું. દાનિયેલ 5:16–31.</w:t>
      </w:r>
    </w:p>
    <w:p>
      <w:pPr>
        <w:pStyle w:val="ArticleBody"/>
        <w:jc w:val="left"/>
      </w:pPr>
      <w:r>
        <w:rPr>
          <w:rFonts w:ascii="Nirmala UI" w:hAnsi="Nirmala UI" w:eastAsia="Nirmala UI" w:cs="Nirmala UI"/>
        </w:rPr>
        <w:t>યુનાઇટેડ સ્ટેટ્સમાં રવિવારના કાયદા સમયે અપરાધનો પ્યાલો અને પરીક્ષાકાળનો પ્યાલો રાષ્ટ્ર માટે, તથા ભ્રષ્ટ રિપબ્લિકન શિંગડા અને ભ્રષ્ટ પ્રોટેસ્ટન્ટ શિંગડા માટે ભરાઈ જશે, કારણ કે દેવે “રાજ્યને ગણ્યું” હશે (છઠ્ઠું) “અને તેનું અંત કર્યું” હશે. બંને શિંગડા અને રાષ્ટ્ર “તરાજુમાં તોળાયા” હશે (પવિત્રસ્થાનમાં ચાલી રહેલા ન્યાયના) “અને ઓછા ઠર્યા” હશે. ત્યારબાદ યુનાઇટેડ સ્ટેટ્સ “વિભાજિત” થશે, કારણ કે ગૃહયુદ્ધ અને નિરંકુશ શાસન અનુસરશે, અને પછી તેને બાઇબલની ભવિષ્યવાણીના સાતમા અને આઠમા રાજ્યોને સોંપવામાં આવશે.</w:t>
      </w:r>
    </w:p>
    <w:p>
      <w:pPr>
        <w:pStyle w:val="ArticleScripture"/>
        <w:jc w:val="left"/>
      </w:pPr>
      <w:r>
        <w:rPr>
          <w:rFonts w:ascii="Nirmala UI" w:hAnsi="Nirmala UI" w:eastAsia="Nirmala UI" w:cs="Nirmala UI"/>
        </w:rPr>
        <w:t>“અમોરીઓ વિષે પ્રભુએ કહ્યું: ‘ચોથી પેઢીમાં તેઓ ફરી અહીં આવશે; કારણ કે અમોરીઓના અપરાધનું પરિમાણ હજી પૂરું થયું નથી.’ મૂર્તિપૂજા અને ભ્રષ્ટાચારને લીધે આ જાતિ વિશેષ રીતે પ્રસિદ્ધ હોવા છતાં, તેણે હજી પોતાના અપરાધનો પ્યાલો પૂર્ણ રીતે ભર્યો ન હતો, અને દેવ તેમના સંપૂર્ણ નાશ માટે આજ્ઞા આપશે નહીં. લોકોને દૈવી શક્તિ સ્પષ્ટ રીતે પ્રગટ થયેલી જોવાની હતી, જેથી તેઓ કોઈ બહાના વિના રહી જાય. કરુણાસભર સર્જનહાર ચોથી પેઢી સુધી તેમના અપરાધને સહન કરવા ઇચ્છતા હતા. ત્યારબાદ, જો સારા તરફ કોઈ ફેરફાર દેખાતો નહીં, તો તેમના ઉપર તેમની ન્યાયસૂચક દંડવિધિઓ આવવાની હતી.”</w:t>
      </w:r>
    </w:p>
    <w:p>
      <w:pPr>
        <w:pStyle w:val="ArticleScripture"/>
        <w:jc w:val="left"/>
      </w:pPr>
      <w:r>
        <w:rPr>
          <w:rFonts w:ascii="Nirmala UI" w:hAnsi="Nirmala UI" w:eastAsia="Nirmala UI" w:cs="Nirmala UI"/>
        </w:rPr>
        <w:t>“અચૂક ચોકસાઈ સાથે અનંતજન હજી પણ સર્વ રાષ્ટ્રો સાથેનો હિસાબ રાખે છે. જ્યારે તેમની દયા પસ્તાવા માટેના આહ્વાનો સાથે પ્રસ્તુત કરવામાં આવે છે, ત્યારે આ હિસાબ ખુલ્લો રહેશે; પરંતુ જ્યારે આ આંકડા દેવએ નિર્ધારિત કરેલી એક ચોક્કસ મર્યાદા સુધી પહોંચશે, ત્યારે તેમના ક્રોધની સેવા આરંભે છે. હિસાબ બંધ થાય છે. દૈવી સહનશીલતા સમાપ્ત થાય છે. તેમની તરફથી દયા માટે વધુ કોઈ વિનંતી રહેતી નથી.”</w:t>
      </w:r>
    </w:p>
    <w:p>
      <w:pPr>
        <w:pStyle w:val="ArticleScripture"/>
        <w:jc w:val="left"/>
      </w:pPr>
      <w:r>
        <w:rPr>
          <w:rFonts w:ascii="Nirmala UI" w:hAnsi="Nirmala UI" w:eastAsia="Nirmala UI" w:cs="Nirmala UI"/>
        </w:rPr>
        <w:t>“ભવિષ્યવક્તાએ, યુગોના પ્રવાહમાં આગળ નિહાળતાં, આ સમયને પોતાના દર્શનમાં ઉપસ્થિત જોયો હતો. આ યુગની જાતિઓ અદ્વિતીય કૃપાઓની ગ્રાહક बनी છે. સ્વર્ગના આશીર્વાદોમાંથી શ્રેષ્ઠતમ આશીર્વાદો તેમને આપવામાં આવ્યા છે, પરંતુ તેમની વિરુદ્ધ વધતો અહંકાર, લોભ, મૂર્તિપૂજા, ઈશ્વર પ્રત્યેની અવગણના અને નીચ કૃતઘ્નતા લખાઈ છે. તેઓ ઝડપથી ઈશ્વર સાથેનો પોતાનો હિસાબ બંધ કરી રહ્યા છે.”</w:t>
      </w:r>
    </w:p>
    <w:p>
      <w:pPr>
        <w:pStyle w:val="ArticleScripture"/>
        <w:jc w:val="left"/>
      </w:pPr>
      <w:r>
        <w:rPr>
          <w:rFonts w:ascii="Nirmala UI" w:hAnsi="Nirmala UI" w:eastAsia="Nirmala UI" w:cs="Nirmala UI"/>
        </w:rPr>
        <w:t>“પરંતુ જે વાત મને કંપાવી મૂકે છે તે આ હકીકત છે કે જેમણે સર્વાધિક પ્રકાશ અને વિશેષાધિકારો પ્રાપ્ત કર્યા છે તેઓ પ્રચલિત અધર્મથી કલુષિત થઈ ગયા છે. તેમના આસપાસ રહેલાં અનીતિમાનોના પ્રભાવ હેઠળ, સત્યનો દાવો કરનારાઓમાંના અનેક લોકો પણ શીતળા બની ગયા છે અને દુષ્ટતાના પ્રબળ પ્રવાહથી દબાઈ ગયા છે. સચ્ચી ભક્તિ અને પવિત્રતા ઉપર સર્વત્ર ફેંકાતો તિરસ્કાર, તેઓને—જેઓ પોતાને ઈશ્વર સાથે ઘનિષ્ઠ રીતે જોડતા નથી—તેમના નિયમશાસ્ત્ર પ્રત્યેની ભક્તિભાવ ગુમાવવા દોરી જાય છે. જો તેઓ પ્રકાશને અનુસરી રહ્યા હોત અને હૃદયપૂર્વક સત્યનું પાલન કરતા હોત, તો આ પવિત્ર નિયમશાસ્ત્ર, જ્યારે આ રીતે તેની નિંદા થાય છે અને તેને બાજુએ મૂકી દેવાય છે, ત્યારે તેમને વધુ જ અમૂલ્ય લાગત. જેમ જેમ ઈશ્વરના નિયમશાસ્ત્ર પ્રત્યેનો અનાદર વધુ સ્પષ્ટ બનતો જાય છે, તેમ તેમ તેના પાલનકર્તાઓ અને દુનિયા વચ્ચેની વિભાજક રેખા વધુ સ્પષ્ટ થતી જાય છે. એક વર્ગમાં દૈવી આજ્ઞાઓ પ્રત્યેનો પ્રેમ જેટલો વધે છે, એટલો જ બીજા વર્ગમાં તેમના પ્રત્યેનો તિરસ્કાર વધે છે.”</w:t>
      </w:r>
    </w:p>
    <w:p>
      <w:pPr>
        <w:pStyle w:val="ArticleScripture"/>
        <w:jc w:val="left"/>
      </w:pPr>
      <w:r>
        <w:rPr>
          <w:rFonts w:ascii="Nirmala UI" w:hAnsi="Nirmala UI" w:eastAsia="Nirmala UI" w:cs="Nirmala UI"/>
        </w:rPr>
        <w:t>“સંકટ ઝડપથી નજીક આવી રહ્યું છે. ઝડપી વધતાં આંકડા દર્શાવે છે કે ઈશ્વરની મુલાકાતનો સમય લગભગ આવી પહોંચી ગયો છે. દંડ આપવાની ઇચ્છા ન હોવા છતાં, તોય તેઓ દંડ આપશે, અને તે પણ ઝડપથી. જે પ્રકાશમાં ચાલે છે તેઓ નજીક આવતા ભયના ચિહ્નો જોશે; પરંતુ તેઓએ નિશ્ચિંત, ઉદાસીન અપેક્ષામાં વિનાશની રાહ જોતા બેસી રહેવું નહિ, અને પોતાના મનને આ માન્યતા વડે સાંત્વના આપવી નહિ કે મુલાકાતના દિવસે ઈશ્વર પોતાના લોકોનું રક્ષણ કરશે. એવું બિલ્કુલ નથી. તેઓએ સમજવું જોઈએ કે બીજાઓને બચાવવા માટે પરિશ્રમપૂર્વક કાર્ય કરવું તેમનું કર્તવ્ય છે, અને સહાય માટે દૃઢ વિશ્વાસથી ઈશ્વર તરફ જોવું જોઈએ. ‘ધર્મી મનુષ્યની પ્રભાવશાળી, ઉષ્માભરી પ્રાર્થના ઘણું કાર્ય કરે છે.’”</w:t>
      </w:r>
    </w:p>
    <w:p>
      <w:pPr>
        <w:pStyle w:val="ArticleScripture"/>
        <w:jc w:val="left"/>
      </w:pPr>
      <w:r>
        <w:rPr>
          <w:rFonts w:ascii="Nirmala UI" w:hAnsi="Nirmala UI" w:eastAsia="Nirmala UI" w:cs="Nirmala UI"/>
        </w:rPr>
        <w:t>“ભક્તિનું ખમીર તેની શક્તિ સંપૂર્ણપણે ગુમાવી બેઠું નથી. જ્યારે ચર્ચનો જોખમ અને નિરાશા સર્વોચ્ચ હશે, ત્યારે પ્રકાશમાં સ્થિર રહેનારો નાનો સમૂહ દેશમાં થતી ઘૃણાસ્પદ બાબતો માટે ઊંડો નિશ્વાસ ભરીને રડતો રહેશે. પરંતુ ખાસ કરીને તેમની પ્રાર્થનાઓ ચર્ચની તરફેણમાં ઊભરશે, કારણ કે તેના સભ્યો જગતની રીત પ્રમાણે વર્તી રહ્યા છે.</w:t>
      </w:r>
    </w:p>
    <w:p>
      <w:pPr>
        <w:pStyle w:val="ArticleScripture"/>
        <w:jc w:val="left"/>
      </w:pPr>
      <w:r>
        <w:rPr>
          <w:rFonts w:ascii="Nirmala UI" w:hAnsi="Nirmala UI" w:eastAsia="Nirmala UI" w:cs="Nirmala UI"/>
        </w:rPr>
        <w:t>આ વિશ્વાસુ થોડાકની ઉષ્માભરી પ્રાર્થનાઓ વ્યર્થ નહીં જાય. જ્યારે પ્રભુ પ્રતિશોધ લેનાર તરીકે પ્રગટ થશે, ત્યારે તે તેઓ બધાના રક્ષક તરીકે પણ આવશે જેઓએ વિશ્વાસને તેની શુદ્ધતામાં જાળવી રાખ્યો છે અને પોતાને વિશ્વથી કલંકરહિત રાખ્યા છે. એ જ સમયે દેવએ પોતાના તે ચૂંટેલાઓનો બદલો લેવાનો વચન આપ્યો છે, જેઓ દિવસ અને રાત તેની પાસે પોકાર કરે છે, યદ્યપિ તે તેમની બાબતમાં દીર્ઘસહન કરે છે.</w:t>
      </w:r>
    </w:p>
    <w:p>
      <w:pPr>
        <w:pStyle w:val="ArticleScripture"/>
        <w:jc w:val="left"/>
      </w:pPr>
      <w:r>
        <w:rPr>
          <w:rFonts w:ascii="Nirmala UI" w:hAnsi="Nirmala UI" w:eastAsia="Nirmala UI" w:cs="Nirmala UI"/>
        </w:rPr>
        <w:t>આ આજ્ઞા છે: ‘નગરના મધ્યમાંથી, યરુશાલેમના મધ્યમાંથી પસાર થા, અને તેમાં જે સર્વ ઘૃણાસ્પદ કાર્યો થાય છે તેમના વિષે નિઃશ્વાસ મૂકે છે અને રોદન કરે છે એવા પુરુષોના કપાળ પર ચિહ્ન મૂકી દે.’ આ નિઃશ્વાસ મૂકનારાં અને રોદન કરનારાં લોકોએ જીવનનાં વચનો પ્રગટ કર્યા હતા; તેમણે ઠપકો આપ્યો હતો, સલાહ આપી હતી, અને વિનંતી કરી હતી. કેટલાક, જેઓ ઈશ્વરને અનાદર કરતા હતા, તેમણે પશ્ચાતાપ કર્યો અને તેમના હૃદયો તેમની સમક્ષ નમ્ર કર્યા. પરંતુ પ્રભુની મહિમા ઇઝરાયેલમાંથી વિદાય થઈ ગઈ હતી; યદ્પિ ઘણા હજુ પણ ધર્મના બાહ્ય આચારો ચાલુ રાખતા હતા, તેમ છતાં તેમની શક્તિ અને હાજરીનો અભાવ હતો.” ટેસ્ટિમોનીઝ, ખંડ 5, 208–210.</w:t>
      </w:r>
    </w:p>
    <w:p>
      <w:pPr>
        <w:pStyle w:val="ArticleBody"/>
        <w:jc w:val="left"/>
      </w:pPr>
      <w:r>
        <w:rPr>
          <w:rFonts w:ascii="Nirmala UI" w:hAnsi="Nirmala UI" w:eastAsia="Nirmala UI" w:cs="Nirmala UI"/>
        </w:rPr>
        <w:t>જે લોકોનું પ્રતિનિધિત્વ દાનિયેલે બેલશઝ્ઝાર સમક્ષ ઊભા રહીને કર્યું હતું, અને જે “અમેરિકા માટેનું ભવિષ્ય” જાણે છે, તેઓ ત્યારે દાનિયેલનો “લાલ વસ્ત્ર”, “સોનાની માળા” પ્રાપ્ત કરશે, અને “રાજ్యంలో ત્રીજા શાસક” તરીકે ઘોષિત કરવામાં આવશે. લાલ રંગ પ્રથમજાતનો ચિહ્ન અને રંગ છે, જેઓ પિતાની વારસાગત સંપત્તિમાં દોઢ ગણો ભાગ મેળવે છે, અને જેઓ એક લાખ ચુમ્માલીસ હજાર છે.</w:t>
      </w:r>
    </w:p>
    <w:p>
      <w:pPr>
        <w:pStyle w:val="ArticleScripture"/>
        <w:jc w:val="left"/>
      </w:pPr>
      <w:r>
        <w:rPr>
          <w:rFonts w:ascii="Nirmala UI" w:hAnsi="Nirmala UI" w:eastAsia="Nirmala UI" w:cs="Nirmala UI"/>
        </w:rPr>
        <w:t>આ તેઓ છે જેઓ સ્ત્રીઓ સાથે અશુદ્ધ થયા નથી; કારણ કે તેઓ કુમારાઓ છે. આ તેઓ છે જેઓ મેષશાવક જ્યાં જ્યાં જાય છે ત્યાં ત્યાં તેના અનુસરી જાય છે. આ મનુષ્યોમાંથી મુક્તિદામે છોડાવવામાં આવેલા છે, દેવ અને મેષશાવક માટે પ્રથમફળરૂપ છે. પ્રકાશિત વાક્ય 14:4.</w:t>
      </w:r>
    </w:p>
    <w:p>
      <w:pPr>
        <w:pStyle w:val="ArticleBody"/>
        <w:jc w:val="left"/>
      </w:pPr>
      <w:r>
        <w:rPr>
          <w:rFonts w:ascii="Nirmala UI" w:hAnsi="Nirmala UI" w:eastAsia="Nirmala UI" w:cs="Nirmala UI"/>
        </w:rPr>
        <w:t>ધ્વજરૂપે ઊંચે ઉઠાવવામાં આવેલી બે રોટલીઓમાંથી, પ્રથમજાત—અર્થાત્ પ્રથમફળ—એવો છે, જેના હાથ પર લાલ રંગનો દોરો બાંધવામાં આવ્યો છે.</w:t>
      </w:r>
    </w:p>
    <w:p>
      <w:pPr>
        <w:pStyle w:val="ArticleScripture"/>
        <w:jc w:val="left"/>
      </w:pPr>
      <w:r>
        <w:rPr>
          <w:rFonts w:ascii="Nirmala UI" w:hAnsi="Nirmala UI" w:eastAsia="Nirmala UI" w:cs="Nirmala UI"/>
        </w:rPr>
        <w:t>અને એવું બન્યું કે, જ્યારે તે પ્રસવ પીડામાં હતી, ત્યારે એકએ પોતાનો હાથ બહાર કાઢ્યો; અને દાઈએ તેનું હાથ પકડી તેના પર લાલ દોરો બાંધ્યો અને કહ્યું, “આ પહેલો બહાર આવ્યો.” અને એવું બન્યું કે, જેમ જ તેણે પોતાનો હાથ પાછો ખેંચ્યો, ત્યારે જો, તેનો ભાઈ બહાર આવ્યો; અને તેણીએ કહ્યું, “તું કેવી રીતે ભેદીને બહાર આવ્યો? આ ભેદ તારા પર રહે.” તેથી તેનું નામ ફારેઝ પાડવામાં આવ્યું. અને ત્યાર પછી તેનો ભાઈ બહાર આવ્યો, જેના હાથ પર લાલ દોરો બંધાયેલો હતો; અને તેનું નામ જારાહ પાડવામાં આવ્યું. ઉત્પત્તિ 38:28–30.</w:t>
      </w:r>
    </w:p>
    <w:p>
      <w:pPr>
        <w:pStyle w:val="ArticleBody"/>
        <w:jc w:val="left"/>
      </w:pPr>
      <w:r>
        <w:rPr>
          <w:rFonts w:ascii="Nirmala UI" w:hAnsi="Nirmala UI" w:eastAsia="Nirmala UI" w:cs="Nirmala UI"/>
        </w:rPr>
        <w:t>શાસ્ત્રોમાં “લાલચટક” નો પ્રથમ ઉલ્લેખ ત્યારે થાય છે જ્યારે “ઝેરહ,” જે પહેલો જન્મેલો હતો અને જેના નામનો અર્થ ‘ઉગતો પ્રકાશ’ થાય છે, તે યહૂદાથી ઉત્પન્ન થયેલા જોડિયા સંતાનોમાં સૌપ્રથમ બહાર આવ્યો. માતા તામાર (જેણે વ્યભિચારિણિનું કાર્ય કર્યું હતું) યહૂદાના મૃત્યુ પામેલા દુષ્ટ પુત્રની પત્ની હતી. ‘ઉગતો પ્રકાશ’ એવા ઝેરહ યહૂદાના વંશમાંથી આવ્યો, અને તેના હાથ પર લાલચટક દોરો બાંધેલો હતો. “ફારેઝ” નો અર્થ ફાટી નીકળવું થાય છે, અને તે તેઓનું પ્રતિનિધિત્વ કરે છે, જે પાપાસત્તાથી અલગ પડી જાય છે અને રવિવારના કાનૂનના સંકટકાળ દરમિયાન બાબેલમાંથી બહાર આવે છે.</w:t>
      </w:r>
    </w:p>
    <w:p>
      <w:pPr>
        <w:pStyle w:val="ArticleBody"/>
        <w:jc w:val="left"/>
      </w:pPr>
      <w:r>
        <w:rPr>
          <w:rFonts w:ascii="Nirmala UI" w:hAnsi="Nirmala UI" w:eastAsia="Nirmala UI" w:cs="Nirmala UI"/>
        </w:rPr>
        <w:t>“કેસરી દોરો” પણ એ જ ચિહ્ન હતો, જેણે યરીહોની વ્યભિચારિણીને રક્ષણ આપ્યું, જ્યારે યરીહોનું શહેર વિનાશ પામ્યું.</w:t>
      </w:r>
    </w:p>
    <w:p>
      <w:pPr>
        <w:pStyle w:val="ArticleScripture"/>
        <w:jc w:val="left"/>
      </w:pPr>
      <w:r>
        <w:rPr>
          <w:rFonts w:ascii="Nirmala UI" w:hAnsi="Nirmala UI" w:eastAsia="Nirmala UI" w:cs="Nirmala UI"/>
        </w:rPr>
        <w:t>જો, જ્યારે અમે આ દેશમાં આવીશું, ત્યારે તું આ લાલ દોરાનું સૂત્ર તે બારણામાં બાંધીશ, જેથી તું અમને નીચે ઉતાર્યા હતા; અને તું તારા પિતાને, તારી માતાને, તારાં ભાઈઓને અને તારા પિતાના સર્વ પરિવારને તારી પાસે ઘરમાં ભેગા કરી લેશ. અને એવું થશે કે જે કોઈ તારા ઘરના દ્વારોથી બહાર રસ્તા પર જશે, તેનું લોહી તેના પોતાના માથે રહેશે, અને અમે નિર્દોષ રહીશું; પરંતુ જે કોઈ તારી સાથે ઘરમાં રહેશે, જો તેના ઉપર કોઈનો હાથ પડશે, તો તેનું લોહી અમારા માથે રહેશે. અને જો તું આ અમારી વાત જાહેર કરી દેશે, તો તું અમારાથી જે શપથ લેવડાવ્યો છે તેમાંથી અમે મુક્ત થઈ જઈશું. અને તેણીએ કહ્યું, તમારા શબ્દો મુજબ એમ જ થાઓ. પછી તેણીએ તેઓને વિદાય આપીને મોકલી દીધા, અને તેઓ ચાલી ગયા; અને તેણીએ તે લાલ સૂત્ર બારણામાં બાંધી દીધું. યહોશુઆ 2:18–21.</w:t>
      </w:r>
    </w:p>
    <w:p>
      <w:pPr>
        <w:pStyle w:val="ArticleBody"/>
        <w:jc w:val="left"/>
      </w:pPr>
      <w:r>
        <w:rPr>
          <w:rFonts w:ascii="Nirmala UI" w:hAnsi="Nirmala UI" w:eastAsia="Nirmala UI" w:cs="Nirmala UI"/>
        </w:rPr>
        <w:t>દાનિયેલનું લાલચટક વસ્ત્ર દર્શાવે છે કે તે પછી ઉઠાવવામાં આવતી બે હલાવાની રોટલીઓમાંથી પ્રથમ, એક લાખ ચુંમાલીસ હજારનું પ્રતિનિધિત્વ કરે છે. રોટલીઓ તરીકે તેઓ સ્વર્ગની રોટલીનું પ્રતિનિધિત્વ કરે છે, જેને ક્રૂસિફિકેશન તરફના પોતાના માર્ગમાં સામાન્ય સભાખંડમાં લાલચટક ચોગો પહેરાવવામાં આવ્યો હતો. બેલ્શઝ્ઝારના ભોજનમંડપમાં, જે તે સામાન્ય સભાખંડનું પ્રતિક હતું જ્યાં ઈસુને લાલચટક ચોગો આપવામાં આવ્યો હતો, તે તેઓને આપવામાં આવે છે જેઓ “Future for America”માં હવે અતિ નજીક આવી રહેલી સંકટસ્થિતિને સમજે છે.</w:t>
      </w:r>
    </w:p>
    <w:p>
      <w:pPr>
        <w:pStyle w:val="ArticleScripture"/>
        <w:jc w:val="left"/>
      </w:pPr>
      <w:r>
        <w:rPr>
          <w:rFonts w:ascii="Nirmala UI" w:hAnsi="Nirmala UI" w:eastAsia="Nirmala UI" w:cs="Nirmala UI"/>
        </w:rPr>
        <w:t>ત્યાર પછી રાજ્યપાલના સૈનિકોએ ઈસુને પ્રિટોરીયમમાં લઈ ગયા, અને તેની સામે સૈનિકોની આખી ટુકડી ભેગી કરી. અને તેમણે તેના કપડા ઉતાર્યા, અને તેના પર કિરમજી વસ્ત્ર પહેરાવ્યું. મથિ 27:27, 28.</w:t>
      </w:r>
    </w:p>
    <w:p>
      <w:pPr>
        <w:pStyle w:val="ArticleBody"/>
        <w:jc w:val="left"/>
      </w:pPr>
      <w:r>
        <w:rPr>
          <w:rFonts w:ascii="Nirmala UI" w:hAnsi="Nirmala UI" w:eastAsia="Nirmala UI" w:cs="Nirmala UI"/>
        </w:rPr>
        <w:t>દાનિયેલ દ્વારા પ્રતિનિધિત્વ પામનારાઓને આપવામાં આવેલો પોશાક ખ્રિસ્તના ધર્મિકતાનો પોશાક છે, જે શ્વેત છે.</w:t>
      </w:r>
    </w:p>
    <w:p>
      <w:pPr>
        <w:pStyle w:val="ArticleScripture"/>
        <w:jc w:val="left"/>
      </w:pPr>
      <w:r>
        <w:rPr>
          <w:rFonts w:ascii="Nirmala UI" w:hAnsi="Nirmala UI" w:eastAsia="Nirmala UI" w:cs="Nirmala UI"/>
        </w:rPr>
        <w:t>ચાલો, આપણે આનંદિત થઈએ અને હર્ષ કરીએ, અને તેને મહિમા અર્પણ કરીએ; કારણ કે મેષશિશુના લગ્નનો સમય આવ્યો છે, અને તેની પત્નીએ પોતાને તૈયાર કરી છે. અને તેને આપવામાં આવ્યું કે તે નિર્મળ અને શ્વેત, સૂક્ષ્મ સુતરાઉ વસ્ત્ર પહેરે; કારણ કે તે સૂક્ષ્મ સુતરાઉ વસ્ત્ર પવિત્રજનોનાં ધર્મી કર્મો છે. પ્રકટીકરણ 19:7, 8.</w:t>
      </w:r>
    </w:p>
    <w:p>
      <w:pPr>
        <w:pStyle w:val="ArticleBody"/>
        <w:jc w:val="left"/>
      </w:pPr>
      <w:r>
        <w:rPr>
          <w:rFonts w:ascii="Nirmala UI" w:hAnsi="Nirmala UI" w:eastAsia="Nirmala UI" w:cs="Nirmala UI"/>
        </w:rPr>
        <w:t>જેઓને દાનિયેલ તરીકે રજૂ કરવામાં આવ્યા છે તેઓને આપવામાં આવેલો પોશાક લાલ રંગનો પણ છે અને સફેદ પણ છે, કારણ કે તેમની વસ્ત્રો ધોબીના સાબુથી ધોઈ કાઢવામાં આવી છે—મલાખી અધ્યાય ત્રણના તે ધોબી દ્વારા, જ્યારે તે લેવીના પુત્રોને શુદ્ધ કરે છે.</w:t>
      </w:r>
    </w:p>
    <w:p>
      <w:pPr>
        <w:pStyle w:val="ArticleScripture"/>
        <w:jc w:val="left"/>
      </w:pPr>
      <w:r>
        <w:rPr>
          <w:rFonts w:ascii="Nirmala UI" w:hAnsi="Nirmala UI" w:eastAsia="Nirmala UI" w:cs="Nirmala UI"/>
        </w:rPr>
        <w:t>પરંતુ તેની આવવાની દિવસે કોણ ટકી શકશે? અને જ્યારે તે પ્રગટ થશે ત્યારે કોણ ઊભો રહી શકશે? કારણ કે તે શુદ્ધિકારકની અગ્નિ જેવો છે, અને ધોબીના સાબુ જેવો છે; અને તે ચાંદીના શુદ્ધિકારક અને પરિશોધકની જેમ બેસશે; અને તે લેવીના પુત્રોને શુદ્ધ કરશે, અને તેમને સોનું તથા ચાંદીની જેમ પરિશોધશે, જેથી તેઓ યહોવાને ધર્મમાં અર્પણ ચઢાવે. માલાખી 3:2, 3.</w:t>
      </w:r>
    </w:p>
    <w:p>
      <w:pPr>
        <w:pStyle w:val="ArticleBody"/>
        <w:jc w:val="left"/>
      </w:pPr>
      <w:r>
        <w:rPr>
          <w:rFonts w:ascii="Nirmala UI" w:hAnsi="Nirmala UI" w:eastAsia="Nirmala UI" w:cs="Nirmala UI"/>
        </w:rPr>
        <w:t>વસ્ત્ર સફેદ છે, પરંતુ માત્ર એટલા માટે કે તે મેણાંના કિરમજી રક્તમાં ધોઈને શુદ્ધ કરવામાં આવ્યું હતું.</w:t>
      </w:r>
    </w:p>
    <w:p>
      <w:pPr>
        <w:pStyle w:val="ArticleScripture"/>
        <w:jc w:val="left"/>
      </w:pPr>
      <w:r>
        <w:rPr>
          <w:rFonts w:ascii="Nirmala UI" w:hAnsi="Nirmala UI" w:eastAsia="Nirmala UI" w:cs="Nirmala UI"/>
        </w:rPr>
        <w:t>અને ઈસુ ખ્રિસ્ત તરફથી, જે વિશ્વાસુ સાક્ષી છે, અને મૃતકોમાંથી પ્રથમજાત છે, અને પૃથ્વીના રાજાઓનો અધિકારી છે. જેમણે અમને પ્રેમ કર્યો, અને પોતાના જ લોહી દ્વારા અમને અમારા પાપોથી ધોઈ શુદ્ધ કર્યા, અને અમને ઈશ્વર તથા પોતાના પિતા માટે રાજાઓ અને યાજકો બનાવ્યા; તેમને સદાકાળ ને સદાકાળ મહિમા અને પ્રભુત્વ હો. આમેન. પ્રકટીકરણ 1:5, 6.</w:t>
      </w:r>
    </w:p>
    <w:p>
      <w:pPr>
        <w:pStyle w:val="ArticleBody"/>
        <w:jc w:val="left"/>
      </w:pPr>
      <w:r>
        <w:rPr>
          <w:rFonts w:ascii="Nirmala UI" w:hAnsi="Nirmala UI" w:eastAsia="Nirmala UI" w:cs="Nirmala UI"/>
        </w:rPr>
        <w:t>સુવર્ણ સાંકળનો પ્રથમ ઉલ્લેખ ત્યારે થાય છે, જ્યારે યોસેફને મિસરની આગેવાની પર નિયુક્ત કરવામાં આવે છે.</w:t>
      </w:r>
    </w:p>
    <w:p>
      <w:pPr>
        <w:pStyle w:val="ArticleScripture"/>
        <w:jc w:val="left"/>
      </w:pPr>
      <w:r>
        <w:rPr>
          <w:rFonts w:ascii="Nirmala UI" w:hAnsi="Nirmala UI" w:eastAsia="Nirmala UI" w:cs="Nirmala UI"/>
        </w:rPr>
        <w:t>અને ફરઔને યૂસફને કહ્યું, જો, મેં તને સમગ્ર મિસરદેશ પર અધિકારી ઠેરવ્યો છે. અને ફરઔએ પોતાના હાથમાંથી પોતાની મુદ્રાવાળી અંગૂઠી ઉતારી અને યૂસફના હાથમાં પહેરાવી, અને તેને સૂક્ષ્મ શણના વસ્ત્રો પહેરાવ્યાં, અને તેના ગળામાં સોનાની સાંકળ મૂકી; અને તેણે તેને પોતાના બીજા રથમાં સવાર કર્યો; અને તેઓ તેના આગળ ઘૂંટણ ટેકો એવી ઘોષણા કરતા ગયા; અને તેણે તેને સમગ્ર મિસરદેશ પર શાસક બનાવ્યો. અને ફરઔએ પોતાના હાથમાંથી પોતાની મુદ્રાવાળી અંગૂઠી ઉતારી અને યૂસફના હાથમાં પહેરાવી, અને તેને સૂક્ષ્મ શણના વસ્ત્રો પહેરાવ્યાં, અને તેના ગળામાં સોનાની સાંકળ મૂકી. ઉત્પત્તિ 41:41–43.</w:t>
      </w:r>
    </w:p>
    <w:p>
      <w:pPr>
        <w:pStyle w:val="ArticleBody"/>
        <w:jc w:val="left"/>
      </w:pPr>
      <w:r>
        <w:rPr>
          <w:rFonts w:ascii="Nirmala UI" w:hAnsi="Nirmala UI" w:eastAsia="Nirmala UI" w:cs="Nirmala UI"/>
        </w:rPr>
        <w:t>ફિરૌને યોસેફને મિસર પર શાસક તરીકે નિયુક્ત કર્યો તેનું કારણ એ હતું કે યોસેફ “પૂર્વ પવન”ના વિનાશક ઝોક સાથે સંબંધિત “સાત સમય” વિષેના ફિરૌનના સ્વપ્નનો અર્થ કરી શકતો હતો.</w:t>
      </w:r>
    </w:p>
    <w:p>
      <w:pPr>
        <w:pStyle w:val="ArticleScripture"/>
        <w:jc w:val="left"/>
      </w:pPr>
      <w:r>
        <w:rPr>
          <w:rFonts w:ascii="Nirmala UI" w:hAnsi="Nirmala UI" w:eastAsia="Nirmala UI" w:cs="Nirmala UI"/>
        </w:rPr>
        <w:t>અને ફરાઉને યોસેફને કહ્યું, “મારા સ્વપ્નમાં, જુઓ, હું નદીના કિનારે ઊભો હતો; અને જુઓ, નદીમાંથી સાત ગાયો ઉપર આવી, હૃષ્ટપુષ્ટ અને સુંદર દેખાવવાળી; અને તે ચરાગાહમાં ચરતી હતી. અને જુઓ, તેમની પાછળ બીજી સાત ગાયો ઉપર આવી, દુર્બળ, અતિ અરૂપ અને દુબળી; એવી ખરાબ તો મેં મિસરના સમગ્ર દેશમાં કદી જોઈ નહોતી. અને તે દુબળી અને અરૂપ ગાયોએ પહેલી સાત હૃષ્ટપુષ્ટ ગાયોને ખાઈ નાંખી. અને જ્યારે તેઓએ તેમને ખાઈ નાંખી, ત્યારે એ જાણવું શક્ય ન હતું કે તેમણે તેમને ખાધી હતી; પરંતુ જેમ શરૂઆતમાં હતી તેમ તેઓ હજી પણ અરૂપ જ હતી. ત્યારે હું જાગી ગયો. અને મેં મારા સ્વપ્નમાં જોયું, અને જુઓ, એક જ ડાંઠ પર સાત કણસલા નીકળ્યા, ભરેલા અને સારા. અને જુઓ, તેમની પાછળ પૂર્વીય પવનથી કરમાયેલા, પાતળા અને સુકાયેલા સાત કણસલા ઊગ્યા. અને તે પાતળા કણસલાઓએ તે સાત સારા કણસલાઓને ગળી ગયા; અને મેં આ વાત જાદુગરોને કહી, પરંતુ કોઈ એવો ન હતો જે તેનો અર્થ મને સમજાવી શકે.” અને યોસેફે ફરાઉને કહ્યું, “ફરાઉનું સ્વપ્ન એક જ છે: દેવએ ફરાઉને જે કરવાનું છે તે દર્શાવ્યું છે.” ઉત્પત્તિ 41:17–25.</w:t>
      </w:r>
    </w:p>
    <w:p>
      <w:pPr>
        <w:pStyle w:val="ArticleBody"/>
        <w:jc w:val="left"/>
      </w:pPr>
      <w:r>
        <w:rPr>
          <w:rFonts w:ascii="Nirmala UI" w:hAnsi="Nirmala UI" w:eastAsia="Nirmala UI" w:cs="Nirmala UI"/>
        </w:rPr>
        <w:t>યોસેફે “line upon line” ના સિદ્ધાંત અનુસાર ફરાઉનના સ્વપ્નનું અર્થઘટન કર્યું, કારણ કે તેણે પ્રથમ ફરાઉનને જણાવ્યું કે તે બે સ્વપ્નો એક જ હતા. ત્યારબાદ તેણે “seven” શબ્દનું અર્થઘટન કર્યું, જે “kine” અને “ears” સાથે પ્રતીકો તરીકે જોડાયેલો હતો. આ અવતરણમાં આવેલ “seven” શબ્દ એ જ શબ્દ છે, જે લેવ્યવ્યવસ્થા ૨૬ માં “seven times” તરીકે અનુવાદિત થયો છે. યોસેફે “seven” નું અર્થઘટન સાત વર્ષોના, અથવા બે હજાર પાંચસો વીસ દિવસોના, પ્રતીક તરીકે કર્યું. યોસેફ અને દાનિયેલ બંને લેવ્યવ્યવસ્થા ૨૬ ના “seven times” ના પ્રતીકનું અર્થઘટન કરી રહ્યા હતા.</w:t>
      </w:r>
    </w:p>
    <w:p>
      <w:pPr>
        <w:pStyle w:val="ArticleBody"/>
        <w:jc w:val="left"/>
      </w:pPr>
      <w:r>
        <w:rPr>
          <w:rFonts w:ascii="Nirmala UI" w:hAnsi="Nirmala UI" w:eastAsia="Nirmala UI" w:cs="Nirmala UI"/>
        </w:rPr>
        <w:t>ફેરોના સ્વપ્નમાં, દુર્ભિક્ષ “પૂર્વ પવનથી સુકાઈ ગયેલી” ધાનની બાલીઓથી ઉત્પન્ન થયું હતું. પંક્તિ પર પંક્તિ, જેમ યોસેફ સીધેસીધો પ્રયોગ કરે છે, “પૂર્વ પવન” એ દર્શાવે છે કે દુર્ભિક્ષ અને આર્થિક પતનની અવધિ ઇસ્લામ દ્વારા ઉત્પન્ન થાય છે; અને તેનો આરંભ ત્યારે થાય છે જ્યારે યોસેફ અને દાનિયેલને સુવર્ણ હાર આપવામાં આવે છે, જે વિશ્વ સમક્ષ ધ્વજ ઊંચો કરવામાં આવે છે (યોસેફનું મિસર), અને દેવના બીજા ઝુંડને (દાનિયેલના) બાબેલમાંથી બહાર બોલાવવા માટેનું પ્રતિનિધિત્વ કરે છે.</w:t>
      </w:r>
    </w:p>
    <w:p>
      <w:pPr>
        <w:pStyle w:val="ArticleBody"/>
        <w:jc w:val="left"/>
      </w:pPr>
      <w:r>
        <w:rPr>
          <w:rFonts w:ascii="Nirmala UI" w:hAnsi="Nirmala UI" w:eastAsia="Nirmala UI" w:cs="Nirmala UI"/>
        </w:rPr>
        <w:t>યુનાઇટેડ સ્ટેટ્સના બે શિંગડાં બાઇબલની આગાહી હેઠળ બે રાષ્ટ્રો તરીકે દર્શાવવામાં આવેલી તમામ શક્તિઓ દ્વારા પ્રતિનિધિત થાય છે. તેમાં ફ્રાન્સનો સમાવેશ થાય છે, જે આગાહીસ્વરૂપે સોદોમ અને મિસ્રથી બનેલું છે, તેમજ ઇઝરાયેલનો, જે ઉત્તર અને દક્ષિણ રાજ્યોથી બનેલું હતું, અને મીદો-પર્શિયન સામ્રાજ્યનો પણ. દાનિયેલ અધ્યાય આઠમાં મીદો-પર્શિયાના બે શિંગડાં એ ઓળખાવે છે કે રાજ્યના શિંગડાંમાંથી એક છેલ્લે ઊભરાય છે.</w:t>
      </w:r>
    </w:p>
    <w:p>
      <w:pPr>
        <w:pStyle w:val="ArticleScripture"/>
        <w:jc w:val="left"/>
      </w:pPr>
      <w:r>
        <w:rPr>
          <w:rFonts w:ascii="Nirmala UI" w:hAnsi="Nirmala UI" w:eastAsia="Nirmala UI" w:cs="Nirmala UI"/>
        </w:rPr>
        <w:t>પછી મેં મારી આંખો ઊંચી કરી, અને જોયું; અને જુઓ, નદીની આગળ બે શિંગડાં ધરાવતો એક મેઢો ઊભો હતો; અને તે બંને શિંગડાં ઊંચાં હતાં; પરંતુ એક બીજાથી ઊંચું હતું, અને જે ઊંચું હતું તે છેલ્લે નીકળ્યું. દાનિયેલ 8:3.</w:t>
      </w:r>
    </w:p>
    <w:p>
      <w:pPr>
        <w:pStyle w:val="ArticleBody"/>
        <w:jc w:val="left"/>
      </w:pPr>
      <w:r>
        <w:rPr>
          <w:rFonts w:ascii="Nirmala UI" w:hAnsi="Nirmala UI" w:eastAsia="Nirmala UI" w:cs="Nirmala UI"/>
        </w:rPr>
        <w:t>મેદો-પર્શિયાના બે શિંગડા પૃથ્વીના પશુના બે શિંગડાનું પ્રતિનિધિત્વ કરે છે; તેથી પૃથ્વીના પશુના શિંગડાઓમાંથી એક અવશ્ય જ વધુ ઊંચું હોવું જોઈએ અને પાછળથી ઉદ્ભવેલું હોવું જોઈએ. અંતકાળે, 1798માં, પૃથ્વીના પશુનું શાસન આરંભ થયું, અને પ્રોટેસ્ટન્ટવાદનું શિંગડું ભવિષ્યવક્તા એલિયાહ દ્વારા—જેનું પ્રતિનિધિત્વ વિલિયમ મિલરે કર્યું—કર્મેલ પર્વત પર લઈ જવાયું. ત્યાં એવો એક સંઘર્ષ થવાનો હતો, જેણે સત્ય ભવિષ્યવક્તા અને ખોટા ભવિષ્યવક્તા વચ્ચેનો ભેદ પ્રગટ કર્યો હોત; અને તે કર્મેલ પર્વતની કસોટીમાં પૂર્ણ થવાનું હતું, જે 11 ઓગસ્ટ, 1840થી 22 ઑક્ટોબર, 1844 સુધી ઘટી.</w:t>
      </w:r>
    </w:p>
    <w:p>
      <w:pPr>
        <w:pStyle w:val="ArticleBody"/>
        <w:jc w:val="left"/>
      </w:pPr>
      <w:r>
        <w:rPr>
          <w:rFonts w:ascii="Nirmala UI" w:hAnsi="Nirmala UI" w:eastAsia="Nirmala UI" w:cs="Nirmala UI"/>
        </w:rPr>
        <w:t>મિલરાઇટ એડવેંટિઝમને દૈવી વ્યવસ્થાથી સાચા પ્રભુવક્તા તરીકે ઓળખવામાં આવ્યું, એ જ સમયે જ્યારે યુનાઇટેડ સ્ટેટ્સના પ્રોટેસ્ટન્ટ પંથો પાછા ફરીને પાપલ રોમની પુત્રીઓ બન્યા. 1863માં, મિલરાઇટ એડવેંટિઝમનું સાચું પ્રોટેસ્ટન્ટ શિંગડું, ધર્મભ્રષ્ટ પ્રોટેસ્ટન્ટિઝમે જેમ બાઈબલ અભ્યાસની ભ્રષ્ટ પદ્ધતિ તરફ પાછું ફરીને, તે જ સમાગમમાં પાછું ફર્યું, કારણ કે તેઓ એલિયાહના સંદેશને નકારવાના પોતાના ક્રમશઃ કાર્યની શરૂઆત કરી રહ્યા હતા. એ જ સમયગાળામાં યુ.એસ.નું ગૃહયુદ્ધ શરૂ થયું. (ધ્યાન આપો કે જ્યારે પવિત્ર આત્માનો ઇનકાર થાય છે, ત્યારે બીજો આત્મા કબજો કરે છે, અને તેનું પરિણામ હંમેશાં યુદ્ધ જ હોય છે.) ત્યાર પછી રાષ્ટ્ર શબ્દશઃ, રાજકીય રીતે અને ભવિષ્યવાણી અનુસાર વિભાજિત થયું. તે સમયથી રિપબ્લિકનવાદનું શિંગડું બે મુખ્ય રાજકીય પક્ષો વચ્ચે વધતા જતા સંઘર્ષમાં રહેશે.</w:t>
      </w:r>
    </w:p>
    <w:p>
      <w:pPr>
        <w:pStyle w:val="ArticleBody"/>
        <w:jc w:val="left"/>
      </w:pPr>
      <w:r>
        <w:rPr>
          <w:rFonts w:ascii="Nirmala UI" w:hAnsi="Nirmala UI" w:eastAsia="Nirmala UI" w:cs="Nirmala UI"/>
        </w:rPr>
        <w:t>૧૮૬૩થી, જે વિભાજનનું એક પ્રતીક હતું, કારણ કે તે વર્ષ ઉત્તર અને દક્ષિણ વચ્ચેના ગૃહયુદ્ધના એકદમ મધ્યમાં હતું, ત્યાં રિપબ્લિકન શિંગડાના બે રાજકીય ગઠો અને પ્રોટેસ્ટન્ટ શિંગડાના બે ગઠો પ્રગટ થયા, જે ડેમોક્રેટિક અને રિપબ્લિકન પક્ષો, તથા રવિવાર-પાલન કરનાર અને શબ્બાથ-પાલન કરનાર ધર્મભ્રષ્ટ પ્રોટેસ્ટન્ટોથી બનેલા હતા. બંનેમાંથી કોઈપણ શિંગડાના આ દ્વિગુણ વિભાજનનું પ્રતિરૂપ ખ્રિસ્તના દિવસોમાં સદૂકી અને ફરીસી દ્વારા દર્શાવવામાં આવ્યું હતું. એક વર્ગે સ્થાપક સિદ્ધાંતોને સ્પષ્ટપણે નકારી કાઢ્યા, અને બીજા વર્ગે સ્થાપક સિદ્ધાંતોને જાળવી રાખવાનો દાવો કર્યો, પરંતુ અંતે તેમને માનવીય પરંપરાઓ અને રિવાજોથી બદલી નાખ્યા.</w:t>
      </w:r>
    </w:p>
    <w:p>
      <w:pPr>
        <w:pStyle w:val="ArticleBody"/>
        <w:jc w:val="left"/>
      </w:pPr>
      <w:r>
        <w:rPr>
          <w:rFonts w:ascii="Nirmala UI" w:hAnsi="Nirmala UI" w:eastAsia="Nirmala UI" w:cs="Nirmala UI"/>
        </w:rPr>
        <w:t>૧૧ સપ્ટેમ્બર, ૨૦૦૧ના રોજ, પશુની પ્રતિમાના પરીક્ષણકાળનો પ્રારંભ પ્રબોધકીય રીતે થયો, અને તે રવિવારના કાયદા પર, અથવા બેલ્શસ્સરના મત્ત ભોજન પર, તેના પરાકાષ્ઠા બિંદુએ પહોંચે છે. રવિવારનો કાયદો એ એવી મુદ્રા છે જે દર્શાવે છે કે ચર્ચ અને રાજ્યનું સંયોજન સંપૂર્ણ રીતે વિકસિત થઈ ગયું છે. તે સમયે પતિત રિપબ્લિકનિઝમ અને પતિત પ્રોટેસ્ટન્ટિઝમના બે શિંગડા એક પતિત શિંગડામાં પરિણમે છે, અને ત્યારેજ દાનિયેલને ત્રીજું શિંગડું, અથવા ત્રીજો શાસક, અથવા અંતે ઊભરતું અને વધુ ઊંચું થતા સત્ય પ્રોટેસ્ટન્ટ શિંગડું બનાવવામાં આવે છે, કારણ કે ત્યારેજ તેને ધ્વજચિહ્ન તરીકે ઊંચે ઉઠાવવામાં આવે છે.</w:t>
      </w:r>
    </w:p>
    <w:p>
      <w:pPr>
        <w:pStyle w:val="ArticleBody"/>
        <w:jc w:val="left"/>
      </w:pPr>
      <w:r>
        <w:rPr>
          <w:rFonts w:ascii="Nirmala UI" w:hAnsi="Nirmala UI" w:eastAsia="Nirmala UI" w:cs="Nirmala UI"/>
        </w:rPr>
        <w:t>યોસેફ અને દાનિયેલ ભવિષ્યવાણીની એક જ રેખા છે, કારણ કે રેખા પર રેખા પ્રમાણે સર્વ ભવિષ્યવક્તાઓ અંતિમ દિવસોને ઓળખાવી રહ્યા છે. તેઓ બન્નેએ “સાત સમય”ને ઓળખ્યા, જ્યારે તેમણે તેને જોયો. ઇસ્લામનો “પૂર્વીય પવન” દીવાલની નીચેથી અંદર પ્રવેશી રહ્યો છે, જ્યારે તેઓ બેલ્શઝ્ઝર અને ફરાઉનને “અમેરિકા માટેનું ભવિષ્ય” શું છે તેની પોતાની વ્યાખ્યા આપે છે. તેઓ ખ્રિસ્તની ધર્મિકતાનું “લાલ ચોગો” ધારણ કર્યા છે, જે “સફેદ વસ્ત્ર” છે, અને જે ખ્રિસ્તના લોહી દ્વારા તેમ બન્યું છે. તેઓ ધ્વજરૂપે ઊંચા ઉઠાવવામાં આવે છે અને મુકુટ, અથવા સુવર્ણ સાંકળ, તરીકે પ્રતીકરૂપે રજૂ થાય છે, કારણ કે તેઓ ત્રીજા શાસક બને છે, જે વધુ ઊંચે ચડે છે અને અંતે પ્રગટ થાય છે.</w:t>
      </w:r>
    </w:p>
    <w:p>
      <w:pPr>
        <w:pStyle w:val="ArticleBody"/>
        <w:jc w:val="left"/>
      </w:pPr>
      <w:r>
        <w:rPr>
          <w:rFonts w:ascii="Nirmala UI" w:hAnsi="Nirmala UI" w:eastAsia="Nirmala UI" w:cs="Nirmala UI"/>
        </w:rPr>
        <w:t>આગામી લેખમાં આપણે દાનિયેલના છઠ્ઠા અધ્યાય સાથે આગળ વધશું।</w:t>
      </w:r>
    </w:p>
    <w:p>
      <w:pPr>
        <w:pStyle w:val="ArticleScripture"/>
        <w:jc w:val="left"/>
      </w:pPr>
      <w:r>
        <w:rPr>
          <w:rFonts w:ascii="Nirmala UI" w:hAnsi="Nirmala UI" w:eastAsia="Nirmala UI" w:cs="Nirmala UI"/>
        </w:rPr>
        <w:t>“તે ઉન્મત્ત મૂર્ખતાની છેલ્લી રાત્રે, બેલશઝ્ઝરે અને તેના અમીરોએ પોતાના દોષનો તથા ખલ્દીય રાજ્યના દોષનો પ્યાલો ભરપૂર કર્યો હતો. હવે ઈશ્વરનો રોકી રાખનાર હાથ આવી પડનાર અનિષ્ટને વધુ દૂર રાખી શકતો ન હતો. અનેકવિધ દૈવી વ્યવસ્થાઓ દ્વારા, ઈશ્વરે તેમને પોતાની વ્યવસ્થા પ્રત્યે ભક્તિપૂર્ણ આદર શીખવવા પ્રયત્ન કર્યો હતો. ‘અમે બાબેલને સાજી કરી હોત,’ તેમણે તેમના વિષે જાહેર કર્યું, જેમનો ન્યાય હવે આકાશ સુધી પહોંચી રહ્યો હતો, ‘પરંતુ તે સાજી થઈ નથી.’ યિરમિયા 51:9. માનવ હૃદયની આ અજોડ હઠીલાઈને કારણે, અંતે ઈશ્વરને અપરિવર્તનીય દંડાજ્ઞા ઉચ્ચારવી આવશ્યક બની. બેલશઝ્ઝરનો પતન થવાનો હતો, અને તેનું રાજ્ય બીજા હાથોમાં જવાનું હતું.”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એકત્રીસમું નંબર</dc:title>
  <dc:subject>અમેરિકાને ચેતવણી: આજના સમય માટે દાનિયેલના અર્થઘટનનું મહત્ત્વ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