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બત્રીસમો ભાગ</w:t>
      </w:r>
    </w:p>
    <w:p>
      <w:pPr>
        <w:pStyle w:val="ArticleSubtitle"/>
        <w:jc w:val="left"/>
      </w:pPr>
      <w:r>
        <w:rPr>
          <w:rFonts w:ascii="Nirmala UI" w:hAnsi="Nirmala UI" w:eastAsia="Nirmala UI" w:cs="Nirmala UI"/>
        </w:rPr>
        <w:t>સિંહોથી લઈ છેતરપિંડી સુધી: દાનિયેલ 6 અને અંતકાળની ભવિષ્યવાણીમાં એક ઊંડો અભ્યાસ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2023-12-27</w:t>
      </w:r>
    </w:p>
    <w:p>
      <w:pPr>
        <w:pStyle w:val="ArticleBody"/>
        <w:jc w:val="left"/>
      </w:pPr>
      <w:r>
        <w:rPr>
          <w:rFonts w:ascii="Nirmala UI" w:hAnsi="Nirmala UI" w:eastAsia="Nirmala UI" w:cs="Nirmala UI"/>
        </w:rPr>
        <w:t>દાનિયેલનું છઠ્ઠું અધ્યાય, દાનિયેલના પ્રથમ છ અધ્યાયોમાં ત્રીજી પંક્તિ છે, જે સીધેસીધું રવિવારના કાયદાની સંકટની એક દૃષ્ટાંતરૂપ રજૂઆત કરે છે. ત્રીજા અધ્યાયમાં નેબૂખદ્નેસ્સરની સોનેરી પ્રતિમા અને તે ત્રણ શ્રેષ્ઠ પુરુષો, ઊંચે ઉઠાવવામાં આવેલ ધ્વજને પ્રતિનિધિત્વ કરે છે, જેને સમગ્ર જગત નિહાળે છે.</w:t>
      </w:r>
    </w:p>
    <w:p>
      <w:pPr>
        <w:pStyle w:val="ArticleScripture"/>
        <w:jc w:val="left"/>
      </w:pPr>
      <w:r>
        <w:rPr>
          <w:rFonts w:ascii="Nirmala UI" w:hAnsi="Nirmala UI" w:eastAsia="Nirmala UI" w:cs="Nirmala UI"/>
        </w:rPr>
        <w:t>ત્યારે રાજા નેબૂખદનેસ્સરે રાજકુમારોને, રાજ્યપાલોને, સેનાપતિઓને, ન્યાયાધીશોને, ખજાનચીઓને, મંત્રીઓને, અધિકારીઓને અને પ્રાંતોના સર્વ શાસકોને એકત્ર કરવા મોકલ્યું, જેથી તેઓ તે પ્રતિમાની પ્રતિષ્ઠા માટે આવે, જેને રાજા નેબૂખદનેસ્સરે સ્થાપી હતી. દાનિયેલ 3:2.</w:t>
      </w:r>
    </w:p>
    <w:p>
      <w:pPr>
        <w:pStyle w:val="ArticleBody"/>
        <w:jc w:val="left"/>
      </w:pPr>
      <w:r>
        <w:rPr>
          <w:rFonts w:ascii="Nirmala UI" w:hAnsi="Nirmala UI" w:eastAsia="Nirmala UI" w:cs="Nirmala UI"/>
        </w:rPr>
        <w:t>ત્રીજા અધ્યાયમાં, તે ત્રણ શ્રેષ્ઠ પુરુષોએ નમન કરવા ઇનકાર કર્યો, અને તેમના આ કાર્યને કારણે તેમના ઉપર ભઠ્ઠીની પીડા આવી; જ્યારે છઠ્ઠા અધ્યાયમાં દાનીએલ દિવસમાં ત્રણ વાર નમન કરે છે, અને તેના આ કાર્યને કારણે તેના ઉપર સિંહોની ગુફાની પીડા આવી. પંક્તિ પર પંક્તિ, તેઓ રવિવારના કાયદાની પીડાને ઉપાસનાના એક નિર્ણાયક નિર્ણય તરીકે પ્રતિનિધિત્વ કરે છે, જે બંને પ્રસંગોમાં વિશ્વાસુઓ દ્વારા પહેલેથી જ નિર્ધારિત થઈ ચૂક્યો છે. ત્રણ અને એકના તે સંયોજન દ્વારા પ્રતિનિધિત્વ પામનારાઓ, જે એક લાખ ચુમાલીસ હજારનું પ્રતીક છે, પીડાના કંપન આવતાં પહેલાં જ સત્યમાં સ્થિર થઈ ચૂક્યા છે.</w:t>
      </w:r>
    </w:p>
    <w:p>
      <w:pPr>
        <w:pStyle w:val="ArticleScripture"/>
        <w:jc w:val="left"/>
      </w:pPr>
      <w:r>
        <w:rPr>
          <w:rFonts w:ascii="Nirmala UI" w:hAnsi="Nirmala UI" w:eastAsia="Nirmala UI" w:cs="Nirmala UI"/>
        </w:rPr>
        <w:t>“દૂતે કહ્યું, ‘સ્વનો ઇનકાર કરો; તમારે ઝડપી પગલે આગળ વધવું જોઈએ.’ અમારામાંથી કેટલાકને સત્ય પ્રાપ્ત કરવા અને પગલુંદરપગલું આગળ વધવા માટે સમય મળ્યો છે, અને અમે ભરેલું દરેક પગલું અમને આગળનું પગલું ભરવા માટે શક્તિ આપતું આવ્યું છે. પરંતુ હવે સમય લગભગ પૂર્ણ થવા આવ્યો છે, અને જે અમને વર્ષો લઈને શીખવું પડ્યું, તે તેઓએ થોડા મહિનાઓમાં શીખવું પડશે. તેઓને ઘણું અનશીખવું પણ પડશે અને ઘણું ફરીથી શીખવું પણ પડશે. જ્યારે આજ્ઞા જાહેર થશે ત્યારે જે લોકો પશુની મુદ્રા અને તેની પ્રતિમાને સ્વીકારશે નહીં, તેઓએ અત્યારે જ દૃઢ નિશ્ચયથી કહેવું પડશે, ના, અમે પશુની સંસ્થાને માન્યતા આપશું નહીં.’ Early Writings, 68.”</w:t>
      </w:r>
    </w:p>
    <w:p>
      <w:pPr>
        <w:pStyle w:val="ArticleBody"/>
        <w:jc w:val="left"/>
      </w:pPr>
      <w:r>
        <w:rPr>
          <w:rFonts w:ascii="Nirmala UI" w:hAnsi="Nirmala UI" w:eastAsia="Nirmala UI" w:cs="Nirmala UI"/>
        </w:rPr>
        <w:t>પાંચમા અધ્યાયમાં, રવિવારનો કાયદો પૃથ્વીના પશુના અંતને અને ભીંતમાંથી પ્રવેશેલા શત્રુઓ દ્વારા લાવવામાં આવેલા ન્યાયને સંબોધે છે.</w:t>
      </w:r>
    </w:p>
    <w:p>
      <w:pPr>
        <w:pStyle w:val="ArticleScripture"/>
        <w:jc w:val="left"/>
      </w:pPr>
      <w:r>
        <w:rPr>
          <w:rFonts w:ascii="Nirmala UI" w:hAnsi="Nirmala UI" w:eastAsia="Nirmala UI" w:cs="Nirmala UI"/>
        </w:rPr>
        <w:t>તે જ રાત્રે કલ્દીઓનો રાજા બેલ્શઝ્ઝાર માર્યો ગયો. અને મીદી દારિયસે રાજ્ય પ્રાપ્ત કર્યું; તે આશરે બાસઠ વર્ષનો હતો. દાનિયેલ 5:30, 31.</w:t>
      </w:r>
    </w:p>
    <w:p>
      <w:pPr>
        <w:pStyle w:val="ArticleBody"/>
        <w:jc w:val="left"/>
      </w:pPr>
      <w:r>
        <w:rPr>
          <w:rFonts w:ascii="Nirmala UI" w:hAnsi="Nirmala UI" w:eastAsia="Nirmala UI" w:cs="Nirmala UI"/>
        </w:rPr>
        <w:t>છઠ્ઠા અધ્યાયમાં, સિંહોની ગુફા પર રાજાની મુદ્રા મૂકવામાં આવવા દ્વારા પ્રતિનિધિત્વ પામતું દેવના લોકોનું મુદ્રાંકન ઓળખવામાં આવે છે.</w:t>
      </w:r>
    </w:p>
    <w:p>
      <w:pPr>
        <w:pStyle w:val="ArticleScripture"/>
        <w:jc w:val="left"/>
      </w:pPr>
      <w:r>
        <w:rPr>
          <w:rFonts w:ascii="Nirmala UI" w:hAnsi="Nirmala UI" w:eastAsia="Nirmala UI" w:cs="Nirmala UI"/>
        </w:rPr>
        <w:t>અને એક પથ્થર લાવવામાં આવ્યો, અને તેને ગુફાના મુખ પર મૂકવામાં આવ્યો; અને રાજાએ પોતાની મુદ્રાથી, તથા પોતાના સરદારોની મુદ્રાથી, તેને સીલ કર્યો; જેથી દાનિયેલ વિષેનો નિશ્ચય બદલાઈ ન શકે. દાનિયેલ 6:17.</w:t>
      </w:r>
    </w:p>
    <w:p>
      <w:pPr>
        <w:pStyle w:val="ArticleBody"/>
        <w:jc w:val="left"/>
      </w:pPr>
      <w:r>
        <w:rPr>
          <w:rFonts w:ascii="Nirmala UI" w:hAnsi="Nirmala UI" w:eastAsia="Nirmala UI" w:cs="Nirmala UI"/>
        </w:rPr>
        <w:t>પ્રકાશનના અગિયારમા અધ્યાયમાં વર્ણવાયેલા મહાન ભૂકંપના સમય દરમિયાન વાદળમાં ઊંચે ઉઠાવવામાં આવતી ધ્વજની લાક્ષણિકતાઓમાં આ ત્રણેય રેખાઓ પોતાનો ફાળો આપે છે.</w:t>
      </w:r>
    </w:p>
    <w:p>
      <w:pPr>
        <w:pStyle w:val="ArticleScripture"/>
        <w:jc w:val="left"/>
      </w:pPr>
      <w:r>
        <w:rPr>
          <w:rFonts w:ascii="Nirmala UI" w:hAnsi="Nirmala UI" w:eastAsia="Nirmala UI" w:cs="Nirmala UI"/>
        </w:rPr>
        <w:t>અને તેઓએ સ્વર્ગમાંથી આવતો એક મહાન સ્વર સાંભળ્યો, જે તેમને કહેતું હતું, અહીં ઉપર આવો. અને તેઓ વાદળમાં સ્વર્ગ તરફ આરોહણ પામ્યા; અને તેમના શત્રુઓએ તેમને જોયા. અને એ જ ઘડીએ એક મહાન ભૂકંપ થયો, અને શહેરનો દસમો ભાગ પડી ગયો, અને તે ભૂકંપમાં સાત હજાર મનુષ્યો માર્યા ગયા; અને બાકી રહેલા ભયભીત થયા, અને સ્વર્ગના દેવને મહિમા આપી. પ્રકટીકરણ 11:12, 13.</w:t>
      </w:r>
    </w:p>
    <w:p>
      <w:pPr>
        <w:pStyle w:val="ArticleBody"/>
        <w:jc w:val="left"/>
      </w:pPr>
      <w:r>
        <w:rPr>
          <w:rFonts w:ascii="Nirmala UI" w:hAnsi="Nirmala UI" w:eastAsia="Nirmala UI" w:cs="Nirmala UI"/>
        </w:rPr>
        <w:t>દાનિયેલના છઠ્ઠા અધ્યાયમાં ઈશ્વરના લોકો પર મૂકવામાં આવતી મુદ્રાની ઓળખ થાય છે, પરંતુ વધુ વિશિષ્ટ રીતે તે “પ્રેસિડેન્ટો, રાજ્યપાલો, રાજકુમારો, સલાહકારો અને સેનાપતિઓ”ના સંઘને આપવામાં આવેલી સજાને સંબોધે છે, જેમણે રાજાને છેતરીને દાનિયેલને મારવામાં પ્રવૃત્ત કર્યો હતો. રાજાની છેતરપિંડી (રાજ્યના પ્રતીક તરીકે) એક મહત્વપૂર્ણ ભવિષ્યવાણીય વિષય છે, જેમાં અનેક ભવિષ્યવાણીય સાક્ષીઓ સમાવેશ પામે છે. ત્રીજા અધ્યાયમાં નેબૂખાદનેઝર અથવા પાંચમા અધ્યાયમાં બેલ્શાસ્સરથી ભિન્ન રીતે—જે બંને સંકટ આવી પહોંચ્યા પછી જ દાનિયેલ અને ત્રણ સાક્ષીઓ વિષે સચેત બન્યા હતા—સંકટ પહેલાં જ દાનિયેલ પ્રત્યે દારિયસની “પસંદગી” રવિવારના કાયદાના સંકટ માટે એક ભિન્ન પરિસ્થિતિની ઓળખ કરાવે છે.</w:t>
      </w:r>
    </w:p>
    <w:p>
      <w:pPr>
        <w:pStyle w:val="ArticleBody"/>
        <w:jc w:val="left"/>
      </w:pPr>
      <w:r>
        <w:rPr>
          <w:rFonts w:ascii="Nirmala UI" w:hAnsi="Nirmala UI" w:eastAsia="Nirmala UI" w:cs="Nirmala UI"/>
        </w:rPr>
        <w:t>દાનિયેલને બાકીના બે પ્રમુખો કરતાં “વધારે પ્રાધાન્ય આપવામાં આવ્યું,” અને એ ત્રણેય પ્રમુખો એકસો વીસ પ્રાંતોના અધિપતિઓ પર અધિકાર ધરાવતા હતા. દાનિયેલનો વિરોધાભાસ મુખ્યત્વે પ્રમુખો અને પ્રાંતોના અધિપતિઓ સાથે દર્શાવવામાં આવે છે, અને તે બે એવા લોકો કરતાં વિશેષ અનુકૂળ માનવામાં આવે છે, જે છેતરપિંડીના સંઘને રચે છે, જેને પાંચ દ્વારા પ્રતીકરૂપે દર્શાવવામાં આવે છે (પાંચ મૂર્ખ કુમારીઓ).</w:t>
      </w:r>
    </w:p>
    <w:p>
      <w:pPr>
        <w:pStyle w:val="ArticleScripture"/>
        <w:jc w:val="left"/>
      </w:pPr>
      <w:r>
        <w:rPr>
          <w:rFonts w:ascii="Nirmala UI" w:hAnsi="Nirmala UI" w:eastAsia="Nirmala UI" w:cs="Nirmala UI"/>
        </w:rPr>
        <w:t>દારીયાવેશને ગમ્યું કે રાજ્ય પર એકસો વીસ પ્રાંતીય અધિકારીઓ નિયુક્ત કરે, જે સમગ્ર રાજ્ય પર અધિકાર રાખે; અને તેમના ઉપર ત્રણ પ્રમુખોને રાખે, જેમામાં દાનિયેલ પ્રથમ હતો; જેથી તે પ્રાંતીય અધિકારીઓ તેઓને હિસાબ આપે, અને રાજાને કોઈ નુકસાન ન થાય. ત્યારે આ દાનિયેલ પ્રમુખો અને પ્રાંતીય અધિકારીઓથી ઉપર ગણાયો, કારણ કે તેમાં ઉત્તમ આત્મા હતો; અને રાજાએ તેને સમગ્ર રાજ્ય પર નિયુક્ત કરવાનો વિચાર કર્યો. ત્યારે પ્રમુખો અને પ્રાંતીય અધિકારીઓએ રાજ્યના વિષયમાં દાનિયેલ વિરુદ્ધ કોઈ આરોપ શોધવાનો પ્રયત્ન કર્યો; પરંતુ તેઓ કોઈ આરોપ કે દોષ શોધી શક્યા નહીં; કારણ કે તે વિશ્વાસુ હતો, અને તેમાં કોઈ ભૂલ કે દોષ મળ્યો નહીં. ત્યારે તે માણસોએ કહ્યું, “આ દાનિયેલ વિરુદ્ધ અમે કોઈ આરોપ શોધી શકીશું નહીં, જો સુધી અમે તેના દેવની વ્યવસ્થાના વિષયમાં તેની વિરુદ્ધ કંઈ શોધી ન કાઢીએ.” દાનિયેલ 6:1–5.</w:t>
      </w:r>
    </w:p>
    <w:p>
      <w:pPr>
        <w:pStyle w:val="ArticleBody"/>
        <w:jc w:val="left"/>
      </w:pPr>
      <w:r>
        <w:rPr>
          <w:rFonts w:ascii="Nirmala UI" w:hAnsi="Nirmala UI" w:eastAsia="Nirmala UI" w:cs="Nirmala UI"/>
        </w:rPr>
        <w:t>દારીયસનો ઉપયોગ એવી છેતરપિંડીનું દૃષ્ટાંત આપવા માટે કરવામાં આવે છે, જે વિશ્વના અંતે રાજા વિરુદ્ધ અમલમાં મૂકવામાં આવે છે; આ રાજા દસ રાજાઓ (સંયુક્ત રાષ્ટ્રસંઘ)નું પ્રતિનિધિત્વ કરે છે. આ છેતરપિંડી તે દ્વેષમાં ફાળો આપે છે, જે દસ રાજાઓ (સંયુક્ત રાષ્ટ્રસંઘ) વ્યભિચારિણી (પાપાસત્તા) વિરુદ્ધ પ્રગટ કરે છે, અને જેના કારણે તેઓ તેને “ઉજ્જડ અને નિર્વસ્ત્ર” બનાવે છે, તથા “તેનું માંસ ખાય છે, અને તેને અગ્નિથી બાળી મૂકે છે.”</w:t>
      </w:r>
    </w:p>
    <w:p>
      <w:pPr>
        <w:pStyle w:val="ArticleScripture"/>
        <w:jc w:val="left"/>
      </w:pPr>
      <w:r>
        <w:rPr>
          <w:rFonts w:ascii="Nirmala UI" w:hAnsi="Nirmala UI" w:eastAsia="Nirmala UI" w:cs="Nirmala UI"/>
        </w:rPr>
        <w:t>અને તે દસ શિંગડા, જે તુંએ તે પશુ પર જોયાં, તેઓ તે વેશ્યાને દ્વેષ કરશે, અને તેને ઉજ્જડ તથા નિર્વસ્ત્ર કરશે, અને તેનું માંસ ખાઈ જશે, અને તેને અગ્નિથી બાળી નાખશે. કારણ કે ઈશ્વરે પોતાના મનસૂબાને પૂર્ણ કરવા, અને એકમત થવા, તથા પોતાનું રાજ્ય તે પશુને સોંપવા માટે, તેમના હૃદયોમાં મૂકી દીધું છે, જ્યાં સુધી ઈશ્વરના વચનો પૂર્ણ ન થાય. અને જે સ્ત્રી તુંએ જોઈ, તે તે મહાન નગરી છે, જે પૃથ્વીના રાજાઓ પર રાજ્ય કરે છે. પ્રકટીકરણ 17:16–18.</w:t>
      </w:r>
    </w:p>
    <w:p>
      <w:pPr>
        <w:pStyle w:val="ArticleBody"/>
        <w:jc w:val="left"/>
      </w:pPr>
      <w:r>
        <w:rPr>
          <w:rFonts w:ascii="Nirmala UI" w:hAnsi="Nirmala UI" w:eastAsia="Nirmala UI" w:cs="Nirmala UI"/>
        </w:rPr>
        <w:t>સંયુક્ત રાષ્ટ્રો (સાતમું રાજ્ય) પાપાસત્તાનો વિનાશ કરશે, ભલે તેઓએ તાજેતરમાં જ પોતાનું રાજ્ય તેને સોંપ્યું હોય, કેમ કે તેઓ “થોડા સમય” માટે રાજ્ય કરે છે.</w:t>
      </w:r>
    </w:p>
    <w:p>
      <w:pPr>
        <w:pStyle w:val="ArticleScripture"/>
        <w:jc w:val="left"/>
      </w:pPr>
      <w:r>
        <w:rPr>
          <w:rFonts w:ascii="Nirmala UI" w:hAnsi="Nirmala UI" w:eastAsia="Nirmala UI" w:cs="Nirmala UI"/>
        </w:rPr>
        <w:t>અને સાત રાજાઓ છે: પાંચ પડી ગયા છે, અને એક છે, અને બીજો હજી આવ્યો નથી; અને જ્યારે તે આવશે, ત્યારે તેને થોડોક સમય ટકવું જ પડશે. પ્રકાશિત વાક્ય 17:10.</w:t>
      </w:r>
    </w:p>
    <w:p>
      <w:pPr>
        <w:pStyle w:val="ArticleBody"/>
        <w:jc w:val="left"/>
      </w:pPr>
      <w:r>
        <w:rPr>
          <w:rFonts w:ascii="Nirmala UI" w:hAnsi="Nirmala UI" w:eastAsia="Nirmala UI" w:cs="Nirmala UI"/>
        </w:rPr>
        <w:t>રવિવારના કાયદાના સમયે, બાઇબલની ભવિષ્યવાણીનું છઠ્ઠું રાજ્ય—પ્રકટીકરણ તેરનું પૃથ્વીનું પશુ (યુનાઇટેડ સ્ટેટ્સ)—તેના પ્રતીકાત્મક સિત્તેર વર્ષોના શાસનનો અંત હમણાં જ લાવી ચૂક્યું છે; જેમાં બાઇબલની ભવિષ્યવાણીનું પાંચમું રાજ્ય—પ્રકટીકરણ તેરનું સમુદ્રનું પશુ (પાપાશાહી)—યશાયા અધ્યાય તેવીસના તે પ્રતીકાત્મક સિત્તેર વર્ષો દરમિયાન ભૂલી દેવાયું હતું.</w:t>
      </w:r>
    </w:p>
    <w:p>
      <w:pPr>
        <w:pStyle w:val="ArticleScripture"/>
        <w:jc w:val="left"/>
      </w:pPr>
      <w:r>
        <w:rPr>
          <w:rFonts w:ascii="Nirmala UI" w:hAnsi="Nirmala UI" w:eastAsia="Nirmala UI" w:cs="Nirmala UI"/>
        </w:rPr>
        <w:t>અને એવું થશે કે તે દિવસે તૂર સિત્તેર વર્ષ સુધી ભૂલાઈ જશે, એક રાજાના દિવસોના પ્રમાણ પ્રમાણે; સિત્તેર વર્ષના અંતે તૂર વેશ્યાની માફક ગાશે. વીણા લે, હે ભૂલાઈ ગયેલી વેશ્યા, શહેરમાં ચક્કર માર; મધુર સ્વર ઉપજાવ, ઘણા ગીતો ગા, જેથી તું યાદ કરવામાં આવે. અને એવું થશે કે સિત્તેર વર્ષના અંતે યહોવા તૂરની મુલાકાત લેશે, અને તે પોતાના ભાડા તરફ ફરી વળશે, અને પૃથ્વીના મોઢા પરનાં જગતના સર્વ રાજ્યો સાથે વ્યભિચાર કરશે. યશાયા 23:15–17.</w:t>
      </w:r>
    </w:p>
    <w:p>
      <w:pPr>
        <w:pStyle w:val="ArticleBody"/>
        <w:jc w:val="left"/>
      </w:pPr>
      <w:r>
        <w:rPr>
          <w:rFonts w:ascii="Nirmala UI" w:hAnsi="Nirmala UI" w:eastAsia="Nirmala UI" w:cs="Nirmala UI"/>
        </w:rPr>
        <w:t>રવિવારના કાયદા સમયે બાઇબલની ભવિષ્યવાણીનું સાતમું રાજ્ય, દસ રાજાઓ (સંયુક્ત રાષ્ટ્રસંઘ), શાસન કરવાનું શરૂ કરે છે, પરંતુ માત્ર ટૂંકા સમય માટે; કારણ કે પછી દસ રાજાઓનો મુખ્ય રાજા પોતાનું કાર્ય શરૂ કરે છે, જેમાં સમગ્ર વિશ્વને પશુની રચનાત્મક વ્યવસ્થા હેઠળ ગોઠવવા માટે બળજબરી કરવામાં આવે છે, જે કલીસિયા અને રાજ્યના સંયોજનરૂપ છે અને જેને પશુની પ્રતિમાના રૂપમાં પ્રતીકિત કરવામાં આવ્યું છે.</w:t>
      </w:r>
    </w:p>
    <w:p>
      <w:pPr>
        <w:pStyle w:val="ArticleScripture"/>
        <w:jc w:val="left"/>
      </w:pPr>
      <w:r>
        <w:rPr>
          <w:rFonts w:ascii="Nirmala UI" w:hAnsi="Nirmala UI" w:eastAsia="Nirmala UI" w:cs="Nirmala UI"/>
        </w:rPr>
        <w:t>અને મેં પૃથ્વીમાંથી ઉપર આવતું બીજું એક પશુ જોયું; અને તેને મેષ જેવાં બે શીંગડા હતાં, અને તે અજગરની જેમ બોલતું હતું. અને તે પ્રથમ પશુની સર્વ સત્તા તેની સમક્ષ ચલાવે છે, અને પૃથ્વીને તથા તેમાં વસનારાઓને તે પ્રથમ પશુની ઉપાસના કરાવે છે, જેના પ્રાણઘાતક ઘા સાજા થયા હતા. અને તે મોટા અદ્ભુત કાર્યો કરે છે, એટલું સુધી કે મનુષ્યોની નજર સામે તે આકાશમાંથી પૃથ્વી પર અગ્નિ ઉતારે છે, અને જે ચમત્કારો કરવાની તેને પશુની સમક્ષ શક્તિ આપવામાં આવી હતી, તેમના દ્વારા તે પૃથ્વી પર વસનારાઓને ભ્રમિત કરે છે; અને પૃથ્વી પર વસનારાઓને કહે છે કે જે પશુને તલવારનો ઘા લાગ્યો હતો અને તો પણ તે જીવિત રહ્યું, તેની એક પ્રતિમા બનાવે. પ્રકાશિત વાક્ય 13:11–14.</w:t>
      </w:r>
    </w:p>
    <w:p>
      <w:pPr>
        <w:pStyle w:val="ArticleBody"/>
        <w:jc w:val="left"/>
      </w:pPr>
      <w:r>
        <w:rPr>
          <w:rFonts w:ascii="Nirmala UI" w:hAnsi="Nirmala UI" w:eastAsia="Nirmala UI" w:cs="Nirmala UI"/>
        </w:rPr>
        <w:t>ભૂપશુ (યુનાઇટેડ સ્ટેટ્સ)ના પ્રતીકવાદનો એક મુખ્ય તત્ત્વ—જે મેમણાંની જેમ આરંભે છે અને અંતે અજગરની જેમ બોલે છે—તેનું બોલવું છે. પ્રબોધકીય અર્થમાં બોલવું, વિધાનકારક અને ન્યાયિક સત્તાઓની ક્રિયાને ઓળખાવે છે.</w:t>
      </w:r>
    </w:p>
    <w:p>
      <w:pPr>
        <w:pStyle w:val="ArticleScripture"/>
        <w:jc w:val="left"/>
      </w:pPr>
      <w:r>
        <w:rPr>
          <w:rFonts w:ascii="Nirmala UI" w:hAnsi="Nirmala UI" w:eastAsia="Nirmala UI" w:cs="Nirmala UI"/>
        </w:rPr>
        <w:t>“રાષ્ટ્રનું બોલવું એ તેની વિધાનકારી અને ન્યાયિક સત્તાધિકારીઓની ક્રિયા છે.” The Great Controversy, 443.</w:t>
      </w:r>
    </w:p>
    <w:p>
      <w:pPr>
        <w:pStyle w:val="ArticleBody"/>
        <w:jc w:val="left"/>
      </w:pPr>
      <w:r>
        <w:rPr>
          <w:rFonts w:ascii="Nirmala UI" w:hAnsi="Nirmala UI" w:eastAsia="Nirmala UI" w:cs="Nirmala UI"/>
        </w:rPr>
        <w:t>જ્યારે સંયુક્ત રાજ્ય અમેરિકાએ પ્રથમવાર મેષશાવકની જેમ વાણી કરી, ત્યારે તેણે સંયુક્ત રાજ્ય અમેરિકાનું બંધારણ પ્રસ્તુત કર્યું, અને આ રીતે પાપસત્તા તથા યુરોપના રાજાઓના ઉત્પીડનથી પલાયન કરનારાઓ માટે આશ્રયભૂમિ સ્થાપી.</w:t>
      </w:r>
    </w:p>
    <w:p>
      <w:pPr>
        <w:pStyle w:val="ArticleScripture"/>
        <w:jc w:val="left"/>
      </w:pPr>
      <w:r>
        <w:rPr>
          <w:rFonts w:ascii="Nirmala UI" w:hAnsi="Nirmala UI" w:eastAsia="Nirmala UI" w:cs="Nirmala UI"/>
        </w:rPr>
        <w:t>અને પૃથ્વીએ સ્ત્રીને સહાય કરી; અને પૃથ્વીએ પોતાનું મુખ ખોલ્યું, અને અજગરએ પોતાના મુખમાંથી જે પૂર બહાર કાઢ્યો હતો તેને ગળી લીધો. પ્રકટીકરણ 12:16.</w:t>
      </w:r>
    </w:p>
    <w:p>
      <w:pPr>
        <w:pStyle w:val="ArticleBody"/>
        <w:jc w:val="left"/>
      </w:pPr>
      <w:r>
        <w:rPr>
          <w:rFonts w:ascii="Nirmala UI" w:hAnsi="Nirmala UI" w:eastAsia="Nirmala UI" w:cs="Nirmala UI"/>
        </w:rPr>
        <w:t>પ્રતીકાત્મક સિત્તેર વર્ષોના અંતે, પૃથ્વીનો પશુ ફરી બોલે છે, પરંતુ ત્યાર બાદ અજગર તરીકે, જ્યારે તે રવિવારની ઉપાસનાનો અમલ કરાવે છે, જે પાપલ સત્તાનું ચિહ્ન છે. જ્યારે પાપલ સત્તાનું ચિહ્ન અમલમાં મૂકવામાં આવે છે, ત્યારે પાપાસત્તાને યાદ કરવામાં આવે છે, અને તેને યાદ કરવામાં આવે છે, જ્યારે તે આજ્ઞાનું પાલન કરવું—જે ક્યારેય ભૂલવાની ન હતી—ગેરકાયદેસર બનાવવામાં આવે છે.</w:t>
      </w:r>
    </w:p>
    <w:p>
      <w:pPr>
        <w:pStyle w:val="ArticleScripture"/>
        <w:jc w:val="left"/>
      </w:pPr>
      <w:r>
        <w:rPr>
          <w:rFonts w:ascii="Nirmala UI" w:hAnsi="Nirmala UI" w:eastAsia="Nirmala UI" w:cs="Nirmala UI"/>
        </w:rPr>
        <w:t>વિશ્વામદિનને યાદ રાખ, કે તેને પવિત્ર માનવો. છ દિવસ તું પરિશ્રમ કર અને તારું બધું કામ કર; પરંતુ સાતમો દિવસ યહોવા તારાં ઈશ્વરનો વિશ્વામદિન છે; તેમાં તું કોઈ કામ કરશો નહિ—તું, કે તારો પુત્ર, કે તારી પુત્રી, તારો દાસ, કે તારી દાસી, કે તારાં પશુઓ, કે તારા દ્વારની અંદર રહેનારો પરદેશી પણ નહિ. કારણ કે છ દિવસમાં યહોવાએ આકાશ અને પૃથ્વી, સમુદ્ર અને તેમાં જે કંઈ છે તે સર્વ બનાવ્યું, અને સાતમા દિવસે વિશ્રામ લીધો; તેથી યહોવાએ વિશ્વામદિનને આશીર્વાદ આપ્યો અને તેને પવિત્ર ઠેરવ્યો. નિર્ગમન 20:8–11.</w:t>
      </w:r>
    </w:p>
    <w:p>
      <w:pPr>
        <w:pStyle w:val="ArticleBody"/>
        <w:jc w:val="left"/>
      </w:pPr>
      <w:r>
        <w:rPr>
          <w:rFonts w:ascii="Nirmala UI" w:hAnsi="Nirmala UI" w:eastAsia="Nirmala UI" w:cs="Nirmala UI"/>
        </w:rPr>
        <w:t>ત્યારબાદ રાષ્ટ્રીય ધર્મત્યાગને રાષ્ટ્રીય વિનાશ અનુસરે છે, અને વિશ્વને આર્માગેડન તરફ દોરી જનાર તે ત્રણ શક્તિઓ એકમેક સાથે હાથ મિલાવે છે.</w:t>
      </w:r>
    </w:p>
    <w:p>
      <w:pPr>
        <w:pStyle w:val="ArticleScripture"/>
        <w:jc w:val="left"/>
      </w:pPr>
      <w:r>
        <w:rPr>
          <w:rFonts w:ascii="Nirmala UI" w:hAnsi="Nirmala UI" w:eastAsia="Nirmala UI" w:cs="Nirmala UI"/>
        </w:rPr>
        <w:t>“દેવના કાયદાના ભંગમાં પાપાશાહીની સ્થાપનાને અમલમાં મૂક્તા હુકમ દ્વારા, આપણું રાષ્ટ્ર પોતાને સંપૂર્ણ રીતે ધર્મપરાયણતાથી વિચ્છિન્ન કરી દેશે. જ્યારે પ્રોટેસ્ટન્ટવાદ ખીણ પાર કરીને રોમન સત્તાનો હાથ પકડવા માટે પોતાનો હાથ લંબાવશે, જ્યારે તે અધોગહ્વર ઉપરથી પહોંચી આધ્યાત્મિકતાવાદ સાથે હાથ મિલાવશે, જ્યારે આ ત્રિવિધ સંઘના પ્રભાવ હેઠળ આપણો દેશ પ્રોટેસ્ટન્ટ અને ગણતંત્રાત્મક સરકાર તરીકે પોતાના બંધારણના દરેક સિદ્ધાંતનો ત્યાગ કરશે, અને પાપાશાહી સંબંધિત ખોટાશો તથા ભ્રાંતિઓના પ્રસાર માટે વ્યવસ્થા કરશે, ત્યારે આપણે જાણી શકીશું કે શૈતાનની આશ્ચર્યજનક કાર્યકારી શક્તિનો સમય આવી પહોંચ્યો છે અને અંત નજીક છે.” Testimonies, volume 5, 451.</w:t>
      </w:r>
    </w:p>
    <w:p>
      <w:pPr>
        <w:pStyle w:val="ArticleBody"/>
        <w:jc w:val="left"/>
      </w:pPr>
      <w:r>
        <w:rPr>
          <w:rFonts w:ascii="Nirmala UI" w:hAnsi="Nirmala UI" w:eastAsia="Nirmala UI" w:cs="Nirmala UI"/>
        </w:rPr>
        <w:t>જ્યારે “પ્રોટેસ્ટન્ટિઝમ” (યુનાઇટેડ સ્ટેટ્સ), “રોમન શક્તિ” (વેટિકન) અને “સ્પિરિચ્યુઅલિઝમ” (યુનાઇટેડ નેશન્સ), રવિવારના કાયદા સમયે હાથ મિલાવે છે, ત્યારે તેઓ વિશ્વને આર્માગેડોન તરફ દોરી જવા માંડે છે, જેનું પ્રતિનિધિત્વ પ્રથમ તો વિશ્વને એક વિશ્વ-સરકારની સત્તા સ્વીકારવા માટે બળજબરી કરવામાં આવે છે એમ થાય છે; આ સરકાર ચર્ચ અને રાજ્યથી બનેલી છે, જેમાં આ સંબંધ પર ચર્ચનું નિયંત્રણ છે. પૃથ્વીના પશુ દ્વારા ઉપયોગમાં લેવામાં આવતાં ચમત્કારોની શક્તિ માત્ર તીરની વેશ્યાનું પૃથ્વીના રાજાઓ સાથેનું વ્યભિચાર જ સર્જતી નથી, પરંતુ તે પશુની વૈશ્વિક પ્રતિમાના “બોલવા”ને પણ અમલમાં મૂકે છે. ભવિષ્યવાણીની વ્યાખ્યા અનુસાર તેનો અર્થ એ થાય છે કે એ એક વિશ્વ-સરકાર પાસે ધારાસભાકીય અંગ (ન્યુ યોર્કમાં સ્થિત) અને ન્યાયિક અંગ (હેગમાં સ્થિત) હોવું જ જોઈએ.</w:t>
      </w:r>
    </w:p>
    <w:p>
      <w:pPr>
        <w:pStyle w:val="ArticleScripture"/>
        <w:jc w:val="left"/>
      </w:pPr>
      <w:r>
        <w:rPr>
          <w:rFonts w:ascii="Nirmala UI" w:hAnsi="Nirmala UI" w:eastAsia="Nirmala UI" w:cs="Nirmala UI"/>
        </w:rPr>
        <w:t>અને જે ચમત્કારો કરવાની તેને પશુની સમક્ષ શક્તિ આપવામાં આવી હતી, તેમના દ્વારા તે પૃથ્વી પર વસનારાઓને ભ્રમમાં મૂકે છે; અને પૃથ્વી પર વસનારાઓને કહે છે કે તેઓ તે પશુની મૂર્તિ બનાવે, જેને તલવારનો ઘા લાગ્યો હતો, તોય તે જીવતો રહ્યો. અને તેને પશુની મૂર્તિને પ્રાણ આપવાની શક્તિ આપવામાં આવી, જેથી પશુની મૂર્તિ બોલે પણ, અને જે જેટલા લોકો પશુની મૂર્તિની ઉપાસના ન કરે તેઓને મારવામાં આવે તે પણ કરાવે. અને તે નાનાં અને મોટાં, ધનિક અને ગરીબ, સ્વતંત્ર અને દાસ, સર્વને તેમના જમણા હાથે અથવા તેમના કપાળ પર એક છાપ લેવડાવે છે; અને જેના પાસે તે છાપ, અથવા પશુનું નામ, અથવા તેના નામનો અંક હોય, તેના સિવાય કોઈ મનુષ્ય ખરીદી કે વેચાણ કરી શકે નહીં. અહીં જ્ઞાન છે. જેને સમજ હોય તે પશુનો અંક ગણે; કારણ કે તે મનુષ્યનો અંક છે; અને તેનો અંક છસો છાસઠ છે. પ્રકાશન 13:14–18.</w:t>
      </w:r>
    </w:p>
    <w:p>
      <w:pPr>
        <w:pStyle w:val="ArticleBody"/>
        <w:jc w:val="left"/>
      </w:pPr>
      <w:r>
        <w:rPr>
          <w:rFonts w:ascii="Nirmala UI" w:hAnsi="Nirmala UI" w:eastAsia="Nirmala UI" w:cs="Nirmala UI"/>
        </w:rPr>
        <w:t>પૃથ્વીનું પશુ (યુનાઇટેડ સ્ટેટ્સ), સમગ્ર વિશ્વને પશુની એક વૈશ્વિક પ્રતિમા સ્વીકારવા માટે છેતરી દેશે—એ જ પ્રતિમા, જે યુનાઇટેડ સ્ટેટ્સે ત્યારે રચી હતી જ્યારે તે સન્ડે કાયદા તરફ દોરી રહ્યું હતું અને અંતે તેને અમલમાં મૂક્યું હતું. ત્યારબાદ તે એક-વિશ્વ સરકારને સશક્ત બનાવશે, જેથી તે મૃત્યુની ધમકી અને/અથવા આર્થિક દંડના ભય હેઠળ પોતાના કાયદાઓ અમલમાં મૂકે. રાજા દારિયસનો ભ્રમ, ભવિષ્યવાણીમાં વારંવાર ઓળખાવવામાં આવતા રાજાઓના ભ્રમનું એક પ્રતીક છે; કારણ કે જેમ પૃથ્વીનું પશુ વિશ્વને એક-વિશ્વ સરકાર સ્વીકારવા માટે બળપૂર્વક મજબૂર કરવા માંડે છે, તેમ વિશ્વને આ વ્યવસ્થા સ્વીકારવા માટે જે દલીલ ઉપયોગમાં લેવાય છે, તે એ છે કે જેણે જાતિઓને ક્રોધિત કરી છે એવી શક્તિ (ઇસ્લામ)નો વૈશ્વિક યુદ્ધ દ્વારા વિરોધ થવો જ જોઈએ.</w:t>
      </w:r>
    </w:p>
    <w:p>
      <w:pPr>
        <w:pStyle w:val="ArticleBody"/>
        <w:jc w:val="left"/>
      </w:pPr>
      <w:r>
        <w:rPr>
          <w:rFonts w:ascii="Nirmala UI" w:hAnsi="Nirmala UI" w:eastAsia="Nirmala UI" w:cs="Nirmala UI"/>
        </w:rPr>
        <w:t>યુનાઇટેડ સ્ટેટ્સ પાપલ સત્તાના ચિહ્નને અમલમાં મૂકે છે, કારણ કે દેવના ન્યાયોએ યુનાઇટેડ સ્ટેટ્સ પર એવી સંકટાવસ્થા લાવી હતી કે, રવિવારના કાયદા સુધી પહોંચતા, એવો ઉપાય પ્રસ્તાવિત કરવામાં આવ્યો કે કેથોલિક ધર્મના દેવ તરફ પાછા ફરવાથી વધતી જતી આર્થિક મુશ્કેલીઓનો અંત આવશે. પરંતુ રવિવારના કાયદા સમયે, નીચલી ભીંતની નીચેમાંથી ચૂપચાપ ઘૂસી આવેલો શત્રુ રાષ્ટ્રીય વિનાશનો ન્યાય લાવે છે.</w:t>
      </w:r>
    </w:p>
    <w:p>
      <w:pPr>
        <w:pStyle w:val="ArticleScripture"/>
        <w:jc w:val="left"/>
      </w:pPr>
      <w:r>
        <w:rPr>
          <w:rFonts w:ascii="Nirmala UI" w:hAnsi="Nirmala UI" w:eastAsia="Nirmala UI" w:cs="Nirmala UI"/>
        </w:rPr>
        <w:t>“પછી મહાઠગ મનુષ્યોને વિશ્વાસ અપાવશે કે જેઓ દેવની સેવા કરે છે તેઓ જ આ અનિષ્ટોનું કારણ છે. જેઓએ સ્વર્ગની અપ્રસન્નતા ઉદ્દીપિત કરી છે તે વર્ગ પોતાની સર્વ મુશ્કેલીઓનો દોષ તેમના પર મૂકશે, જેઓનું દેવની આજ્ઞાઓ પ્રત્યેનું આજ્ઞાપાલન અપરાધીઓ માટે સતત ઠપકો સમાન છે. એવું જાહેર કરવામાં આવશે કે રવિવારના શબ્બાથના ભંગ દ્વારા મનુષ્યો દેવનો અપમાન કરે છે; કે આ પાપે એવી વિપત્તિઓ લાવી છે જે ત્યાં સુધી બંધ નહીં થાય જ્યાં સુધી રવિવારના પાલનને કડક રીતે અમલમાં ન મૂકવામાં આવે; અને કે જેઓ ચોથી આજ્ઞાના દાવાઓ રજૂ કરે છે, આ રીતે રવિવાર પ્રત્યેની ભક્તિનો નાશ કરતાં, તેઓ લોકો માટે ઉપદ્રવરૂપ છે, દેવકૃપામાં તેમની પુનઃસ્થાપના અને ભૌતિક સમૃદ્ધિને અવરોધે છે. આ રીતે પ્રાચીનકાળે દેવના સેવક વિરુદ્ધ મૂકાયેલ આરોપ ફરીથી કરવામાં આવશે, અને તે પણ તેટલાં જ મજબૂત આધારો પર: ‘અને એવું થયું કે જ્યારે આહાબે એલિયાહને જોયો, ત્યારે આહાબે તેને કહ્યું, શું તું જ ઇઝરાયેલને ઉપદ્રવમાં મૂકનાર છે? અને તેણે ઉત્તર આપ્યો, મેં ઇઝરાયેલને ઉપદ્રવમાં મૂક્યો નથી; પરંતુ તું અને તારાં પિતૃગૃહે મૂક્યો છે, કારણ કે તમે યહોવાની આજ્ઞાઓનો ત્યાગ કર્યો છે, અને તું બઆલીમની પાછળ ચાલ્યો છે.’ 1 Kings 18:17, 18. જેમ ખોટા આરોપોથી લોકોનો ક્રોધ ભડકાવવામાં આવશે, તેમ તેઓ દેવના દૂતો પ્રત્યે એવો માર્ગ અપનાવશે જે ખૂબ જ સમાન હશે તે માર્ગને, જે ધર્મત્યાગી ઇઝરાયલે એલિયાહ પ્રત્યે અપનાવ્યો હતો.” ધ ગ્રેટ કોન્ટ્રોવર્સી, 590.</w:t>
      </w:r>
    </w:p>
    <w:p>
      <w:pPr>
        <w:pStyle w:val="ArticleBody"/>
        <w:jc w:val="left"/>
      </w:pPr>
      <w:r>
        <w:rPr>
          <w:rFonts w:ascii="Nirmala UI" w:hAnsi="Nirmala UI" w:eastAsia="Nirmala UI" w:cs="Nirmala UI"/>
        </w:rPr>
        <w:t>પ્રકટીકરણના અગિયારમા અધ્યાયના “મહાન ભૂકંપ”ના “કલાક”માં ઇસ્લામનું “ત્રીજું હાય”, જે સાતમી રણશિંગી પણ છે, ત્યારે ધ્વનિત થશે, અને તે રાષ્ટ્રોને ક્રોધિત કરશે. ઇસ્લામ વિરુદ્ધનો રાષ્ટ્રોનો આ ક્રોધ વિશ્વને એ જ ખાલી વચન સ્વીકારવા માટે ભ્રમિત કરવા ઉપયોગમાં લેવાશે, જે પૃથ્વીના પશુ માટે હમણાં જ નિષ્ફળ ગયું હતું. તે ખાલી વચન એ હતું કે પાપલ સત્તાના ચિહ્ન દ્વારા પ્રતિનિધિત થતી કેથોલિક ધર્મસત્તાની સત્તાને વશ થઈ જવાથી દેવના વધતા જતા ન્યાયદંડ બંધ થઈ જશે. સંયુક્ત રાજ્ય અમેરિકા માટે પહેલેથી જ અપ્રભાવી સાબિત થયેલું તે વચન ત્યારબાદ ગભરાયેલા વિશ્વ માટે એક વચન તરીકે પ્રયોગમાં મુકવામાં આવશે.</w:t>
      </w:r>
    </w:p>
    <w:p>
      <w:pPr>
        <w:pStyle w:val="ArticleBody"/>
        <w:jc w:val="left"/>
      </w:pPr>
      <w:r>
        <w:rPr>
          <w:rFonts w:ascii="Nirmala UI" w:hAnsi="Nirmala UI" w:eastAsia="Nirmala UI" w:cs="Nirmala UI"/>
        </w:rPr>
        <w:t>એવું જોરપૂર્વક રજૂ કરવામાં આવશે કે જો વિશ્વની જાતિઓ માત્ર સહમત થાય અને ઇસ્લામ દ્વારા લાવવામાં આવેલા યુદ્ધનો સામનો કરવા માટે એક-વિશ્વ સરકારની સ્થાપના કરવાની મંજૂરી આપે, તો સ્થિરતા પાછી ફરશે. ઇસ્લામ એ શાસ્ત્રોમાં ઓળખાવાયેલ એવી શક્તિ છે, જે ઇસ્લામ વિરુદ્ધ દરેક મનુષ્યને એકત્ર કરે છે; પરંતુ એ રીતે એકત્ર થવું રાજાઓનો અંતિમ ભ્રમ છે.</w:t>
      </w:r>
    </w:p>
    <w:p>
      <w:pPr>
        <w:pStyle w:val="ArticleScripture"/>
        <w:jc w:val="left"/>
      </w:pPr>
      <w:r>
        <w:rPr>
          <w:rFonts w:ascii="Nirmala UI" w:hAnsi="Nirmala UI" w:eastAsia="Nirmala UI" w:cs="Nirmala UI"/>
        </w:rPr>
        <w:t>અને યહોવાના દૂતે તેને કહ્યું, જો, તું ગર્ભવતી છે, અને તું એક પુત્રને જન્મ આપશે, અને તેનું નામ ઇશ્માયેલ રાખજે; કારણ કે યહોવાએ તારી ક્લેશની હાક સાંભળી છે. અને તે જંગલી મનુષ્ય થશે; તેનો હાથ દરેક મનુષ્ય વિરુદ્ધ હશે, અને દરેક મનુષ્યનો હાથ તેના વિરુદ્ધ હશે; અને તે પોતાના સર્વ ભાઈઓની સમક્ષ વસવાટ કરશે. ઉત્પત્તિ 16:11, 12.</w:t>
      </w:r>
    </w:p>
    <w:p>
      <w:pPr>
        <w:pStyle w:val="ArticleBody"/>
        <w:jc w:val="left"/>
      </w:pPr>
      <w:r>
        <w:rPr>
          <w:rFonts w:ascii="Nirmala UI" w:hAnsi="Nirmala UI" w:eastAsia="Nirmala UI" w:cs="Nirmala UI"/>
        </w:rPr>
        <w:t>ઇશ્માયેલ ઇસ્લામ ધર્મનો આધ્યાત્મિક પિતા છે. એ સાચું છે કે ઇસ્લામના પિતા મહંમદ ઇતિહાસમાં સાતમી સદી સુધી પ્રગટ થયા ન હતા, પરંતુ અંતિમ દિવસોમાં આધ્યાત્મિક લોકોને પ્રતિનિધિત્વ આપવા માટે દેવ જેનો ઉપયોગ કરે છે, તે પ્રાચીન શાબ્દિક લોકો જ છે.</w:t>
      </w:r>
    </w:p>
    <w:p>
      <w:pPr>
        <w:pStyle w:val="ArticleScripture"/>
        <w:jc w:val="left"/>
      </w:pPr>
      <w:r>
        <w:rPr>
          <w:rFonts w:ascii="Nirmala UI" w:hAnsi="Nirmala UI" w:eastAsia="Nirmala UI" w:cs="Nirmala UI"/>
        </w:rPr>
        <w:t>ઇઝરાયલના રાજા, યહોવા, અને તેના ઉદ્ધારક, સેનાઓના યહોવા, આમ કહે છે: હું પહેલો છું, અને હું છેલ્લો છું; અને મારા સિવાય કોઈ દેવ નથી. અને મારા સમો કોણ છે, જે બોલાવે, અને તેને જાહેર કરે, અને મારા માટે ક્રમમાં સ્થાપે, કારણ કે મેં પ્રાચીન પ્રજાને નિયુક્ત કરી છે? અને જે વસ્તુઓ આવી રહી છે, અને જે આવનાર છે, તે તેઓને બતાવે. યશાયા 44:6, 7.</w:t>
      </w:r>
    </w:p>
    <w:p>
      <w:pPr>
        <w:pStyle w:val="ArticleBody"/>
        <w:jc w:val="left"/>
      </w:pPr>
      <w:r>
        <w:rPr>
          <w:rFonts w:ascii="Nirmala UI" w:hAnsi="Nirmala UI" w:eastAsia="Nirmala UI" w:cs="Nirmala UI"/>
        </w:rPr>
        <w:t>ઇશ્માએલનો જન્મ થાય તે પહેલાં જ તેનું નામ રાખવામાં આવ્યું હતું અને તેની ભવિષ્યવાણીપૂર્ણ ભૂમિકા નિર્ધારિત કરવામાં આવી હતી. તેના આધ્યાત્મિક વંશજોના હાથ “દરેક મનુષ્યના વિરોધમાં” રહેશે, અને “તેના” વિરોધમાં “દરેક મનુષ્યનો હાથ” રહેશે. અને પ્રગતિશીલ ઉદારવાદના મૂર્ખ ઉપદેશથી વિપરીત, બાઇબલ શીખવે છે કે ઇશ્માએલ “પોતાના તમામ ભાઈઓની હાજરીમાં નિવાસ કરશે.” તેઓ પોતાની આસપાસની સંસ્કૃતિમાં સમાઈ જતા નથી; પરંતુ ઉલટું, ઘણા તેને દોષિત ઠરાવે છે, તેના વિરોધમાં પ્રદર્શન કરે છે અને તેના પર આક્રમણ કરે છે. ઇશ્માએલનો આત્મા એવો છે કે “તે” “એક જંગલી મનુષ્ય” બનશે. ઇસ્લામી ધર્મમાં કોઈ શાંતિપ્રિય વર્ગ અસ્તિત્વમાં છે એવી કલ્પનાને ન તો દેવના વચનમાં, ન તો કુરાનમાં આધાર મળે છે.</w:t>
      </w:r>
    </w:p>
    <w:p>
      <w:pPr>
        <w:pStyle w:val="ArticleBody"/>
        <w:jc w:val="left"/>
      </w:pPr>
      <w:r>
        <w:rPr>
          <w:rFonts w:ascii="Nirmala UI" w:hAnsi="Nirmala UI" w:eastAsia="Nirmala UI" w:cs="Nirmala UI"/>
        </w:rPr>
        <w:t>દાનિયેલના છઠ્ઠા અધ્યાયમાં આવેલા બે પ્રમુખો અને એકસો વીસ પ્રધાનોએ રચેલા ભ્રમ દ્વારા તે ભ્રમની ઓળખ થાય છે, જે દસ રાજાઓ પર ત્યારે લાવવામાં આવે છે જ્યારે તેમને એવું માનવા દોરવામાં આવે છે કે રોમના નિયંત્રણ હેઠળ એક-વિશ્વ સરકાર અમલમાં મુકવાનો હેતુ અને તાત્કાલિકતા, “ત્રીજા આફત” રૂપ ઇસ્લામી યુદ્ધની વધતી જતી સંકટસ્થિતિનો સામનો કરવા માટે છે. એકવાર પશુની પ્રતિમા સ્થાપિત થાય અને તેને “બોલવા” માટે સત્તાસંપન્ન કરવામાં આવે, ત્યારે વિશ્વને બહુ મોડું થયા પછી ખબર પડશે કે પોપશાહીના હેતુઓનો નિશાન સાતમા-દિવસના શબ્બાથને પાળનારાઓ છે (દાનિયેલ), તે શત્રુ નહીં, જે રક્ષણ વિનાની દક્ષિણ દીવાલમાંથી ચોરીથી અંદર પ્રવેશ્યો હતો.</w:t>
      </w:r>
    </w:p>
    <w:p>
      <w:pPr>
        <w:pStyle w:val="ArticleScripture"/>
        <w:jc w:val="left"/>
      </w:pPr>
      <w:r>
        <w:rPr>
          <w:rFonts w:ascii="Nirmala UI" w:hAnsi="Nirmala UI" w:eastAsia="Nirmala UI" w:cs="Nirmala UI"/>
        </w:rPr>
        <w:t>“ઈશ્વરના વચને આવનારા સંકટ અંગે ચેતવણી આપી છે; જો તેને અવગણવામાં આવશે, તો ફાંસામાંથી છૂટવાનો સમય વીતી ગયા પછી જ પ્રોટેસ્ટન્ટ જગતને રોમના હેતુઓ વાસ્તવમાં શું છે તે સમજાશે. તે નિશબ્દ રીતે સત્તામાં વૃદ્ધિ પામી રહી છે. તેના ઉપદેશો વિધાનસભાઓમાં, મંડળીઓમાં, અને મનુષ્યોના હૃદયોમાં પોતાનો પ્રભાવ પાથરી રહ્યા છે. તે પોતાના ઊંચા અને ભવ્ય બંધાણાં એકત્ર કરી રહી છે, જેઓના ગુપ્ત અંતરાળોમાં તેની ભૂતકાળની સતામણીઓ ફરીથી દોહરાવવામાં આવશે. છુપાઈને અને શંકાથી પર રહીને તે પોતાના જ હેતુઓને આગળ ધપાવવા માટે પોતાની શક્તિઓને સશક્ત બનાવી રહી છે, જેથી જ્યારે પ્રહાર કરવાનો તેનો સમય આવશે ત્યારે તે તે કરી શકે. તેને માત્ર અનુકૂળ સ્થાન જ જોઈએ છે, અને તે તેને પહેલેથી જ આપવામાં આવી રહ્યું છે. રોમન તત્વનો હેતુ શું છે તે આપણે વહેલી તકે જોઈશું અને અનુભવશું. જે કોઈ ઈશ્વરના વચન પર વિશ્વાસ કરશે અને તેનું પાલન કરશે, તે તેથી નિંદા અને સતામણી ભોગવશે.” ધ ગ્રેટ કોન્ટ્રોવર્સી, 581.</w:t>
      </w:r>
    </w:p>
    <w:p>
      <w:pPr>
        <w:pStyle w:val="ArticleBody"/>
        <w:jc w:val="left"/>
      </w:pPr>
      <w:r>
        <w:rPr>
          <w:rFonts w:ascii="Nirmala UI" w:hAnsi="Nirmala UI" w:eastAsia="Nirmala UI" w:cs="Nirmala UI"/>
        </w:rPr>
        <w:t>સંયુક્ત રાષ્ટ્રસંઘનો જે ભ્રમ પાપાસત્તા દ્વારા કાર્યાન્વિત થાય છે અને જે તેમના હૃદયોના પ્રતિશોધને ઉત્પન્ન કરે છે, તેનો પવિત્ર શાસ્ત્રોમાં વારંવાર દૃષ્ટાંત આપવામાં આવ્યો છે, અને દારિયસની વાર્તા આ સત્યનું એક મુખ્ય ઉદાહરણ છે. આ એવો ભ્રમ છે જે પ્રથમ સંયુક્ત રાજ્ય અમેરિકા માં સિદ્ધ કરવામાં આવે છે અને પછી વિશ્વ પર પુનરાવર્તિત થાય છે. આ સત્યને એલિયાહ અને યેઝેબેલની વાર્તામાં ઓળખવામાં આવે છે, અને પછી ફરી યોહાન બાપ્તિસ્મા આપનાર અને હેરોદિયાસની વાર્તામાં, તેમજ ખ્રિસ્તના ક્રૂસીકરણમાં પણ. રાષ્ટ્રોને ઇસ્લામ દ્વારા ક્રોધિત કરવામાં આવવું એ પાપાસત્તા દ્વારા ઉપયોગમાં લેવાતો કાવતરાપૂર્ણ ઉપાય છે, જે તેને સમગ્ર વિશ્વમાં શનિવાર પાળનારાઓ પર હુમલો કરવા માટે અનુકૂળ સ્થાન આપે છે.</w:t>
      </w:r>
    </w:p>
    <w:p>
      <w:pPr>
        <w:pStyle w:val="ArticleBody"/>
        <w:jc w:val="left"/>
      </w:pPr>
      <w:r>
        <w:rPr>
          <w:rFonts w:ascii="Nirmala UI" w:hAnsi="Nirmala UI" w:eastAsia="Nirmala UI" w:cs="Nirmala UI"/>
        </w:rPr>
        <w:t>ઇસ્લામનો પ્રથમ ઉલ્લેખ પવિત્ર શાસ્ત્રોમાં ઇશ્માએલના પરિચયથી થાય છે, અને જગતના અંતે ઇસ્લામની જે ભૂમિકા ઓળખાવવામાં આવી છે—અર્થાત્ દુનિયાને સર્વવ્યાપક ભયભીત સ્થિતિમાં મૂકી દેવાની, જેથી તેઓ કોઈપણ પ્રસ્તાવને ઉકેલ તરીકે સ્વીકારી લે—તે જ છે જે છેતરપિંડીને સિદ્ધ થવા દે છે. એ છેતરપિંડી જ સંયુક્ત રાષ્ટ્રોને (દસ રાજાઓને) પ્રેરિત કરે છે કે તેઓ ઈશ્વરની ઇચ્છા પૂર્ણ કરે અને પોતાનું રાજ્ય (સાતમું રાજ્ય) પાપાસત્તાને (પશુને) અર્પણ કરવા સંમત થાય.</w:t>
      </w:r>
    </w:p>
    <w:p>
      <w:pPr>
        <w:pStyle w:val="ArticleBody"/>
        <w:jc w:val="left"/>
      </w:pPr>
      <w:r>
        <w:rPr>
          <w:rFonts w:ascii="Nirmala UI" w:hAnsi="Nirmala UI" w:eastAsia="Nirmala UI" w:cs="Nirmala UI"/>
        </w:rPr>
        <w:t>દારીયસ દ્વારા દર્શાવવામાં આવેલ છેતરપિંડી, તેમજ અન્ય પ્રબોધકીય રેખાઓ, તેમાં રાષ્ટ્રોને ક્રોધિત કરવામાં ઇસ્લામની ભૂમિકા, સંયુક્ત રાષ્ટ્રો દ્વારા પાપાસત્તાનો નાશ થવાનું અંતિમ કારણ, અને એટલું જ મહત્વપૂર્ણ રીતે, આધુનિક બાબેલોનના મસ્તક તરીકે સ્થાપિત કરવામાં આવેલા સાતમાંના એ આઠમા રાજ્યના ગૂઢ રહસ્યને ઘેરી રહેલી પરિસ્થિતિઓની ઓળખ પણ સમાવેશ કરે છે.</w:t>
      </w:r>
    </w:p>
    <w:p>
      <w:pPr>
        <w:pStyle w:val="ArticleBody"/>
        <w:jc w:val="left"/>
      </w:pPr>
      <w:r>
        <w:rPr>
          <w:rFonts w:ascii="Nirmala UI" w:hAnsi="Nirmala UI" w:eastAsia="Nirmala UI" w:cs="Nirmala UI"/>
        </w:rPr>
        <w:t>સિંહોના ગર્ભમાં દાનિયેલ એક અત્યંત જટિલ ભવિષ્યવાણીય પ્રતિનિધિત્વ છે, પરંતુ તેની સમજ માત્ર ત્યારે જ ઉપલબ્ધ બને છે જ્યારે “પંક્તિ ઉપર પંક્તિ” ની પદ્ધતિ લાગુ કરવામાં આવે છે.</w:t>
      </w:r>
    </w:p>
    <w:p>
      <w:pPr>
        <w:pStyle w:val="ArticleBody"/>
        <w:jc w:val="left"/>
      </w:pPr>
      <w:r>
        <w:rPr>
          <w:rFonts w:ascii="Nirmala UI" w:hAnsi="Nirmala UI" w:eastAsia="Nirmala UI" w:cs="Nirmala UI"/>
        </w:rPr>
        <w:t>આગામી લેખમાં અમે દાનિયેલના છઠ્ઠા અધ્યાયનું વર્ણન આગળ ચાલુ રાખીશું.</w:t>
      </w:r>
    </w:p>
    <w:p>
      <w:pPr>
        <w:pStyle w:val="ArticleScripture"/>
        <w:jc w:val="left"/>
      </w:pPr>
      <w:r>
        <w:rPr>
          <w:rFonts w:ascii="Nirmala UI" w:hAnsi="Nirmala UI" w:eastAsia="Nirmala UI" w:cs="Nirmala UI"/>
        </w:rPr>
        <w:t>“જ્યારે અમે એક જનરૂપે સમજીએ છીએ કે આ પુસ્તક અમારે માટે શું અર્થ ધરાવે છે, ત્યારે અમારી વચ્ચે એક મહાન પુનર્જાગૃતિ જોવા મળશે.” ટેસ્ટિમોનીઝ ટુ મિનિસ્ટર્સ,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બત્રીસમો ભાગ</dc:title>
  <dc:subject>સિંહોથી લઈ છેતરપિંડી સુધી: દાનિયેલ 6 અને અંતકાળની ભવિષ્યવાણીમાં એક ઊંડો અભ્યાસ</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