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તેત્રીસ</w:t>
      </w:r>
    </w:p>
    <w:p>
      <w:pPr>
        <w:pStyle w:val="ArticleSubtitle"/>
        <w:jc w:val="left"/>
      </w:pPr>
      <w:r>
        <w:rPr>
          <w:rFonts w:ascii="Nirmala UI" w:hAnsi="Nirmala UI" w:eastAsia="Nirmala UI" w:cs="Nirmala UI"/>
        </w:rPr>
        <w:t>રવિવાર કાયદાના હુકમ સમયે અંકિત થયેલી ઈશ્વરની “મુદ્રા”: દાનિયેલ અધ્યાય 6નું એક ભવિષ્યવાણીય વિશ્લેષણ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દેવની “મુદ્રા,” જે જોઈ શકાય તેવી છે, તે રવિવારના કાયદાના ફરમાન સમયે અંકિત કરવામાં આવે છે.</w:t>
      </w:r>
    </w:p>
    <w:p>
      <w:pPr>
        <w:pStyle w:val="ArticleScripture"/>
        <w:jc w:val="left"/>
      </w:pPr>
      <w:r>
        <w:rPr>
          <w:rFonts w:ascii="Nirmala UI" w:hAnsi="Nirmala UI" w:eastAsia="Nirmala UI" w:cs="Nirmala UI"/>
        </w:rPr>
        <w:t>“જ્યાં સુધી અમારા ચરિત્ર પર એક પણ ડાઘ કે કલંક રહેશે, ત્યાં સુધી આપણામાંથી એકેય વ્યક્તિ ક્યારેય દેવની મુદ્રા પ્રાપ્ત કરશે નહીં. અમારા ચરિત્રની ખામીઓને દૂર કરવી, આત્માના મંદિરને દરેક અશુદ્ધિથી શુદ્ધ કરવું—આ કાર્ય અમારા ઉપર છોડવામાં આવ્યું છે. ત્યાર પછી જેમ પેન્ટેકોસ્ટના દિવસે પ્રારંભિક વર્ષા શિષ્યો ઉપર વરસી હતી, તેમ ઉત્તર વર્ષની વર્ષા અમારી ઉપર વરસશે....”</w:t>
      </w:r>
    </w:p>
    <w:p>
      <w:pPr>
        <w:pStyle w:val="ArticleScripture"/>
        <w:jc w:val="left"/>
      </w:pPr>
      <w:r>
        <w:rPr>
          <w:rFonts w:ascii="Nirmala UI" w:hAnsi="Nirmala UI" w:eastAsia="Nirmala UI" w:cs="Nirmala UI"/>
        </w:rPr>
        <w:t>“ભાઈઓ, તમે તૈયારીના આ મહાન કાર્યમાં શું કરી રહ્યા છો? જે લોકો જગત સાથે એકરૂપ થઈ રહ્યા છે, તેઓ સાંસારિક ઢાંચો સ્વીકારી રહ્યા છે અને પશુની છાપ માટે તૈયારી કરી રહ્યા છે. જે લોકો પોતાના ઉપર અવિશ્વાસ રાખે છે, જે દેવ સમક્ષ પોતાને નમ્ર બનાવી રહ્યા છે અને સત્યનું પાલન કરીને પોતાની આત્માઓને શુદ્ધ કરી રહ્યા છે, તેઓ સ્વર્ગીય ઢાંચો સ્વીકારી રહ્યા છે અને પોતાના કપાળોમાં દેવની મુદ્રા માટે તૈયારી કરી રહ્યા છે. જ્યારે હુકમ જાહેર થશે અને છાપ મૂકવામાં આવશે, ત્યારે તેમનો સ્વભાવ અનંતકાળ સુધી શુદ્ધ અને નિષ્કલંક રહેશે.” Testimonies, volume 5, 214, 216.</w:t>
      </w:r>
    </w:p>
    <w:p>
      <w:pPr>
        <w:pStyle w:val="ArticleBody"/>
        <w:jc w:val="left"/>
      </w:pPr>
      <w:r>
        <w:rPr>
          <w:rFonts w:ascii="Nirmala UI" w:hAnsi="Nirmala UI" w:eastAsia="Nirmala UI" w:cs="Nirmala UI"/>
        </w:rPr>
        <w:t>દાનિયેલને તે દેખાતી મુહર મળે છે, જ્યારે તેને સિંહોના ખાડામાં નાખવામાં આવે છે; તેથી આ અધ્યાય રવિવારના કાયદાના હુકમનામાનું પ્રતિનિધિત્વ કરે છે.</w:t>
      </w:r>
    </w:p>
    <w:p>
      <w:pPr>
        <w:pStyle w:val="ArticleScripture"/>
        <w:jc w:val="left"/>
      </w:pPr>
      <w:r>
        <w:rPr>
          <w:rFonts w:ascii="Nirmala UI" w:hAnsi="Nirmala UI" w:eastAsia="Nirmala UI" w:cs="Nirmala UI"/>
        </w:rPr>
        <w:t>પછી આ પુરુષો રાજા પાસે ટોળે વળી આવ્યા અને રાજાને કહ્યું, “હે રાજા, જાણો કે મીદીયો અને પારસીઓનો કાયદો એવો છે કે રાજાએ સ્થાપેલો કોઈ ફરમાન કે વિધાન બદલાઈ શકતું નથી.” ત્યારબાદ રાજાએ આજ્ઞા કરી, અને તેઓ દાનિયેલને લાવીને સિંહોની ગુફામાં નાખી દીધો. ત્યારે રાજાએ દાનિયેલને કહીને કહ્યું, “જે તારા દેવની તું સતત સેવા કરે છે, તે જ તને છોડાવશે.” અને એક પથ્થર લાવવામાં આવ્યો અને ગુફાના મોઢા પર મૂકવામાં આવ્યો; અને રાજાએ તેને પોતાની મુદ્રિકા વડે, તથા પોતાના સરદારોની મુદ્રિકા વડે મુદ્રિત કર્યો, જેથી દાનિયેલ વિષેનો નિર્ણય બદલાઈ ન શકે. દાનિયેલ 6:15–17.</w:t>
      </w:r>
    </w:p>
    <w:p>
      <w:pPr>
        <w:pStyle w:val="ArticleBody"/>
        <w:jc w:val="left"/>
      </w:pPr>
      <w:r>
        <w:rPr>
          <w:rFonts w:ascii="Nirmala UI" w:hAnsi="Nirmala UI" w:eastAsia="Nirmala UI" w:cs="Nirmala UI"/>
        </w:rPr>
        <w:t>કથા ત્યાં સમાપ્ત થતી નથી, પરંતુ તે જ્યાંથી શરૂ થાય છે ત્યાં જ સમાપ્ત થાય છે. દાનિયેલના છઠ્ઠા અધ્યાયની આ કથારેખા તે સંઘને દર્શાવે છે, જેના મુખ્ય નેતૃત્વ એકસો વીસ રાજકુમારો અને બે ગૌણ પ્રમુખોએ કર્યું હતું, પરંતુ તેમાં સલાહકારો, સેનાપતિઓ અને રાજ્યપાલો પણ સામેલ હતા. આ પાંચગણી ગઠબંધન રાજાને દાનિયેલ પર ઉત્પીડન ચલાવવા માટે છેતરવા રચાયું હતું. કથા તેમના ન્યાયથી પૂર્ણ થાય છે, કારણ કે તેઓ એવા વિશેષ ન્યાયનું ચિત્રણ કરે છે જે રવિવારના કાયદાના સમયે થાય છે; એવો ન્યાય, જે દાનિયેલ અથવા રાજાનું પ્રતિનિધિત્વ કરનારાઓ તરફ નિર્દેશિત નથી, પરંતુ રાજાને છેતરનારાઓ તરફ નિર્દેશિત છે.</w:t>
      </w:r>
    </w:p>
    <w:p>
      <w:pPr>
        <w:pStyle w:val="ArticleScripture"/>
        <w:jc w:val="left"/>
      </w:pPr>
      <w:r>
        <w:rPr>
          <w:rFonts w:ascii="Nirmala UI" w:hAnsi="Nirmala UI" w:eastAsia="Nirmala UI" w:cs="Nirmala UI"/>
        </w:rPr>
        <w:t>અને રાજાએ આજ્ઞા કરી, અને દાનિયેલ પર દોષારોપણ કરનારાં તે માણસોને લાવવામાં આવ્યા; અને તેમને, તેમના બાળકોને અને તેમની સ્ત્રીઓને સિંહોની ગુફામાં નાખવામાં આવ્યા; અને તેઓ ગુફાના તળિયે પહોંચે તે પહેલાં જ સિંહોએ તેમની ઉપર પ્રભુત્વ મેળવ્યું અને તેમની બધી હાડકાં ચૂરચૂર કરી નાખ્યાં. દાનિયેલ 6:24.</w:t>
      </w:r>
    </w:p>
    <w:p>
      <w:pPr>
        <w:pStyle w:val="ArticleBody"/>
        <w:jc w:val="left"/>
      </w:pPr>
      <w:r>
        <w:rPr>
          <w:rFonts w:ascii="Nirmala UI" w:hAnsi="Nirmala UI" w:eastAsia="Nirmala UI" w:cs="Nirmala UI"/>
        </w:rPr>
        <w:t>ભવિષ્યવાણીના દૃશ્યમાં હંમેશાં ચર્ચ જ રાજ્યને છેતરે છે, અને છઠ્ઠો અધ્યાય રાજા વિરુદ્ધ કરવામાં આવેલ છેતરપિંડીને ઓળખાવે છે. અહાબે કર્મેલ પર્વત પર દેવની શક્તિના પ્રબળ પ્રગટાવાનો સાક્ષી બન્યા પછી, એલિયાહે તેને વરસાદમાં યેઝેબેલ પાસે પાછો દોર્યો. દેવની શક્તિની પ્રબળ સાક્ષીથી યેઝેબેલ પ્રભાવિત ન થાય એવું માનવા માટે અહાબ પાસે કોઈ કારણ ન હતું, પરંતુ યેઝેબેલના એલિયાહ પ્રત્યેના ગાઢ વેરવિષયે અહાબ છેતરાયો હતો. અહાબ અને યેઝેબેલ સાથેના એલિયાહના સામનાની આ વાર્તા ફરીથી યોહાન બાપ્તિસ્તના (જે એલિયાહ હતો) અને હેરોદ તથા હેરોદિયાસના વર્ણનમાં પુનરાવર્તિત થાય છે.</w:t>
      </w:r>
    </w:p>
    <w:p>
      <w:pPr>
        <w:pStyle w:val="ArticleBody"/>
        <w:jc w:val="left"/>
      </w:pPr>
      <w:r>
        <w:rPr>
          <w:rFonts w:ascii="Nirmala UI" w:hAnsi="Nirmala UI" w:eastAsia="Nirmala UI" w:cs="Nirmala UI"/>
        </w:rPr>
        <w:t>જ્યારે પોતાના જન્મદિવસે મત્ત હેરોદે સલോമીને (હેરોદિયાસની દીકરીને) પોતાના રાજ્યનો અડધો ભાગ આપવાનું વચન આપ્યું, ત્યારે તેને એવી અપેક્ષા નહોતી કે હેરોદિયાસ યોહાનનું મસ્તક માંગશે. રાજાઓ—ચાહે તે આહાબ હોય, હેરોદ હોય કે દારિયસ—અશુદ્ધ સ્ત્રી દ્વારા છેતરાય છે: યેઝેબેલના ખોટા પ્રબોધકોના નૃત્ય દ્વારા, અથવા હેરોદિયાસની દીકરીના નૃત્ય દ્વારા, અથવા દાનિયેલની વાર્તામાં આવેલી પંચગુણી સંઘબંધન દ્વારા. પીલાત પણ એક ભ્રષ્ટ યાજકવર્ગ દ્વારા છેતરાયો હતો, જે યહૂદી “ચર્ચ”નું પ્રતિનિધિત્વ કરતો હતો, અને ચર્ચ એક સ્ત્રીનું પ્રતિક છે.</w:t>
      </w:r>
    </w:p>
    <w:p>
      <w:pPr>
        <w:pStyle w:val="ArticleBody"/>
        <w:jc w:val="left"/>
      </w:pPr>
      <w:r>
        <w:rPr>
          <w:rFonts w:ascii="Nirmala UI" w:hAnsi="Nirmala UI" w:eastAsia="Nirmala UI" w:cs="Nirmala UI"/>
        </w:rPr>
        <w:t>છલ ભવિષ્યવાણીય પરિદૃશ્યની એક લાક્ષણિકતા છે, અને ત્રીજા હાયનું ઇસ્લામ એ તે જૂઠ છે, જે અંતિમ દિવસોમાં ભય દ્વારા સંયુક્ત રાષ્ટ્રોને ભ્રમિત કરવા માટે ઉપયોગમાં લેવાય છે. “છલ” અને તે છલ ઉત્પન્ન કરતું “જૂઠ” — બન્નેની ઓળખ ઈશ્વરના ભવિષ્યવાણીય વચનમાં કરવામાં આવી છે. ઇસ્લામની ભૂમિકા, અને સાત મસ્તકોમાંથી પોપસત્તાનું આઠમું મસ્તક બનવું, અંતિમ દિવસોમાં અનમુદ્રિત થનારા સંદેશનો ભાગ તરીકે પહેલેથી જ ઓળખાવવામાં આવ્યા છે, જે ઈસુ ખ્રિસ્તનું પ્રકાશન છે. તેથી, દાનિયેલના છઠ્ઠા અધ્યાયમાં દારિયસના છલને ઉઘાડું પાડવું મધ્યરાત્રિના હાકલના સંદેશનું એક અંગ છે. આ છલ એ એવું તત્વ છે, જે ઘાતક ઘાવને સંપૂર્ણ રીતે સાજો કરે છે, અને આ રીતે પોપસત્તાને આઠમા અને અંતિમ રાજ્ય તરીકે ફરી જીવંત કરે છે. દારિયસના છલમાં, બે ધર્મત્યાગી પ્રમુખો અને એકસો વીસ રાજકુમારો, દાનિયેલની વિરુદ્ધ તુલનામાં ઉભી કરાયેલ છલની સંઘબંધતાના પ્રતિનિધિઓ છે.</w:t>
      </w:r>
    </w:p>
    <w:p>
      <w:pPr>
        <w:pStyle w:val="ArticleBody"/>
        <w:jc w:val="left"/>
      </w:pPr>
      <w:r>
        <w:rPr>
          <w:rFonts w:ascii="Nirmala UI" w:hAnsi="Nirmala UI" w:eastAsia="Nirmala UI" w:cs="Nirmala UI"/>
        </w:rPr>
        <w:t>એકસો વીસ પેન્ટેકોસ્ટ સમયે દેવના શિષ્યોનું પ્રતીક છે.</w:t>
      </w:r>
    </w:p>
    <w:p>
      <w:pPr>
        <w:pStyle w:val="ArticleScripture"/>
        <w:jc w:val="left"/>
      </w:pPr>
      <w:r>
        <w:rPr>
          <w:rFonts w:ascii="Nirmala UI" w:hAnsi="Nirmala UI" w:eastAsia="Nirmala UI" w:cs="Nirmala UI"/>
        </w:rPr>
        <w:t>અને તે દિવસોમાં પીતરે શિષ્યોની વચ્ચે ઊભા થઈને કહ્યું, (એકત્ર થયેલાં નામોની સંખ્યા આશરે એકસો વીસ હતી.) પ્રેરિતોનાં કર્મો 1:15.</w:t>
      </w:r>
    </w:p>
    <w:p>
      <w:pPr>
        <w:pStyle w:val="ArticleBody"/>
        <w:jc w:val="left"/>
      </w:pPr>
      <w:r>
        <w:rPr>
          <w:rFonts w:ascii="Nirmala UI" w:hAnsi="Nirmala UI" w:eastAsia="Nirmala UI" w:cs="Nirmala UI"/>
        </w:rPr>
        <w:t>પેન્ટેકોસ્ટ તે રવિવારના કાયદાનો પ્રતીકરૂપ છે, જ્યારે મુદ્રા અંકિત કરવામાં આવે છે; અને દારિયસને છેતરનાર એકસો વીસ રાજકુમારો રવિવારના કાયદા સમયેના ખોટા યાજકવર્ગનું પ્રતીક છે. રાજાને છેતરનારા લોકોની બે શ્રેણીઓ બે વિમુખ અધિપતિઓ અને એકસો વીસ વિમુખ રાજકુમારો દ્વારા રજૂ કરવામાં આવી છે. તે બે અધિપતિઓને દાનિયેલ સાથે એક જ વર્ગમાં ગણવામાં આવ્યા છે, જે ભવિષ્યવક્તા છે. દારિયસને છેતરનારી આ બે શ્રેણીઓ ખોટા ભવિષ્યવક્તાઓના એક સમૂહ અને ભ્રષ્ટ થયેલા યાજકોના એક સમૂહનું પ્રતિનિધિત્વ કરે છે.</w:t>
      </w:r>
    </w:p>
    <w:p>
      <w:pPr>
        <w:pStyle w:val="ArticleScripture"/>
        <w:jc w:val="left"/>
      </w:pPr>
      <w:r>
        <w:rPr>
          <w:rFonts w:ascii="Nirmala UI" w:hAnsi="Nirmala UI" w:eastAsia="Nirmala UI" w:cs="Nirmala UI"/>
        </w:rPr>
        <w:t>મારા ચરાગાહની ભેંસોને નાશ કરતા અને છૂટાંછવાયા કરતા રાખવાલાઓ પર હાય! યહોવા કહે છે. તેથી ઇઝરાયેલના દેવ યહોવા મારા લોકોની સંભાળ રાખતા રાખવાલાઓ વિષે આ પ્રમાણે કહે છે: તમે મારા ઝુંડને છૂટુંછવાયું કર્યું છે, તેમને હાંકી કાઢ્યાં છે, અને તેમની મુલાકાત લીધી નથી; જુઓ, હું તમારી કરણીની દુષ્ટતા તમારા ઉપર જ આવતી કરીશ, યહોવા કહે છે. અને હું મારા ઝુંડના બચેલા અંશને તે સર્વ દેશોમાંથી, જ્યાં મેં તેમને હાંકી કાઢ્યાં છે, ભેગો કરીશ, અને તેમને ફરી તેમની વાડીઓમાં લાવીશ; અને તેઓ ફળવાન થશે અને વધશે. અને હું તેમના ઉપર એવા રાખવાલાઓ ઉભા કરીશ જે તેમની સંભાળ રાખશે; અને તેઓ ફરી ભય પામશે નહીં, ગભરાશે નહીં, અને તેમામાંથી એકપણ ખૂટશે નહીં, યહોવા કહે છે. જુઓ, દિવસો આવે છે, યહોવા કહે છે, જ્યારે હું દાવીદ માટે એક ધર્મી ડાળી ઊભી કરીશ, અને એક રાજા રાજ્ય કરશે અને સમૃદ્ધિ પામશે, અને પૃથ્વી પર ન્યાય અને ધર્મનું આચરણ કરશે. તેના દિવસોમાં યહૂદા ઉદ્ધાર પામશે, અને ઇઝરાયેલ નિર્ભય રહી વસશે; અને આ તેનું નામ છે જેના દ્વારા તે ઓળખાશે: યહોવા અમારી ધર્મિકતા. તેથી, જુઓ, દિવસો આવે છે, યહોવા કહે છે, જ્યારે લોકો હવે એવું નહિ કહે કે, ‘યહોવા જીવંત છે, જેણે ઇઝરાયેલના સંતાનોને મિસરની ભૂમિમાંથી ઉપર લાવ્યા’; પરંતુ, ‘યહોવા જીવંત છે, જેણે ઇઝરાયેલના ઘરના સંતાનને ઉત્તર દેશમાંથી, અને તે સર્વ દેશોમાંથી જ્યાં મેં તેમને હાંકી કાઢ્યા હતા, ઉપર લાવ્યા અને આગળ દોરી આવ્યા’; અને તેઓ પોતાની જ ભૂમિમાં વસશે. પ્રબોધકોના કારણે મારું હૃદય મારા અંદર તૂટી ગયું છે; મારા બધા હાડકાં કંપે છે; હું મદિરાપાન કરેલા મનુષ્ય જેવો થયો છું, અને તે મનુષ્ય જેવો કે જેને દ્રાક્ષારસે વશ કરી લીધો હોય, યહોવાના કારણે, અને તેની પવિત્રતાના વચનોના કારણે. કારણ કે દેશ વ્યભિચારીઓથી ભરેલો છે; કારણ કે શપથભંગના કારણે દેશ વિલાપ કરે છે; રણપ્રદેશના મનોહર સ્થાનો સૂકાઈ ગયા છે, અને તેમનો માર્ગ દુષ્ટ છે, અને તેમનું બળ યોગ્ય નથી. કારણ કે પ્રબોધક અને યાજક બન્ને અધર્મી છે; હા, મારા ઘરમાં પણ મેં તેમની દુષ્ટતા શોધી છે, યહોવા કહે છે. તેથી તેમનો માર્ગ તેમને માટે અંધકારમાં લપસણાં માર્ગો જેવો થશે: તેઓ ધકેલાઈને આગળ વધારાશે, અને તેમાં પડી જશે; કારણ કે હું તેમની મુલાકાતના વર્ષમાં તેમના ઉપર અનિષ્ટ લાવીશ, યહોવા કહે છે. યિરમિયા 23:1–12.</w:t>
      </w:r>
    </w:p>
    <w:p>
      <w:pPr>
        <w:pStyle w:val="ArticleBody"/>
        <w:jc w:val="left"/>
      </w:pPr>
      <w:r>
        <w:rPr>
          <w:rFonts w:ascii="Nirmala UI" w:hAnsi="Nirmala UI" w:eastAsia="Nirmala UI" w:cs="Nirmala UI"/>
        </w:rPr>
        <w:t>યિરમિયાનું “મુલાકાતનું વર્ષ” દારિયસને ભ્રમિત કરનાર કાવતરાખોરોના ન્યાયને સૂચવે છે. ખોટા ભવિષ્યવક્તાઓ અને યાજકો પરનો ન્યાય ભવિષ્યવાણીના વચનનો એક વિષય છે. અને જેમ ભ્રષ્ટ યાજકવર્ગે ખ્રિસ્ત વિરુદ્ધ રોમના અધિકારીઓને દોરીને ભ્રમિત કર્યા હતા, તેમ દાનિયેલ અધ્યાય છમાંનું કાવતરું એ જ ભવિષ્યવાણીય સત્યને સંબોધે છે.</w:t>
      </w:r>
    </w:p>
    <w:p>
      <w:pPr>
        <w:pStyle w:val="ArticleBody"/>
        <w:jc w:val="left"/>
      </w:pPr>
      <w:r>
        <w:rPr>
          <w:rFonts w:ascii="Nirmala UI" w:hAnsi="Nirmala UI" w:eastAsia="Nirmala UI" w:cs="Nirmala UI"/>
        </w:rPr>
        <w:t>દાનિયેલના પાંચમા અધ્યાયની ભવિષ્યવાણીય રેખાઓ, સન્ડે કાયદા સમયે રિપબ્લિકન શિંગડા અને યુનાઇટેડ સ્ટેટ્સ રાષ્ટ્ર પર અમલમાં મૂકવામાં આવતા કાર્યકારી ન્યાયને રજૂ કરે છે. તે ન્યાય ત્રીજા શાપના ઇસ્લામ દ્વારા પૂર્ણ થાય છે, જે અનરક્ષિત દક્ષિણ દિવાલમાંથી રાજ્યમાં ચૂપચાપ પ્રવેશી ગયું છે. દાનિયેલના ત્રીજા અધ્યાયમાં સન્ડે કાયદાની રેખા, એ જ સમયે દેવના લોકો સમગ્ર વિશ્વ માટે એક ધ્વજરૂપે ઊંચા ઉપાડવામાં આવે છે તે દર્શાવે છે. છઠ્ઠો અધ્યાય, એ જ ઇતિહાસમાં ખોટા ભવિષ્યવક્તાઓ પર અમલમાં મૂકાયેલા ન્યાય પર ધ્યાન કેન્દ્રિત કરે છે.</w:t>
      </w:r>
    </w:p>
    <w:p>
      <w:pPr>
        <w:pStyle w:val="ArticleBody"/>
        <w:jc w:val="left"/>
      </w:pPr>
      <w:r>
        <w:rPr>
          <w:rFonts w:ascii="Nirmala UI" w:hAnsi="Nirmala UI" w:eastAsia="Nirmala UI" w:cs="Nirmala UI"/>
        </w:rPr>
        <w:t>યુનાઇટેડ સ્ટેટ્સમાં રવિવારના કાયદા સમયે ધર્મત્યાગી પ્રોટેસ્ટન્ટ શિંગડું બે વર્ગોથી બનેલું છે: એક વર્ગ, જે રવિવારને ઉપાસનાનો દિવસ તરીકે સમર્થન આપે છે, અને બીજો, જે વ્યર્થ રીતે શબ્બાથને ઉપાસનાનો દિવસ તરીકે સમર્થન આપવાનો દાવો કરે છે. રિપબ્લિકન શિંગડાની અંદર તેમના સમકક્ષ ડેમોક્રેટ અને રિપબ્લિકન પક્ષો છે. આ બે ધર્મત્યાગી શિંગડાં ખ્રિસ્તના સમયમાં સદ્દૂકી અને ફરીસી દ્વારા પ્રતિરૂપિત કરવામાં આવ્યા હતા. દારિયસના ભ્રમમાં આવેલા બે ધર્મત્યાગી પ્રમુખો અને એકસો વીસ યાજકો પણ પ્રોટેસ્ટન્ટ ધર્મત્યાગી શિંગડાના આ બે વર્ગોનું પ્રતિનિધિત્વ કરે છે. યદ્યપિ વાર્તા બને ત્યારે તેઓ વાસ્તવમાં રાજકીય વ્યક્તિઓ હતા, તો પણ ભવિષ્યવાણીનો સંદર્ભ દર્શાવે છે કે રાજ્યને છેતરનાર શક્તિ ધર્મત્યાગી ધાર્મિક સત્તા જ છે.</w:t>
      </w:r>
    </w:p>
    <w:p>
      <w:pPr>
        <w:pStyle w:val="ArticleBody"/>
        <w:jc w:val="left"/>
      </w:pPr>
      <w:r>
        <w:rPr>
          <w:rFonts w:ascii="Nirmala UI" w:hAnsi="Nirmala UI" w:eastAsia="Nirmala UI" w:cs="Nirmala UI"/>
        </w:rPr>
        <w:t>કર્મેલ પર્વત પર દર્શાવવામાં આવેલ આ વાર્તા ખોટા ભવિષ્યવક્તાઓના બે વર્ગોને ઓળખાવે છે: બઆલના ભવિષ્યવક્તાઓ અને વનની દેવી (અશ્તારોત)ના ભવિષ્યવક્તાઓ. બંને મળીને ચર્ચ અને રાજ્યના સંયોજનનું પ્રતીકરૂપ દર્શાવે છે, કારણ કે બઆલ પુરુષ દેવતા છે અને અશ્તારોત સ્ત્રી દેવતા છે. અંતે એલિયાહે કર્મેલ પર્વતના ખોટા ભવિષ્યવક્તાઓનો વધ કર્યો, જેમ દાનિયેલ અધ્યાય છની સંધિમાં જોડાયેલા લોકોને સિંહોની ગુફામાં નાખવામાં આવ્યા હતા.</w:t>
      </w:r>
    </w:p>
    <w:p>
      <w:pPr>
        <w:pStyle w:val="ArticleScripture"/>
        <w:jc w:val="left"/>
      </w:pPr>
      <w:r>
        <w:rPr>
          <w:rFonts w:ascii="Nirmala UI" w:hAnsi="Nirmala UI" w:eastAsia="Nirmala UI" w:cs="Nirmala UI"/>
        </w:rPr>
        <w:t>અને એલિયાએ તેઓને કહ્યું, “બઆલના ભવિષ્યવક્તાઓને પકડો; તેમાંનો એકપણ છટકી ન જાય.” અને તેમણે તેઓને પકડ્યા; પછી એલિયાએ તેઓને કિશોનના નાળે નીચે ઉતાર્યા અને ત્યાં તેઓને મારી નાખ્યા. 1 રાજાઓ 18:40.</w:t>
      </w:r>
    </w:p>
    <w:p>
      <w:pPr>
        <w:pStyle w:val="ArticleBody"/>
        <w:jc w:val="left"/>
      </w:pPr>
      <w:r>
        <w:rPr>
          <w:rFonts w:ascii="Nirmala UI" w:hAnsi="Nirmala UI" w:eastAsia="Nirmala UI" w:cs="Nirmala UI"/>
        </w:rPr>
        <w:t>એ જ કાર્મેલ પર્વતની વાર્તામાં, જેનું પ્રતિનિધિત્વ યોહાન બાપ્તિસ્મા આપનાર દ્વારા થાય છે, છેતરનાર શક્તિ પુત્રી છે. બંને વાર્તાઓ છેતરનારાઓને નૃત્ય કરતા તરીકે ઓળખાવે છે—ચાહે કાર્મેલ પર્વત પર તેમની અર્પણની આસપાસ, કે હેરોદની મદ્યમત્ત જન્મદિવસની મહેફિલમાં, જ્યાં સલોએમે છેતરપિંડીનું પોતાનું નૃત્ય કર્યું હતું. સાથે મળીને આ બે રેખાઓ રવિવારના કાનૂન સમયે સંપૂર્ણ રીતે રચાતા ચર્ચ અને રાજ્યના સંયોજનને ઓળખાવે છે, અને એ પણ દર્શાવે છે કે યુનાઇટેડ સ્ટેટ્સની ધર્મત્યાગી ચર્ચો હેરોદિયાસની પુત્રીઓ છે, જે યેઝેબેલ છે, અને બંને કેથોલિકવાદનું પ્રતિનિધિત્વ કરે છે. હેરોદનો જન્મદિવસ પૃથ્વીના પશુના છઠ્ઠા રાજ્યના અંતને ચિહ્નિત કરે છે, પરંતુ તે સાથે જ બાઇબલની ભવિષ્યવાણીના સાતમા રાજ્યના જન્મદિવસને પણ ચિહ્નિત કરે છે (સંયુક્ત રાષ્ટ્રસંઘ).</w:t>
      </w:r>
    </w:p>
    <w:p>
      <w:pPr>
        <w:pStyle w:val="ArticleBody"/>
        <w:jc w:val="left"/>
      </w:pPr>
      <w:r>
        <w:rPr>
          <w:rFonts w:ascii="Nirmala UI" w:hAnsi="Nirmala UI" w:eastAsia="Nirmala UI" w:cs="Nirmala UI"/>
        </w:rPr>
        <w:t>સલોમેને કરવામાં આવેલી એ જ વચનમાં હેરોદ સલોમેને પોતાનાં રાજ્યનો અડધો ભાગ આપવાનો સંમત થાય છે, જેના દ્વારા સાતમું રાજ્ય અડધું ચર્ચ અને અડધું રાજ્ય—એવા સંયોજનનું પ્રતિનિધિત્વ કરે છે. જ્યારે યોહાનનું મસ્તક હેરોદિયાસને સોંપવામાં આવે છે, ત્યારે તે રાજ્યનો પ્રારંભ થાય છે. આ કારણસર, પ્રકાશન અધ્યાય સત્તરમાં સાતમું રાજ્ય “થોડી વાર” સુધી ચાલુ રહેતું તરીકે દર્શાવવામાં આવ્યું છે. રવિવારના કાયદા સમયે જ ત્રિવિધ સંઘની સ્થાપના થાય છે, કારણ કે ત્યાં દસ રાજાઓ પોતાનું અલ્પજીવી રાજ્ય પશુને એક “ઘંટા” માટે અર્પણ કરવા સંમત થાય છે. એ એક “ઘંટા,” રવિવારના કાયદાના સંકટનો “ઘંટા” છે, જેનો પ્રારંભ યુનાઇટેડ સ્ટેટ્સમાં થાય છે અને જ્યારે મીખાએલ ઊભો થાય છે ત્યારે તેનો અંત આવે છે.</w:t>
      </w:r>
    </w:p>
    <w:p>
      <w:pPr>
        <w:pStyle w:val="ArticleScripture"/>
        <w:jc w:val="left"/>
      </w:pPr>
      <w:r>
        <w:rPr>
          <w:rFonts w:ascii="Nirmala UI" w:hAnsi="Nirmala UI" w:eastAsia="Nirmala UI" w:cs="Nirmala UI"/>
        </w:rPr>
        <w:t>અને તે દસ શિંગડા જે તું જોયાં, તે દસ રાજાઓ છે, જેઓએ હજુ સુધી રાજ્ય પ્રાપ્ત કર્યું નથી; પરંતુ પશુ સાથે એક ઘડી માટે રાજાઓ તરીકે સત્તા પ્રાપ્ત કરે છે. તેઓ એક જ મન ધરાવે છે, અને પોતાની શક્તિ અને સત્તા પશુને અર્પણ કરશે. તેઓ મેષશાવક સાથે યુદ્ધ કરશે, અને મેષશાવક તેમને જીતી લેશે; કારણ કે તે પ્રભુઓનો પ્રભુ અને રાજાઓનો રાજા છે; અને જેઓ તેની સાથે છે તેઓ બોલાવેલા, પસંદ કરેલા અને વિશ્વાસુ છે. પ્રકટીકરણ 17:12–14.</w:t>
      </w:r>
    </w:p>
    <w:p>
      <w:pPr>
        <w:pStyle w:val="ArticleBody"/>
        <w:jc w:val="left"/>
      </w:pPr>
      <w:r>
        <w:rPr>
          <w:rFonts w:ascii="Nirmala UI" w:hAnsi="Nirmala UI" w:eastAsia="Nirmala UI" w:cs="Nirmala UI"/>
        </w:rPr>
        <w:t>હેરોદ દ્વારા પ્રતિનિધિત્વ પામેલા દસ રાજાઓ, સાતમા રાજ્યના જન્મદિને, “એક ઘડી” તરીકે દર્શાવાયેલ રવિવારના કાયદાના સંકટ દરમિયાન, પોતાનું અડધું રાજ્ય પશુને આપવા માટે સંમત થાય છે. તે “ઘડી”માં બેલશઝ્ઝારની ભીંત પર હસ્તલેખ લખાય છે. તે “ઘડી”માં શદ્રક, મેશક અને અબેદનેગોને અગ્નિભઠ્ઠીમાં નાખવામાં આવે છે અને તેઓ પ્રકટીકરણ અધ્યાય અગિયારના બે સાક્ષીઓની જેમ વાદળમાં ઊંચા ઉઠાવવામાં આવે છે. ત્રિ-ગુણ સંઘ પૃથ્વીના પશુ દ્વારા કરવામાં આવેલા છેતરપિંડીથી એકત્રિત થાય છે, જે મનુષ્યોની નજરે સ્વર્ગમાંથી અગ્નિ નીચે ઉતારે છે.</w:t>
      </w:r>
    </w:p>
    <w:p>
      <w:pPr>
        <w:pStyle w:val="ArticleScripture"/>
        <w:jc w:val="left"/>
      </w:pPr>
      <w:r>
        <w:rPr>
          <w:rFonts w:ascii="Nirmala UI" w:hAnsi="Nirmala UI" w:eastAsia="Nirmala UI" w:cs="Nirmala UI"/>
        </w:rPr>
        <w:t>પછી મેં પૃથ્વીમાંથી ઊભરતું બીજું એક પશુ જોયું; અને તેને મેણા જેવાં બે શિંગડા હતાં, પરંતુ તે અજગરની જેમ બોલતું હતું. અને તે તેની સમક્ષ પ્રથમ પશુનો સર્વ અધિકાર ચલાવે છે, અને પૃથ્વીને તથા તેમાં વસનારાઓને તે પ્રથમ પશુની ઉપાસના કરાવે છે, જેના ઘાતક ઘા સાજા થયા હતા. અને તે મહાન ચિહ્નો કરે છે, એટલું સુધી કે તે મનુષ્યોની નજરે આકાશમાંથી પૃથ્વી પર અગ્નિ ઉતરાવે છે, અને જે ચિહ્નો તેને પશુની સમક્ષ કરવા સત્તા આપવામાં આવી હતી, તેમના દ્વારા પૃથ્વી પર વસનારાઓને ભ્રમિત કરે છે; અને પૃથ્વી પર વસનારાઓને કહે છે કે તેઓ તે પશુની પ્રતિમા બનાવે, જેને તલવારનો ઘા લાગ્યો હતો અને છતાં તે જીવિત રહ્યું. પ્રકાશિત વાક્ય 13:11–14.</w:t>
      </w:r>
    </w:p>
    <w:p>
      <w:pPr>
        <w:pStyle w:val="ArticleBody"/>
        <w:jc w:val="left"/>
      </w:pPr>
      <w:r>
        <w:rPr>
          <w:rFonts w:ascii="Nirmala UI" w:hAnsi="Nirmala UI" w:eastAsia="Nirmala UI" w:cs="Nirmala UI"/>
        </w:rPr>
        <w:t>જગત છેતરાય છે, એટલું ચમત્કારો દ્વારા નહીં, જેટલું કે “તે ચમત્કારોના સાધનો દ્વારા” જે કરવાનો તેને અધિકાર હતો, તેના દ્વારા. “તે ચમત્કારોના સાધનો” એવો પ્રયોગ એક ઉમેરાયેલ વાક્યાંશ છે, પરંતુ તે ચમત્કારો પર યોગ્ય ભાર મૂકે છે, અને તેને ખૂબ કાળજીપૂર્વક નોંધવું જોઈએ. ખોટો સંદેશ (આકાશમાંથી અગ્નિ) જગતને જે રીતે છેતરે છે, તેને ઓળખવું મહત્વપૂર્ણ છે; કારણ કે આપણે અત્યારે તે જ ઇતિહાસમાં છીએ, જેમાં પૃથ્વી ગ્રહની પ્રજાઓને એક “માહિતીના સુપર-હાઇવે” દ્વારા સંમોહિત કરવામાં આવી રહી છે, જે પૃથ્વીના વૈશ્વિક વેપારીઓના નિયંત્રણ અને હેરફેર હેઠળ છે. તે વિષયને આપણે પછીના લેખો સુધી મુલતવી રાખીશું, પરંતુ અત્યારે આપણે માત્ર એટલું નોંધીએ છીએ કે દારિયસ પર અમલમાં મૂકાયેલો રાષ્ટ્રપ્રમુખો અને રાજકુમારોનો છેતરપિંડીનો પ્રયોગ એક વિશિષ્ટ ભવિષ્યવાણીય વિષય છે, જેમાં પરસ્પર જોડાયેલા અનેક તત્ત્વો સમાયેલાં છે, અને જેને ઓળખવાની જરૂર છે.</w:t>
      </w:r>
    </w:p>
    <w:p>
      <w:pPr>
        <w:pStyle w:val="ArticleBody"/>
        <w:jc w:val="left"/>
      </w:pPr>
      <w:r>
        <w:rPr>
          <w:rFonts w:ascii="Nirmala UI" w:hAnsi="Nirmala UI" w:eastAsia="Nirmala UI" w:cs="Nirmala UI"/>
        </w:rPr>
        <w:t>હેરોદના જન્મદિવસના ભોજનમાં શાસકો સમક્ષ સલോമેના કામોત્તેજક નૃત્યની છેતરપિંડી દ્વારા આ ત્રિવિધ સંઘ એકત્ર લાવવામાં આવે છે. પીલાત ઉપર લાદવામાં આવેલી છેતરપિંડી, જે સ્વભાવમાં દ્વિવિધ હતી, એ આ આક્ષેપ હતો કે ખ્રિસ્ત રાજ્યસત્તા વિરુદ્ધ બગાવત ઉભી કરી રહ્યો હતો અને તેને પ્રોત્સાહન આપી રહ્યો હતો, અને સાથે એ પણ કે તે ધાર્મિક સત્તા વિરુદ્ધ ઈશ્વરનિંદા કરી રહ્યો હતો. તે ઇતિહાસમાં ત્રણ વિરોધી પક્ષો એકત્ર આવ્યા હતા. રોમન સત્તા (રાજ્ય), બરબ્બાસ, એક ખોટો ખ્રિસ્ત (ખોટો પ્રબોધક), અને ધર્મત્યાગી યહૂદી મંડળી (પશુ). ધર્મત્યાગી મંડળીએ બગાવત અને ઈશ્વરનિંદાના દ્વિવિધ અસત્ય દ્વારા રોમન સત્તાને (રાજ્યને) છેતર્યું.</w:t>
      </w:r>
    </w:p>
    <w:p>
      <w:pPr>
        <w:pStyle w:val="ArticleBody"/>
        <w:jc w:val="left"/>
      </w:pPr>
      <w:r>
        <w:rPr>
          <w:rFonts w:ascii="Nirmala UI" w:hAnsi="Nirmala UI" w:eastAsia="Nirmala UI" w:cs="Nirmala UI"/>
        </w:rPr>
        <w:t>જ્યારે દારિયસને અંતે તેના છેતરનારાઓની પ્રેરણા અંગે જાગૃતિ થાય છે, ત્યારે તેને દાનિયેલને સિંહોની ગુફામાં નાખવા માટે મજબૂર થવું પડે છે. દાનિયેલે દેવના કાયદા પ્રત્યેની પોતાની આજ્ઞાપાલનથી રાજ્યનો કાયદો ભંગ કર્યો. દારિયસ સમક્ષ રજૂ કરાયેલું અસત્ય, દારિયસના ગર્વને ઊંચું કરીને સિદ્ધ કરવામાં આવ્યું હતું, અને તેથી તે પોતાના છેતરનારાઓની પ્રેરણાને ઓળખી શક્યો નહોતો. દાનિયેલ અને સિંહોની ગુફાની વાર્તામાં રહેલું અસત્ય અને છેતરપિંડી, દેવ પ્રત્યેની આજ્ઞાપાલનને દેવનિંદા અને રાજદ્રોહ તરીકે ઓળખાવે છે; અને આ જ ક્રોસની દ્વિગુણી છેતરપિંડી હતી, તથા ક્રોસનું વે-માર્ક રવિવારના કાયદાના વે-માર્ક સાથે સુસંગત થાય છે.</w:t>
      </w:r>
    </w:p>
    <w:p>
      <w:pPr>
        <w:pStyle w:val="ArticleBody"/>
        <w:jc w:val="left"/>
      </w:pPr>
      <w:r>
        <w:rPr>
          <w:rFonts w:ascii="Nirmala UI" w:hAnsi="Nirmala UI" w:eastAsia="Nirmala UI" w:cs="Nirmala UI"/>
        </w:rPr>
        <w:t>ધાર્મિક ભ્રમમાં મૂકનાર સત્તાનો દંડ બાઇબલની ભવિષ્યવાણીનો એક વિષય છે, જેમ કે આ પણ એક હકીકત છે કે ધાર્મિક સત્તા રાજ્યસત્તાને ભ્રમિત કરે છે.</w:t>
      </w:r>
    </w:p>
    <w:p>
      <w:pPr>
        <w:pStyle w:val="ArticleScripture"/>
        <w:jc w:val="left"/>
      </w:pPr>
      <w:r>
        <w:rPr>
          <w:rFonts w:ascii="Nirmala UI" w:hAnsi="Nirmala UI" w:eastAsia="Nirmala UI" w:cs="Nirmala UI"/>
        </w:rPr>
        <w:t>“લોકો જુએ છે કે તેઓ ભ્રમિત કરાયા છે. તેઓ એકબીજાને વિનાશ તરફ દોરી જવાના આક્ષેપો કરે છે; પરંતુ બધા મળીને સેવકો પર પોતાની અતિ કડવી નિંદા વરસાવે છે. અવિશ્વાસુ પાલકોએ સુમેળભરી વાતોની ભવિષ્યવાણી કરી છે; તેમણે પોતાના શ્રોતાઓને ઈશ્વરની વ્યવસ્થાને નિષ્ફળ ઠેરવવા અને જેઓ તેને પવિત્ર રાખવા ઇચ્છતા હતા તેમનો પીછો કરવા દોરી ગયા છે. હવે, પોતાની નિરાશામાં, આ શિક્ષકો જગત સમક્ષ પોતાના ભ્રમના કાર્યનો સ્વીકાર કરે છે. જનસમુદાયો ક્રોધથી ભરાઈ જાય છે. ‘અમે નાશ પામ્યા!’ તેઓ ચીસ પાડે છે, ‘અને અમારી બરબાદીનું કારણ તમે છો;’ અને તેઓ ખોટા પાલકો પર તૂટી પડે છે. જેઓએ ક્યારેય તેમને સૌથી વધુ પ્રશંસ્યા હતા, તેઓ જ તેમના પર સૌથી ભયાનક શાપોચ્ચાર કરશે. જેઓ હાથોએ ક્યારેય તેમને વિજયમાળાઓ પહેરાવી હતી, તે જ હવે તેમના વિનાશ માટે ઊંચા થશે. જે તલવારો ઈશ્વરના લોકોને વધ કરવા માટે હતી, તે હવે તેમના શત્રુઓના વિનાશ માટે વપરાય છે. સર્વત્ર સંઘર્ષ અને રક્તપાત છે.” The Great Controversy, 655.</w:t>
      </w:r>
    </w:p>
    <w:p>
      <w:pPr>
        <w:pStyle w:val="ArticleBody"/>
        <w:jc w:val="left"/>
      </w:pPr>
      <w:r>
        <w:rPr>
          <w:rFonts w:ascii="Nirmala UI" w:hAnsi="Nirmala UI" w:eastAsia="Nirmala UI" w:cs="Nirmala UI"/>
        </w:rPr>
        <w:t>કૃપાકાળ પૂર્ણ થયા પછી ધાર્મિક આગેવાનો વિરુદ્ધ વળવામાં આવે છે, કારણ કે તેમની ટોળકીઓ સમજે છે કે ધાર્મિક આગેવાનોએ પ્રસારિત કરેલા અસત્ય દ્વારા તેઓ છેતરાયા હતા. પ્રમુખો અને રાજકુમારો, તેમના પરિવારો સહિત, તેમણે પ્રચારિત કરેલા અસત્ય માટે તે જ પ્રતિફળરૂપ ન્યાય ભોગવ્યો. જ્યારે એલિયાહે કાર્મેલ પર્વત પર ખોટા ભવિષ્યવક્તાઓને મારી નાખ્યા હતા, ત્યારે તે જ પ્રતિફળપ્રદ ન્યાય પ્રકાશિતવાક્યના અગિયારમા અધ્યાયના “મહાન ભૂકંપ”માં પ્રતિનિધિત્વ પામે છે, જ્યારે “સાત હજાર” ઉથલાવી દેવામાં આવે છે.</w:t>
      </w:r>
    </w:p>
    <w:p>
      <w:pPr>
        <w:pStyle w:val="ArticleScripture"/>
        <w:jc w:val="left"/>
      </w:pPr>
      <w:r>
        <w:rPr>
          <w:rFonts w:ascii="Nirmala UI" w:hAnsi="Nirmala UI" w:eastAsia="Nirmala UI" w:cs="Nirmala UI"/>
        </w:rPr>
        <w:t>અને તે જ ઘડીએ મોટો ભૂકંપ થયો; અને શહેરનો દસમો ભાગ પડી ગયો; અને તે ભૂકંપમાં સાત હજાર મનુષ્યો માર્યા ગયા; અને બાકીનાં ભયભીત થયા, અને સ્વર્ગના દેવને મહિમા આપ્યો. પ્રકાશિતવાક્ય 11:13.</w:t>
      </w:r>
    </w:p>
    <w:p>
      <w:pPr>
        <w:pStyle w:val="ArticleBody"/>
        <w:jc w:val="left"/>
      </w:pPr>
      <w:r>
        <w:rPr>
          <w:rFonts w:ascii="Nirmala UI" w:hAnsi="Nirmala UI" w:eastAsia="Nirmala UI" w:cs="Nirmala UI"/>
        </w:rPr>
        <w:t>ફ્રેન્ચ ક્રાંતિના મહાન ભૂકંપની પરિપૂર્ણતામાં માર્યા ગયેલા સાત હજાર લોકોએ ફ્રાન્સના રાજવંશનું પ્રતિનિધિત્વ કર્યું હતું. મહાન ભૂકંપની તે “ઘડી”માં, એટલે કે રવિવારના કાયદામાં, માર્યા ગયેલા સાત હજાર તેઓનું પ્રતિનિધિત્વ કરે છે જેઓ સાતમા-દિવસના એડવેન્ટિસ્ટ હોવા છતાં રોમ સમક્ષ નમે છે; કારણ કે રવિવારનો કાયદો આવે ત્યારે માત્ર તેઓ જ પશુની છાપ મેળવે છે, જેઓ સાતમા-દિવસના શનિવારની જવાબદારીને સમજે છે.</w:t>
      </w:r>
    </w:p>
    <w:p>
      <w:pPr>
        <w:pStyle w:val="ArticleScripture"/>
        <w:jc w:val="left"/>
      </w:pPr>
      <w:r>
        <w:rPr>
          <w:rFonts w:ascii="Nirmala UI" w:hAnsi="Nirmala UI" w:eastAsia="Nirmala UI" w:cs="Nirmala UI"/>
        </w:rPr>
        <w:t>“શબ્બાથમાં કરવામાં આવેલ ફેરફાર રોમન ચર્ચના સત્તાધિકારનું ચિહ્ન અથવા મુદ્રા છે. જે લોકો ચોથા આજ્ઞાના દાવાઓને સમજતા હોવા છતાં સત્ય શબ્બાથના સ્થાને ખોટા શબ્બાથનું પાલન કરવાનું પસંદ કરે છે, તેઓ તેથી તે શક્તિને વંદના અર્પે છે, જેના દ્વારા જ તે આજ્ઞાપિત કરવામાં આવ્યો છે. પશુનું ચિહ્ન પાપલ શબ્બાથ છે, જેને દેવના નિયુક્ત દિવસના સ્થાને વિશ્વે સ્વીકારી લીધો છે.”</w:t>
      </w:r>
    </w:p>
    <w:p>
      <w:pPr>
        <w:pStyle w:val="ArticleScripture"/>
        <w:jc w:val="left"/>
      </w:pPr>
      <w:r>
        <w:rPr>
          <w:rFonts w:ascii="Nirmala UI" w:hAnsi="Nirmala UI" w:eastAsia="Nirmala UI" w:cs="Nirmala UI"/>
        </w:rPr>
        <w:t>“પરંતુ ભવિષ્યવાણીમાં નિર્ધારિત કરવામાં આવ્યો છે તેમ, પશુની છાપ સ્વીકારવાનો સમય હજી આવ્યો નથી. પરીક્ષાનો સમય હજી આવ્યો નથી. દરેક ચર્ચમાં સચ્ચા ખ્રિસ્તીઓ છે, જેમાં રોમન કેથોલિક સમુદાય પણ અપવાદ નથી. જ્યાં સુધી તેઓને પ્રકાશ મળ્યો નથી અને તેમણે ચોથા આજ્ઞાની ફરજ જોઈ નથી, ત્યાં સુધી કોઈને દોષિત ઠરાવવામાં આવતા નથી. પરંતુ જ્યારે ખોટા શબ્બાથને અમલમાં લાવતો હુકમ બહાર પડશે, અને જ્યારે ત્રીજા દૂતનો પ્રબળ પોકાર મનુષ્યોને પશુ અને તેની પ્રતિમાની ઉપાસના વિરુદ્ધ ચેતવશે, ત્યારે ખોટા અને સચ્ચા વચ્ચેની રેખા સ્પષ્ટ રીતે આંકવામાં આવશે. ત્યારબાદ જે લોકો હજી પણ અપરાધમાં જ ચાલુ રહેશે, તેઓ પોતાના કપાળમાં અથવા પોતાના હાથમાં પશુની છાપ પ્રાપ્ત કરશે.”</w:t>
      </w:r>
    </w:p>
    <w:p>
      <w:pPr>
        <w:pStyle w:val="ArticleScripture"/>
        <w:jc w:val="left"/>
      </w:pPr>
      <w:r>
        <w:rPr>
          <w:rFonts w:ascii="Nirmala UI" w:hAnsi="Nirmala UI" w:eastAsia="Nirmala UI" w:cs="Nirmala UI"/>
        </w:rPr>
        <w:t>“ઝડપી પગલાં સાથે આપણે આ સમયગાળાની નજીક પહોંચી રહ્યા છીએ. જ્યારે પ્રોટેસ્ટન્ટ ચર્ચો ખોટા ધર્મને આધાર આપવા માટે લૌકિક સત્તા સાથે એકતા કરશે, અને જેના વિરોધ માટે તેમના પૂર્વજો સૌથી ઉગ્ર સતામણી સહન કરી હતી, ત્યારે ચર્ચ અને રાજ્યની સંયુક્ત સત્તા દ્વારા પાપલ સબ્બાથનો અમલ કરાવવામાં આવશે. રાષ્ટ્રીય ધર્મત્યાગ થશે, જેનો અંત માત્ર રાષ્ટ્રીય વિનાશમાં જ આવશે.” Bible Training School, February 2, 1913.</w:t>
      </w:r>
    </w:p>
    <w:p>
      <w:pPr>
        <w:pStyle w:val="ArticleBody"/>
        <w:jc w:val="left"/>
      </w:pPr>
      <w:r>
        <w:rPr>
          <w:rFonts w:ascii="Nirmala UI" w:hAnsi="Nirmala UI" w:eastAsia="Nirmala UI" w:cs="Nirmala UI"/>
        </w:rPr>
        <w:t>મહાન ભૂકંપના “કલાક”માં, અર્થાત્ રવિવારના કાયદા સમયે, જે “સાત હજાર” ઉથલી પાડવામાં આવે છે, તેઓ એલિયાહના સમયમાં ઇઝેબેલ સમક્ષ નમન કરવા ઇનકાર કરનાર “સાત હજાર” સાથે પણ સમાનાંતર રાખવામાં આવ્યા છે.</w:t>
      </w:r>
    </w:p>
    <w:p>
      <w:pPr>
        <w:pStyle w:val="ArticleScripture"/>
        <w:jc w:val="left"/>
      </w:pPr>
      <w:r>
        <w:rPr>
          <w:rFonts w:ascii="Nirmala UI" w:hAnsi="Nirmala UI" w:eastAsia="Nirmala UI" w:cs="Nirmala UI"/>
        </w:rPr>
        <w:t>તથા મેં ઇઝરાયેલમાં મારા માટે સાત હજાર લોકોને રાખ્યા છે—એ બધા ઘૂંટણો, જેઓ બઆલ સમક્ષ નમ્યા નથી, અને દરેક મુખ, જેણે તેને ચુંબન કર્યું નથી. 1 રાજાઓ 19:18.</w:t>
      </w:r>
    </w:p>
    <w:p>
      <w:pPr>
        <w:pStyle w:val="ArticleBody"/>
        <w:jc w:val="left"/>
      </w:pPr>
      <w:r>
        <w:rPr>
          <w:rFonts w:ascii="Nirmala UI" w:hAnsi="Nirmala UI" w:eastAsia="Nirmala UI" w:cs="Nirmala UI"/>
        </w:rPr>
        <w:t>સાત હજારનો પ્રથમ ઉલ્લેખ એવા વિશ્વાસુ સમૂહને ઓળખાવે છે જેણે યેઝેબેલ આગળ નમવાનું અસ્વીકાર્યું, અને છેલ્લો ઉલ્લેખ એવા અવશેષનું પ્રતિનિધિત્વ કરે છે જે યેઝેબેલ આગળ નમે છે. જ્યારે પાપાસત્તા મહિમાયુક્ત દેશમાં (પ્રકટીકરણ તેરનો પૃથ્વીનું પશુ) રવિવારના કાયદા સમયે વિજય મેળવે છે, ત્યારે એક વર્ગ “ઉથલાવી દેવાય” છે અને બીજો વર્ગ બાબેલના નિયંત્રણના હાથમાંથી બચી જાય છે, કારણ કે ત્યારે બાબેલમાંથી બહાર આવવાનો સંદેશ આરંભ પામે છે.</w:t>
      </w:r>
    </w:p>
    <w:p>
      <w:pPr>
        <w:pStyle w:val="ArticleScripture"/>
        <w:jc w:val="left"/>
      </w:pPr>
      <w:r>
        <w:rPr>
          <w:rFonts w:ascii="Nirmala UI" w:hAnsi="Nirmala UI" w:eastAsia="Nirmala UI" w:cs="Nirmala UI"/>
        </w:rPr>
        <w:t>તે મહિમાયુક્ત દેશમાં પણ પ્રવેશ કરશે, અને ઘણા દેશો ઉથલાવી નાખવામાં આવશે; પરંતુ આ લોકો તેના હાથમાંથી બચી જશે, એટલે કે, એદોમ, મોઆબ, અને અમ્મોનના સંતાનોના મુખ્ય લોકો. દાનિયેલ 11:41.</w:t>
      </w:r>
    </w:p>
    <w:p>
      <w:pPr>
        <w:pStyle w:val="ArticleBody"/>
        <w:jc w:val="left"/>
      </w:pPr>
      <w:r>
        <w:rPr>
          <w:rFonts w:ascii="Nirmala UI" w:hAnsi="Nirmala UI" w:eastAsia="Nirmala UI" w:cs="Nirmala UI"/>
        </w:rPr>
        <w:t>“countries” શબ્દ ઉમેરાયેલો શબ્દ છે, કારણ કે રવિવારના કાયદા સમયે ઘણા દેશો “ઉથલાવી નાખવામાં” આવતા નથી, પરંતુ ઘણા વ્યક્તિગત સેવન્થ-ડે એડ્વેન્ટિસ્ટો થાય છે, કેમ કે તે સમયે ત્રીજા દૂતના પ્રકાશ માટે જવાબદાર ગણાતા એકમાત્ર તેઓ જ હોય છે. તેઓ જ તે “ઘણા” છે, કારણ કે તેઓ તેઓ હતા જેમને ઈશ્વરની મુહર પ્રાપ્ત કરનારાઓમાં ગણાવા માટે બોલાવવામાં આવ્યા હતા, પરંતુ તેમણે તે બોલાવાને અસ્વીકાર કર્યો.</w:t>
      </w:r>
    </w:p>
    <w:p>
      <w:pPr>
        <w:pStyle w:val="ArticleScripture"/>
        <w:jc w:val="left"/>
      </w:pPr>
      <w:r>
        <w:rPr>
          <w:rFonts w:ascii="Nirmala UI" w:hAnsi="Nirmala UI" w:eastAsia="Nirmala UI" w:cs="Nirmala UI"/>
        </w:rPr>
        <w:t>અને તેણે તેને કહ્યું, મિત્ર, લગ્નવસ્ત્ર વિના તું અહીં અંદર કેવી રીતે આવ્યો? અને તે નિર્વાક રહ્યો. પછી રાજાએ સેવકોને કહ્યું, તેના હાથ અને પગ બાંધો, અને તેને લઈને જાઓ, અને તેને બહારના અંધકારમાં ફેંકી દો; ત્યાં રડવું અને દાંત કચકચાવવું થશે. કેમ કે ઘણાં બોલાવવામાં આવ્યા છે, પરંતુ થોડાં પસંદ કરાયેલા છે. મત્તી 22:12–14.</w:t>
      </w:r>
    </w:p>
    <w:p>
      <w:pPr>
        <w:pStyle w:val="ArticleBody"/>
        <w:jc w:val="left"/>
      </w:pPr>
      <w:r>
        <w:rPr>
          <w:rFonts w:ascii="Nirmala UI" w:hAnsi="Nirmala UI" w:eastAsia="Nirmala UI" w:cs="Nirmala UI"/>
        </w:rPr>
        <w:t>દાનિયેલના છઠ્ઠા અધ્યાયમાં સરદારો અને પ્રમુખોની છેતરપિંડી, રાજ્યસત્તાને ભ્રમિત કરતી ધાર્મિક સત્તાના દંડની ઓળખ આપે છે.</w:t>
      </w:r>
    </w:p>
    <w:p>
      <w:pPr>
        <w:pStyle w:val="ArticleScripture"/>
        <w:jc w:val="left"/>
      </w:pPr>
      <w:r>
        <w:rPr>
          <w:rFonts w:ascii="Nirmala UI" w:hAnsi="Nirmala UI" w:eastAsia="Nirmala UI" w:cs="Nirmala UI"/>
        </w:rPr>
        <w:t>અને રાજાએ આજ્ઞા કરી, અને દાનિયેલ પર દોષારોપણ કરનારાં તે માણસોને લાવવામાં આવ્યા; અને તેમને, તેમના બાળકોને અને તેમની સ્ત્રીઓને સિંહોની ગુફામાં નાખવામાં આવ્યા; અને તેઓ ગુફાના તળિયે પહોંચે તે પહેલાં જ સિંહોએ તેમની ઉપર પ્રભુત્વ મેળવ્યું અને તેમની બધી હાડકાં ચૂરચૂર કરી નાખ્યાં. દાનિયેલ 6:24.</w:t>
      </w:r>
    </w:p>
    <w:p>
      <w:pPr>
        <w:pStyle w:val="ArticleBody"/>
        <w:jc w:val="left"/>
      </w:pPr>
      <w:r>
        <w:rPr>
          <w:rFonts w:ascii="Nirmala UI" w:hAnsi="Nirmala UI" w:eastAsia="Nirmala UI" w:cs="Nirmala UI"/>
        </w:rPr>
        <w:t>આગામી લેખમાં અમે દાનિયેલના ગ્રંથનું અનુસરણ ચાલુ રાખીશું.</w:t>
      </w:r>
    </w:p>
    <w:p>
      <w:pPr>
        <w:pStyle w:val="ArticleScripture"/>
        <w:jc w:val="left"/>
      </w:pPr>
      <w:r>
        <w:rPr>
          <w:rFonts w:ascii="Nirmala UI" w:hAnsi="Nirmala UI" w:eastAsia="Nirmala UI" w:cs="Nirmala UI"/>
        </w:rPr>
        <w:t>હવે હું વધુ શું કહું? કારણ કે ગિદઓન, બારાક, શિમશોન અને યિફ્તાહ વિશે, તથા દાવિદ, શમૂએલ અને ભવિષ્યવક્તાઓ વિષે કહેતાં મને સમય અપૂરો પડે. જેમણે વિશ્વાસ દ્વારા રાજ્યોને વશ કર્યા, ધર્મકાર્યો આચર્યાં, વચનો પ્રાપ્ત કર્યા, સિંહોના મોઢાં બંધ કર્યા. હિબ્રૂઓ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તેત્રીસ</dc:title>
  <dc:subject>રવિવાર કાયદાના હુકમ સમયે અંકિત થયેલી ઈશ્વરની “મુદ્રા”: દાનિયેલ અધ્યાય 6નું એક ભવિષ્યવાણીય વિશ્લેષણ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