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ક્રમાંક ચોત્રીસ</w:t>
      </w:r>
    </w:p>
    <w:p>
      <w:pPr>
        <w:pStyle w:val="ArticleSubtitle"/>
        <w:jc w:val="left"/>
      </w:pPr>
      <w:r>
        <w:rPr>
          <w:rFonts w:ascii="Nirmala UI" w:hAnsi="Nirmala UI" w:eastAsia="Nirmala UI" w:cs="Nirmala UI"/>
        </w:rPr>
        <w:t>દાનિયેલનો ઉદ્ઘાટન: પૃથ્વીના ઇતિહાસ અને ઈશ્વરના ન્યાયોમાંથી પસાર થતી એક ભવિષ્યવાણીય યાત્રા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2023-12-29</w:t>
      </w:r>
    </w:p>
    <w:p>
      <w:pPr>
        <w:pStyle w:val="ArticleBody"/>
        <w:jc w:val="left"/>
      </w:pPr>
      <w:r>
        <w:rPr>
          <w:rFonts w:ascii="Nirmala UI" w:hAnsi="Nirmala UI" w:eastAsia="Nirmala UI" w:cs="Nirmala UI"/>
        </w:rPr>
        <w:t>દાનિયેલના પુસ્તકના પ્રથમ છ અધ્યાયો પ્રકાશિતવાક્ય તેરનાં પૃથ્વીના પશુના ઇતિહાસનું પ્રતિનિધિત્વ કરે છે. સંયુક્ત રાજ્ય અમેરિકા (પૃથ્વીનું પશુ), ઈ.સ. 1798માં બાઇબલની ભવિષ્યવાણીના છઠ્ઠા રાજ્ય તરીકે આરંભ્યું, જ્યારે પાપાસત્તા (પ્રકાશિતવાક્ય તેરનું સમુદ્રનું પશુ)ને ભવિષ્યવાણી મુજબ ઘાતક ઘા મળ્યો, અને તેણે બાઇબલની ભવિષ્યવાણીના પાંચમા રાજ્ય તરીકે પોતાનું શાસન પૂર્ણ કર્યું.</w:t>
      </w:r>
    </w:p>
    <w:p>
      <w:pPr>
        <w:pStyle w:val="ArticleBody"/>
        <w:jc w:val="left"/>
      </w:pPr>
      <w:r>
        <w:rPr>
          <w:rFonts w:ascii="Nirmala UI" w:hAnsi="Nirmala UI" w:eastAsia="Nirmala UI" w:cs="Nirmala UI"/>
        </w:rPr>
        <w:t>પૃથ્વીના પશુનો ઇતિહાસ દેવના ન્યાયોના નજીક આવવાના ચેતવણીનો ઇતિહાસ છે. પૃથ્વીના પશુના ઇતિહાસની શરૂઆતમાં, દેવનો તપાસણીય ન્યાય આરંભ્યો, અને પૃથ્વીના પશુના અંતે દેવનો અમલકારી ન્યાય આરંભે છે. શરૂઆતમાં દેવના તપાસણીય ન્યાયના નજીક આવવાના ચેતવણીનું પ્રતિનિધિત્વ પ્રકાશિતવાક્યના ચૌદમા અધ્યાયના પ્રથમ દેવદૂતના સંદેશ દ્વારા થયું હતું, જે 1798માં “અંતના સમય” પર આવ્યું. અંતે દેવના અમલકારી ન્યાયના નજીક આવવાના ચેતવણીનું પ્રતિનિધિત્વ પ્રકાશિતવાક્યના ચૌદમા અધ્યાયના ત્રણ દેવદૂતોના સંદેશાઓ તરીકે કરવામાં આવ્યું છે, જે 1989માં “અંતના સમય” પર આવ્યા.</w:t>
      </w:r>
    </w:p>
    <w:p>
      <w:pPr>
        <w:pStyle w:val="ArticleBody"/>
        <w:jc w:val="left"/>
      </w:pPr>
      <w:r>
        <w:rPr>
          <w:rFonts w:ascii="Nirmala UI" w:hAnsi="Nirmala UI" w:eastAsia="Nirmala UI" w:cs="Nirmala UI"/>
        </w:rPr>
        <w:t>દરેક “અંતકાળ”માં દાનિયેલના ગ્રંથનો એક ભાગ મુદ્રામુક્ત કરવામાં આવે છે. પૃથ્વીના પશુના આરંભિક ઇતિહાસમાં, 1798માં, દાનિયેલના સાતમા, આઠમા અને નવમા અધ્યાયો મુદ્રામુક્ત કરવામાં આવ્યા હતા. તે અધ્યાયો ઉલાઈ નદીના દર્શન તરીકે પ્રતિનિધિત્વ પામે છે. પૃથ્વીના પશુના અંતિમ ઇતિહાસમાં, 1989માં, દાનિયેલના દસમા, અગિયારમા અને બારમા અધ્યાયો મુદ્રામુક્ત કરવામાં આવ્યા હતા. તે અધ્યાયો હિદ્દેકેલ નદીના દર્શન તરીકે પ્રતિનિધિત્વ પામે છે. જ્યારે જ્યારે દાનિયેલનો ગ્રંથ મુદ્રામુક્ત થાય છે, ત્યારે તે સમયે જીવતી પેઢી પર ત્રણ-પગથિયાવાળી પરીક્ષાની પ્રક્રિયા લાવવામાં આવે છે.</w:t>
      </w:r>
    </w:p>
    <w:p>
      <w:pPr>
        <w:pStyle w:val="ArticleScripture"/>
        <w:jc w:val="left"/>
      </w:pPr>
      <w:r>
        <w:rPr>
          <w:rFonts w:ascii="Nirmala UI" w:hAnsi="Nirmala UI" w:eastAsia="Nirmala UI" w:cs="Nirmala UI"/>
        </w:rPr>
        <w:t>અને તેણે કહ્યું, જા તારા માર્ગે, દાનિયેલ: કારણ કે આ શબ્દો અંતકાળ સુધી બંધ અને મુદ્રાંકિત રાખવામાં આવ્યા છે. ઘણા શુદ્ધ કરવામાં આવશે, નિર્મળ બનાવવામાં આવશે, અને પરીક્ષિત કરવામાં આવશે; પરંતુ દુષ્ટો દુષ્ટતાથી વર્તશે: અને દુષ્ટોમાંનો કોઈ સમજશે નહિ; પરંતુ જ્ઞાની સમજશે. દાનિયેલ 12:9, 10.</w:t>
      </w:r>
    </w:p>
    <w:p>
      <w:pPr>
        <w:pStyle w:val="ArticleBody"/>
        <w:jc w:val="left"/>
      </w:pPr>
      <w:r>
        <w:rPr>
          <w:rFonts w:ascii="Nirmala UI" w:hAnsi="Nirmala UI" w:eastAsia="Nirmala UI" w:cs="Nirmala UI"/>
        </w:rPr>
        <w:t>ત્રણ-પગથિયાંની પરીક્ષણ પ્રક્રિયા હિબ્રૂ શબ્દની રચના પર આધારિત છે, જેનો અનુવાદ “સત્ય” તરીકે થાય છે, અને જે હિબ્રૂ મૂળાક્ષરના પ્રથમ, તેરમા અને છેલ્લાં અક્ષરોને જોડીને રચવામાં આવ્યો હતો. હિબ્રૂ શબ્દ દેવની સર્જનાત્મક શક્તિનું પ્રતિનિધિત્વ કરે છે અને તેને ધારણ પણ કરે છે. દાનિયેલના બારમા અધ્યાયમાં દર્શાવાયેલી ત્રણ-પગથિયાંની પરીક્ષણ પ્રક્રિયા જેમ તે શબ્દ પર રચાયેલ છે, તેમ સર્વ પ્રબોધક સત્ય પણ તે શબ્દ પર રચાયેલ છે. તે શબ્દ માત્ર દેવની સર્જનાત્મક શક્તિનું જ પ્રતિનિધિત્વ કરતો નથી, પરંતુ ઈસુ ખ્રિસ્તનું પણ પ્રતિનિધિત્વ કરે છે, જે સત્ય છે, અને જે પ્રથમ તથા છેલ્લાં પણ છે, જેમનું પ્રતિનિધિત્વ હિબ્રૂ મૂળાક્ષરના પ્રથમ અને છેલ્લાં અક્ષરો દ્વારા થાય છે.</w:t>
      </w:r>
    </w:p>
    <w:p>
      <w:pPr>
        <w:pStyle w:val="ArticleBody"/>
        <w:jc w:val="left"/>
      </w:pPr>
      <w:r>
        <w:rPr>
          <w:rFonts w:ascii="Nirmala UI" w:hAnsi="Nirmala UI" w:eastAsia="Nirmala UI" w:cs="Nirmala UI"/>
        </w:rPr>
        <w:t>પૃથ્વીના પશુનો પ્રારંભિક ઇતિહાસ—જ્યારે તપાસકર્તા ન્યાયના આગમનની ચેતવણી અંતકાળે, 1798માં, આવી પહોંચી—તે પ્રકટીકરણ અધ્યાય ચૌદના પ્રથમ દેવદૂત દ્વારા પ્રતિનિધિત થાય છે. પ્રકટીકરણ અધ્યાય ચૌદનો પ્રથમ દેવદૂતનો સંદેશ આ ત્રણેય પગલાંને સમાવે છે, જે સત્ય છે, અને જે તે ત્રણ-પગલાંની પરીક્ષાત્મક પ્રક્રિયાનું પ્રતિનિધિત્વ કરે છે, જેનો સામનો તે પેઢીએ કર્યો હતો જ્યારે પ્રથમ દેવદૂત 1798માં આવ્યો.</w:t>
      </w:r>
    </w:p>
    <w:p>
      <w:pPr>
        <w:pStyle w:val="ArticleScripture"/>
        <w:jc w:val="left"/>
      </w:pPr>
      <w:r>
        <w:rPr>
          <w:rFonts w:ascii="Nirmala UI" w:hAnsi="Nirmala UI" w:eastAsia="Nirmala UI" w:cs="Nirmala UI"/>
        </w:rPr>
        <w:t>અને મેં બીજો એક દૂત આકાશના મધ્યમાં ઊડતો જોયો, જે પૃથ્વી પર વસનારાઓને, અને દરેક જાતિ, કુળ, ભાષા અને પ્રજાને પ્રચાર કરવા માટે અનંત સુસમાચાર ધરાવતો હતો; તે ઊંચા સ્વરે કહેતો હતો, ઈશ્વરનો ભય માનੋ અને તેને મહિમા આપો; કારણ કે તેના ન્યાયની ઘડી આવી પહોંચી છે; અને જેણે આકાશ, પૃથ્વી, સમુદ્ર અને જળના સ્ત્રોતો બનાવ્યા છે તેની ઉપાસના કરો. પ્રકટીકરણ 14:6, 7.</w:t>
      </w:r>
    </w:p>
    <w:p>
      <w:pPr>
        <w:pStyle w:val="ArticleBody"/>
        <w:jc w:val="left"/>
      </w:pPr>
      <w:r>
        <w:rPr>
          <w:rFonts w:ascii="Nirmala UI" w:hAnsi="Nirmala UI" w:eastAsia="Nirmala UI" w:cs="Nirmala UI"/>
        </w:rPr>
        <w:t>પૃથ્વીના પશુના અંતિમ ઇતિહાસને, જ્યારે કાર્યકારી ન્યાયના નજીક આવતા ચુકાદાની ચેતવણી અંતકાળે 1989માં આવી પહોંચી, પ્રકટીકરણ અધ્યાય ચૌદના ત્રણ દૂતોએ પ્રતિનિધિત્વ કર્યું છે. પ્રકટીકરણ ચૌદના ત્રણ દૂતો તે ત્રણ પગલાંઓનું પ્રતિનિધિત્વ કરે છે, જે સત્ય છે; અને તે ત્રણ દૂતો તે ત્રણ-પગલાંની પરીક્ષા-પ્રક્રિયાનું પ્રતિનિધિત્વ કરે છે, જેણે 1989માં ત્રીજો દૂત આવી પહોંચ્યો ત્યારે જીવતી પેઢીનો સામનો કર્યો.</w:t>
      </w:r>
    </w:p>
    <w:p>
      <w:pPr>
        <w:pStyle w:val="ArticleScripture"/>
        <w:jc w:val="left"/>
      </w:pPr>
      <w:r>
        <w:rPr>
          <w:rFonts w:ascii="Nirmala UI" w:hAnsi="Nirmala UI" w:eastAsia="Nirmala UI" w:cs="Nirmala UI"/>
        </w:rPr>
        <w:t>અને મેં સ્વર્ગના મધ્યમાં ઉડતો બીજો એક દૂત જોયો, જે પૃથ્વી પર વસનારાઓને, અને દરેક જાતિ, કુળ, ભાષા અને પ્રજાને પ્રચાર કરવા માટે અનંત સુસમાચાર ધરાવતો હતો. તે ઉચ્ચ સ્વરે કહેતો હતો, ઈશ્વરનો ભય રાખો, અને તેને મહિમા આપો; કારણ કે તેના ન્યાયની ઘડી આવી પહોંચી છે; અને જેણે સ્વર્ગ, પૃથ્વી, સમુદ્ર અને જળના સ્ત્રોતો બનાવ્યા છે, તેની ઉપાસના કરો. અને તેના પાછળ બીજો દૂત આવ્યો, કહેતો, બાબેલ પડી ગઈ, પડી ગઈ, તે મહાન નગરી; કારણ કે તેણે પોતાની વ્યભિચારના ક્રોધરૂપ દ્રાક્ષારસથી સર્વ જાતિઓને પીવડાવ્યું છે. અને ત્રીજો દૂત તેમની પાછળ આવ્યો, ઉચ્ચ સ્વરે કહેતો, જો કોઈ મનુષ્ય તે પશુ અને તેની પ્રતિમાની ઉપાસના કરે, અને પોતાના કપાળ પર કે પોતાના હાથ પર તેનું ચિહ્ન ગ્રહણ કરે, તો તે પણ ઈશ્વરના ક્રોધરૂપ દ્રાક્ષારસ પીશે, જે તેના પ્રકોપના પાત્રમાં અમિશ્રિત રેડવામાં આવ્યો છે; અને તેને પવિત્ર દૂતોની હાજરીમાં અને મેષશાવકની હાજરીમાં અગ્નિ અને ગંધક વડે યાતના આપવામાં આવશે; અને તેમની યાતનાનો ધુમાડો યુગાનુયુગ ઉપર ઉઠતો રહેશે; અને જે લોકો તે પશુ અને તેની પ્રતિમાની ઉપાસના કરે છે, અને જે કોઈ તેના નામનું ચિહ્ન ગ્રહણ કરે છે, તેઓને દિવસ કે રાત આરામ નહીં મળે. અહીં પવિત્રજનોની ધીરજ છે: અહીં તેઓ છે કે જે ઈશ્વરની આજ્ઞાઓ અને ઈસુના વિશ્વાસનું પાલન કરે છે. પ્રકાશિત વાક્ય 14:6–12.</w:t>
      </w:r>
    </w:p>
    <w:p>
      <w:pPr>
        <w:pStyle w:val="ArticleBody"/>
        <w:jc w:val="left"/>
      </w:pPr>
      <w:r>
        <w:rPr>
          <w:rFonts w:ascii="Nirmala UI" w:hAnsi="Nirmala UI" w:eastAsia="Nirmala UI" w:cs="Nirmala UI"/>
        </w:rPr>
        <w:t>દાનિએલનું પુસ્તક ત્રણ દૂતોના સંદેશાઓના આધારે રચાયેલું છે. તે રચના હિબ્રૂ ભાષાના “સત્ય” માટેના શબ્દના ત્રણ પગલાં પણ છે, અને તેનાં અનુરૂપ ત્રણ-પગલાની પરીક્ષણ-પ્રક્રિયા પણ છે; પરંતુ આ પરીક્ષણ-પ્રક્રિયા પ્રકાશિતવાક્યના અધ્યાય તેરનાં પૃથ્વી-પશુની ઐતિહાસિક રેખા પર (યુનાઇટેડ સ્ટેટ્સ), તેમજ પૃથ્વી-પશુના બે શિંગડાંની ઐતિહાસિક રેખા પર પણ (પ્રજાસત્તાકવાદ અને પ્રોટેસ્ટન્ટવાદ) વિકસિત થાય છે. 1798 થી શરૂ થઈને અને ટૂંક સમયમાં આવનારા રવિવારના કાયદા સુધી ચાલતો યુનાઇટેડ સ્ટેટ્સનો ઇતિહાસ, એ જ ઇતિહાસનો સમયગાળો છે જેમાં સેવન્થ-ડે એડવેન્ટિસ્ટ ચર્ચ અસ્તિત્વમાં છે. તેથી, દાનિએલના પુસ્તકમાં તે રચના પણ સમાવવામાં આવી છે જે એડવેન્ટિઝમના ઇતિહાસને દર્શાવે છે, જે 1798 થી શરૂ થાય છે અને ટૂંક સમયમાં આવનારા રવિવારના કાયદા સુધી ચાલે છે. આમ કરતાં, દાનિએલનું પુસ્તક પ્રકાશિતવાક્યના પુસ્તકમાં પ્રતિનિધિત થયેલા એ જ ભવિષ્યવાણીય ઇતિહાસોને ઓળખાવે છે, અને આમ કરતાં તે બીજી સાક્ષીની સંદેશાને પરિપૂર્ણતા સુધી પહોંચાડતી પ્રથમ સાક્ષી પૂરી પાડે છે. આ બંને પુસ્તકોની પરિપૂર્ણતા એ જ ભવિષ્યવાણીય ઘટનાથી સિદ્ધ થાય છે, જે જૂના કરાર અને નવા કરારના પરસ્પર સંબંધમાં અસ્તિત્વમાં હતી.</w:t>
      </w:r>
    </w:p>
    <w:p>
      <w:pPr>
        <w:pStyle w:val="ArticleScripture"/>
        <w:jc w:val="left"/>
      </w:pPr>
      <w:r>
        <w:rPr>
          <w:rFonts w:ascii="Nirmala UI" w:hAnsi="Nirmala UI" w:eastAsia="Nirmala UI" w:cs="Nirmala UI"/>
        </w:rPr>
        <w:t>“ઈસુના જીવન, મૃત્યુ અને પુનરુત્થાનનો ઇતિહાસ, દેવપુત્ર તરીકેનો, જૂના કરારમાં રહેલા પુરાવા વિના સંપૂર્ણ રીતે પ્રતિપાદિત થઈ શકતો નથી. ખ્રિસ્ત જૂના કરારમાં એટલી જ સ્પષ્ટતાથી પ્રગટ કરવામાં આવ્યા છે જેટલી નવી કરારમાં. એક આવનાર તારણહારની સાક્ષી આપે છે, જ્યારે બીજું ભવિષ્યવક્તાઓએ જે રીતે આગાહી કરી હતી તે પ્રમાણે આવી ચૂકેલા તારણહારની સાક્ષી આપે છે. મુક્તિની યોજનાનું મૂલ્યાંકન કરવા માટે, જૂના કરારનું શાસ્ત્ર સંપૂર્ણ રીતે સમજવું આવશ્યક છે. પ્રભુવાણીના ભૂતકાળમાંથી ઝળહળતો મહિમામય પ્રકાશ જ ખ્રિસ્તના જીવન અને નવી કરારના ઉપદેશોને સ્પષ્ટતા અને સૌંદર્ય સાથે પ્રકાશિત કરે છે. ઈસુના ચમત્કારો તેમના દેવત્વનો પુરાવો છે; પરંતુ તેઓ વિશ્વના ઉદ્ધારક છે તેનો સૌથી શક્તિશાળી પુરાવો જૂના કરારની ભવિષ્યવાણીઓની નવી કરારના ઇતિહાસ સાથે કરેલી તુલનામાં મળે છે. ઈસુએ યહૂદીઓને કહ્યું, ‘શાસ્ત્રોનું શોધખોળ કરો; કેમ કે તેમાં તમે માનો છો કે તમને અનંત જીવન છે, અને તે જ મારી સાક્ષી આપે છે.’ તે સમયે જૂના કરારના શાસ્ત્ર સિવાય બીજું કોઈ શાસ્ત્ર અસ્તિત્વમાં નહોતું; તેથી તારણહારની આ આજ્ઞા સ્પષ્ટ છે.” Spirit of Prophecy, volume 3, 211.</w:t>
      </w:r>
    </w:p>
    <w:p>
      <w:pPr>
        <w:pStyle w:val="ArticleBody"/>
        <w:jc w:val="left"/>
      </w:pPr>
      <w:r>
        <w:rPr>
          <w:rFonts w:ascii="Nirmala UI" w:hAnsi="Nirmala UI" w:eastAsia="Nirmala UI" w:cs="Nirmala UI"/>
        </w:rPr>
        <w:t>“ઈસુના જીવન, મરણ અને પુનરુત્થાનનો ઇતિહાસ” ખ્રિસ્તના માનવજાત માટેના કાર્યનો સાર આપે છે અને તે ત્રણ પગથિયાંની સાક્ષી આપે છે, અને એ ત્રણ પગથિયાં જ “સત્ય” છે. હિબ્રૂ શબ્દ “સત્ય” ઈસુનું પ્રતિનિધિત્વ કરે છે, જે પ્રથમ અને અંતિમ, આરંભ અને અંત, તથા અલ્ફા અને ઓમેગા છે; અને તે શબ્દ પોતે જ એ જ વાતનું પ્રતિનિધિત્વ કરતાં પ્રથમ અને અંતિમ અક્ષરોનો બનેલો છે, કારણ કે અલ્ફા અને ઓમેગા તરીકે, ઈસુ કોઈ વસ્તુના અંતને કોઈ વસ્તુના આરંભ સાથે દર્શાવે છે. ખ્રિસ્તનું જીવન, મરણ અને પુનરુત્થાન સત્ય છે, કારણ કે અન્ય બાબતો સાથે તે ત્રણ પગથિયાં દ્વારા પ્રતિનિધિત્વ પામે છે, અને પ્રથમ તથા અંતિમ પગથિયું બન્ને “જીવન” છે, કારણ કે “જીવન” અને “પુનરુત્થાન” બન્ને “જીવન” જ છે. હિબ્રૂ શબ્દમાં આવેલ મધ્યનો અક્ષર મૂળાક્ષરનો તેરમો અક્ષર છે, અને તેર બળવાના પ્રતીકરૂપ છે, અને ખ્રિસ્તનું મરણ શૈતાનના બળવા અને આદમના પુત્રોના બળવાથી થયું, જેમણે તેના બળવામાં તેની સાથે ભાગ લીધો.</w:t>
      </w:r>
    </w:p>
    <w:p>
      <w:pPr>
        <w:pStyle w:val="ArticleBody"/>
        <w:jc w:val="left"/>
      </w:pPr>
      <w:r>
        <w:rPr>
          <w:rFonts w:ascii="Nirmala UI" w:hAnsi="Nirmala UI" w:eastAsia="Nirmala UI" w:cs="Nirmala UI"/>
        </w:rPr>
        <w:t>પ્રકટીકરણના પુસ્તકમાં યેશુ ખ્રિસ્તના પ્રકટીકરણની સમજ માનવીય પરીક્ષાકાળ સમાપ્ત થવાના જરાક પહેલાં ઉઘાડવામાં આવે છે, અને તે સમયે ઉઘાડવામાં આવતી સત્યની એક મુખ્ય બાબત એ છે કે ખ્રિસ્ત “સત્ય” છે—આલ્ફા અને ઓમેગા—જે પોતાના વચનમાં અસ્તિત્વમાં રહેવા માટે તેણે નિયુક્ત કરેલા સત્યો પર આલ્ફા અને ઓમેગા તરીકે પોતાની મુદ્રા મૂકે છે. જ્યારે સિસ્ટર વ્હાઇટે લખ્યું, “ઈશ્વરના પુત્ર તરીકે યેશુના જીવન, મૃત્યુ અને પુનરુત્થાનનો ઇતિહાસ, જૂના કરારમાં સમાયેલ પુરાવા વિના પૂર્ણરૂપે સાબિત કરી શકાતો નથી. ખ્રિસ્ત જૂના કરારમાં એટલેજ સ્પષ્ટ રીતે પ્રગટ થાય છે જેટલેજ નવા કરારમાં,” ત્યારે તે તેઓ માટે, જેઓ જોશે, આ વાતની પુષ્ટિ કરે છે કે પ્રકટીકરણના ચૌદમા અધ્યાયમાં આવેલા ત્રણ દૂતોના સંદેશા (જે “જીવન, મૃત્યુ અને પુનરુત્થાન” તરીકે એ જ ત્રણ પગથિયાં પર પણ રચાયેલા છે), દાનિયેલના પુસ્તકમાં સમાયેલ પુરાવા વિના “પૂર્ણરૂપે સાબિત કરી શકાતા નથી.”</w:t>
      </w:r>
    </w:p>
    <w:p>
      <w:pPr>
        <w:pStyle w:val="ArticleBody"/>
        <w:jc w:val="left"/>
      </w:pPr>
      <w:r>
        <w:rPr>
          <w:rFonts w:ascii="Nirmala UI" w:hAnsi="Nirmala UI" w:eastAsia="Nirmala UI" w:cs="Nirmala UI"/>
        </w:rPr>
        <w:t>તેણી આ વાત પણ દર્શાવે છે કે દાનિયેલનું પુસ્તક આવનાર બાબેલ વિષે સાક્ષી આપે છે, જ્યારે પ્રકાશનનું પુસ્તક દાનિયેલના પુસ્તક દ્વારા આગોતરી જણાવેલી રીત પ્રમાણે “આવી ગયેલી” બાબેલ વિષે સાક્ષી આપે છે. વધુમાં, આ લાગુપ્રયોગ દર્શાવે છે કે પ્રકાશનનું પુસ્તક “યોગ્ય રીતે સમજવા માટે”, દાનિયેલનું પુસ્તક “સંપૂર્ણપણે સમજેલું હોવું જ જોઈએ”, કારણ કે દાનિયેલના પુસ્તકમાંથી મળતો “મહિમામંડિત પ્રકાશ” જ પ્રકાશનના પુસ્તકમાં રહેલા “ખ્રિસ્તના જીવન અને ઉપદેશોને” “સ્પષ્ટતા અને સૌંદર્ય સાથે” પ્રગટ કરે છે.</w:t>
      </w:r>
    </w:p>
    <w:p>
      <w:pPr>
        <w:pStyle w:val="ArticleBody"/>
        <w:jc w:val="left"/>
      </w:pPr>
      <w:r>
        <w:rPr>
          <w:rFonts w:ascii="Nirmala UI" w:hAnsi="Nirmala UI" w:eastAsia="Nirmala UI" w:cs="Nirmala UI"/>
        </w:rPr>
        <w:t>તેમના શબ્દોનો એવો અર્થ પણ સમજી શકાય છે કે પ્રકાશિતવાક્યના પુસ્તકમાં દર્શાવવામાં આવેલ “ઈસુના ચમત્કારો” “તેમના દેવત્વનો એક પુરાવો” છે; પરંતુ “તેઓ જગતના ઉદ્ધારક છે તેના સૌથી શક્તિશાળી પુરાવા તો ત્યારે મળે છે” જ્યારે દાનિયેલના પુસ્તકની ભવિષ્યવાણીઓની “પ્રકાશિતવાક્યના પુસ્તકના ઇતિહાસ સાથે તુલના કરવામાં આવે.” વધુમાં, એ પણ ઓળખી શકાય છે કે જ્યારે “ઈસુએ યહૂદીઓને કહ્યું, ‘શાસ્ત્રો તપાસો; કારણ કે તેમાં તમે માનો છો કે તમને અનંત જીવન છે, અને તે જ મારી સાક્ષી આપે છે,’” ત્યારે આજના આધ્યાત્મિક યહૂદીઓ માટે દાનિયેલનું પુસ્તક એ છે જે ઈસુ ખ્રિસ્તના પ્રકાશન વિશે સાક્ષી આપે છે, અને પરીક્ષાકાળ પૂરો થવા થોડું પહેલાં જે પ્રકાશન અનમુદ્રિત થાય છે, તેમાં જ અનંત જીવન મળે છે.</w:t>
      </w:r>
    </w:p>
    <w:p>
      <w:pPr>
        <w:pStyle w:val="ArticleBody"/>
        <w:jc w:val="left"/>
      </w:pPr>
      <w:r>
        <w:rPr>
          <w:rFonts w:ascii="Nirmala UI" w:hAnsi="Nirmala UI" w:eastAsia="Nirmala UI" w:cs="Nirmala UI"/>
        </w:rPr>
        <w:t>દાનિયેલનું પુસ્તક તે ભવિષ્યવાણીય સત્યતાઓને રજૂ કરે છે, જે પ્રકાશનના પુસ્તકમાં પરિપૂર્ણતા સુધી પહોંચાડવામાં આવે છે. તે “સત્ય” માટેના હિબ્રૂ શબ્દ દ્વારા પ્રતિનિધિત્વ પામતાં ત્રણ પગલાંઓ પર રચાયેલું છે, અને તેથી પુસ્તક પોતે જ તે પેઢી માટે એક કસોટીનું પ્રતિનિધિત્વ કરે છે, જ્યારે આ તથ્યોની મુદ્રા ખોલવામાં આવે છે અને તેઓ પ્રગટ કરવામાં આવે છે. યેશુ સ્વયં, આલ્ફા અને ઓમેગા તરીકે, પ્રકાશનના પુસ્તકના સર્વપ્રથમ શબ્દોમાં અને પ્રથમ અધ્યાયમાં સીધા જ વિશેષરૂપે ભારપૂર્વક પ્રસ્તુત કરવામાં આવ્યા છે. આ લેખોએ એ પણ દર્શાવ્યું છે કે દાનિયેલના પ્રથમ અધ્યાયમાં પ્રકાશનના ચૌદમા અધ્યાયના પ્રથમ દૂતના સંદેશાની સમાન ભવિષ્યવાણીય રચના અને લક્ષણો રહેલા છે.</w:t>
      </w:r>
    </w:p>
    <w:p>
      <w:pPr>
        <w:pStyle w:val="ArticleBody"/>
        <w:jc w:val="left"/>
      </w:pPr>
      <w:r>
        <w:rPr>
          <w:rFonts w:ascii="Nirmala UI" w:hAnsi="Nirmala UI" w:eastAsia="Nirmala UI" w:cs="Nirmala UI"/>
        </w:rPr>
        <w:t>પ્રથમ દેવદૂતનો સંદેશ અને દાનિયેલનો પ્રથમ અધ્યાય—બંને અલ્ફા અને ઓમેગાની મુદ્રા સમાન એવી ત્રણ-પગથિયાંની પરીક્ષણ પ્રક્રિયાને ઓળખાવે છે. આ અધ્યાયની શરૂઆત શાબ્દિક બાબેલ દ્વારા શાબ્દિક યહૂદાને જીતવામાંથી થાય છે, અને આ પુસ્તક દાનિયેલના અગિયારમા અધ્યાયના અંતિમ છ વચનોમાં દર્શાવવામાં આવેલી બાબેલ અને યહૂદાની વચ્ચેની અંતિમ લડાઈ સુધી પહોંચે છે. તે વચનોમાં આત્મિક બાબેલ આત્મિક યહૂદા દ્વારા જીતાઈ જાય છે, એ જ રીતે જેમ મીખાયેલ ઊભો થાય છે અને માનવીય અજમાયશનો સમય સમાપ્ત થાય છે. તે વચનો બાબેલ અને યહૂદા વચ્ચેના યુદ્ધના ભવિષ્યવાણીય ઇતિહાસના અંતનું પ્રતિનિધિત્વ કરે છે. તે વચનોમાં ઘાતક ઘાવની સાજા થવાની ઘટનાનું દૃષ્ટાંત આપવામાં આવ્યું છે.</w:t>
      </w:r>
    </w:p>
    <w:p>
      <w:pPr>
        <w:pStyle w:val="ArticleBody"/>
        <w:jc w:val="left"/>
      </w:pPr>
      <w:r>
        <w:rPr>
          <w:rFonts w:ascii="Nirmala UI" w:hAnsi="Nirmala UI" w:eastAsia="Nirmala UI" w:cs="Nirmala UI"/>
        </w:rPr>
        <w:t>મૃત્યુકારક ઘાવના આરોગ્યપ્રાપ્ત થવાનું વર્ણન કરતી કલમો દાનિયેલ અગિયારના ચાલીસમા પદથી શરૂ થાય છે, જે “અને અંતકાળે” એવા શબ્દોથી શરૂ થાય છે. આ પદમાં આવેલો “અંતકાળ” 1798નું પ્રતિનિધિત્વ કરે છે, જ્યારે પાપાસત્તાને તેનું મૃત્યુકારક ઘાવ આપવામાં આવ્યું હતું. ત્યારબાદ આ કલમો એવી વાર્તા કહે છે કે મૃત્યુકારક ઘાવ કેવી રીતે આરોગ્યપ્રાપ્ત થાય છે, કારણ કે પાપાસત્તા પ્રથમ પોતાના શત્રુ, દક્ષિણના રાજાને (સોવિયેત યુનિયન), બીજું પોતાના સહયોગીને, મનોહર દેશને (યુનાઇટેડ સ્ટેટ્સ), અને ત્રીજું પોતાના ભોગ બનનારને, મિસરને (યુનાઇટેડ નેશન્સ), જીતી લે છે. પિસ્તાળીસમા પદમાં પાપાસત્તા (ઉત્તરના રાજા) પોતાના અંતે આવે છે, અને તેની મદદ કરવા કોઈ હોતું નથી. આ કલમોમાં પાપાસત્તાના મૃત્યુકારક ઘાવના આરોગ્યપ્રાપ્ત થવાની વાર્તા 1798માં પાપાસત્તાના પતનથી શરૂ થાય છે, અને પાપાસત્તાના અંતિમ ઉદય અને પતન સાથે પૂર્ણ થાય છે. આ અવતરણના પ્રારંભ અને અવતરણના સમાપન વચ્ચે આવેલી કલમો મધ્યમાં રહેલા બળવાનો નિર્દેશ કરે છે.</w:t>
      </w:r>
    </w:p>
    <w:p>
      <w:pPr>
        <w:pStyle w:val="ArticleBody"/>
        <w:jc w:val="left"/>
      </w:pPr>
      <w:r>
        <w:rPr>
          <w:rFonts w:ascii="Nirmala UI" w:hAnsi="Nirmala UI" w:eastAsia="Nirmala UI" w:cs="Nirmala UI"/>
        </w:rPr>
        <w:t>“સત્ય” માટેનો હિબ્રૂ શબ્દ હિબ્રૂ વર્ણમાળાના પ્રથમ અક્ષર, તેરમા અક્ષર અને અંતિમ અક્ષરને જોડવાથી રચાયો હતો. તેર એક એવી સંખ્યા છે જે બળવોનું પ્રતિક છે, અને પ્રથમ અને અંતિમ વચ્ચેનો ઇતિહાસ દર્શાવે છે. દાનિયેલના પુસ્તકમાં આગાહીનો અંતિમ વિભાગ એ જ યુદ્ધને રજૂ કરે છે જે પુસ્તકની આરંભિક જ કલમોમાં પ્રતિનિધિત્વ પામે છે. તે કલમો પ્રથમ અધ્યાયનો પરિચય આપે છે, જ્યાં આપણે સત્યરૂપ એવી ત્રણ-પગલાની કસોટી પ્રક્રિયા જોવા મળે છે. ત્યારબાદ અંતિમ વિભાગમાં આપણે એ જ ત્રણ પગલાં જોઈએ છીએ, કારણ કે તે પાપાસત્તાના પ્રથમ પતનથી શરૂ થાય છે અને પાપાસત્તાના અંતિમ પતન સાથે સમાપ્ત થાય છે, અને મધ્યમાં અંતિમ દિવસોના બળવાને સમાવી રાખે છે.</w:t>
      </w:r>
    </w:p>
    <w:p>
      <w:pPr>
        <w:pStyle w:val="ArticleBody"/>
        <w:jc w:val="left"/>
      </w:pPr>
      <w:r>
        <w:rPr>
          <w:rFonts w:ascii="Nirmala UI" w:hAnsi="Nirmala UI" w:eastAsia="Nirmala UI" w:cs="Nirmala UI"/>
        </w:rPr>
        <w:t>દાનિયેલ અધ્યાય અગિયારની તે અંતિમ છ પંક્તિઓમાં સત્યનો બીજો સાક્ષી સમાયેલો છે; કારણ કે પાપાસત્તાને પ્રથમ જે ભૂગોળીય સત્તાને પરાસ્ત કરવાની આવશ્યકતા હતી (દક્ષિણનો રાજા), તે અજગરની સત્તાનું પ્રતીક છે, જેમ ત્રણ ભૂગોળીય સત્તાઓમાંની છેલ્લી સત્તા (મિસર) પણ છે. પ્રાણઘાતક ઘા સાજો થવા માટે જરૂરી જે ત્રિસ્તરીય વિજય છે, તે દક્ષિણના રાજાથી શરૂ થાય છે, જે નાસ્તિકતાની અજગર-સત્તાનું પ્રતીક છે; અને ત્રણ સત્તાઓમાંની છેલ્લી, જે મિસર દ્વારા પ્રતિનિધિત્વ પામે છે, તે અજગર સાથે સંકળાયેલ નાસ્તિકતાનું મુખ્ય બાઇબલીય પ્રતીક છે. હકીકતમાં, આ અવતરણની ચાલીસમી પંક્તિમાં “દક્ષિણ” તરીકે અનુવાદિત થયેલો શબ્દ “નેગેબ” છે, જે ક્યારેક મિસર તરીકે પણ અનુવાદિત થાય છે. આ ત્રણ અવરોધો સત્યની મુદ્રા ધરાવે છે, કારણ કે પ્રથમ અવરોધ જ અંતિમ અવરોધ છે. મધ્યમાં આવેલી સત્તા મહિમાવંત ભૂમિ છે (સંયુક્ત રાજ્ય અમેરિકા). સંયુક્ત રાજ્ય અમેરિકા એ સ્થાન છે જ્યાં રવિવારના કાયદાનો બળવો અમલમાં આવે છે, અને તેના આરંભકાળમાં સંયુક્ત રાજ્ય અમેરિકાનું પ્રતીક તેર વસાહતો હતું.</w:t>
      </w:r>
    </w:p>
    <w:p>
      <w:pPr>
        <w:pStyle w:val="ArticleBody"/>
        <w:jc w:val="left"/>
      </w:pPr>
      <w:r>
        <w:rPr>
          <w:rFonts w:ascii="Nirmala UI" w:hAnsi="Nirmala UI" w:eastAsia="Nirmala UI" w:cs="Nirmala UI"/>
        </w:rPr>
        <w:t>આલ્ફા અને ઓમેગાની હસ્તાક્ષરી દાનિયેલના પુસ્તકમાં વ્યાપી રહી છે, અને તે એવું સાક્ષ્ય પ્રદાન કરે છે કે, જ્યારે તેને પ્રકાશનના પુસ્તક સાથે એકત્ર લાવવામાં આવે છે, ત્યારે તે ઈસુ ખ્રિસ્તના દેવત્વને સ્થાપિત કરે છે. દાનિયેલ અધ્યાય બારના પરિપ્રેક્ષ્યમાં, અને તે ત્રણ-પગથિયાવાળી પરીક્ષણ-પ્રક્રિયાના સંદર્ભમાં, જે તે પેઢીમાં ઘટે છે જ્યારે પુસ્તકનું મોહર ઉઘાડવામાં આવે છે; દાનિયેલના પુસ્તકની રચનાના પ્રકાશનને નકારવું, દુષ્ટ તરીકે ઓળખાવવામાં આવતા લોકોમાં ગણાવું છે. પ્રકાશન અધ્યાય ચૌદના પરિપ્રેક્ષ્યમાં, દાનિયેલના પુસ્તકની રચનાના પ્રકાશનને નકારવું, તે લોકોમાં ગણાવું છે જેઓ પશુ અને તેની પ્રતિમાની ઉપાસના કરતા તરીકે ઓળખાવવામાં આવે છે.</w:t>
      </w:r>
    </w:p>
    <w:p>
      <w:pPr>
        <w:pStyle w:val="ArticleBody"/>
        <w:jc w:val="left"/>
      </w:pPr>
      <w:r>
        <w:rPr>
          <w:rFonts w:ascii="Nirmala UI" w:hAnsi="Nirmala UI" w:eastAsia="Nirmala UI" w:cs="Nirmala UI"/>
        </w:rPr>
        <w:t>પ્રકાશિતવાક્યનું પુસ્તક દર્શાવે છે કે કૃપા-અવધિ સમાપ્ત થાય તેનાં જ અગ્રે ઈસુ ખ્રિસ્તનું પ્રકાશન અનમુદ્રિત થાય છે, અને ઈસુ ખ્રિસ્તના તે પ્રકાશનમાં દાનિયેલના પુસ્તકની રચનાનું અનમુદ્રીકરણ પણ સમાવેશ પામે છે.</w:t>
      </w:r>
    </w:p>
    <w:p>
      <w:pPr>
        <w:pStyle w:val="ArticleScripture"/>
        <w:jc w:val="left"/>
      </w:pPr>
      <w:r>
        <w:rPr>
          <w:rFonts w:ascii="Nirmala UI" w:hAnsi="Nirmala UI" w:eastAsia="Nirmala UI" w:cs="Nirmala UI"/>
        </w:rPr>
        <w:t>“મનુષ્યો દ્વારા રાજ્યની જવાબદારીઓ તથા વિશ્વવ્યાપી પ્રભુત્વ ધરાવતા રાજ્યોના રહસ્યો સાથે સન્માનિત કરવામાં આવેલ દાનિયેલને, ઈશ્વરે પોતાના દૂત તરીકે માન આપ્યો, અને આવનાર યુગોના ગૂઢ રહસ્યો વિષે તેને અનેક પ્રકાશનો આપવામાં આવ્યા. તેના નામ ધરાવતા ગ્રંથના અધ્યાય 7 થી 12 માં તેના દ્વારા લિખિત તેની અદ્ભુત ભવિષ્યવાણીઓને, ભવિષ્યવક્તા પોતે પણ સંપૂર્ણ રીતે સમજી શક્યો નહોતો; છતાં, તેના જીવનપર્યંતના પરિશ્રમ પૂર્ણ થવા પહેલાં, તેને આ આશીર્વાદિત નિશ્ચિતતા આપવામાં આવી કે ‘દિવસોના અંતે’—આ જગતના ઇતિહાસના અંતિમ અવધિમાં—તેને ફરીથી પોતાના હિસ્સા અને સ્થાનમાં ઊભા રહેવાની મંજૂરી આપવામાં આવશે. દૈવી હેતુ વિષે ઈશ્વરે જે પ્રગટ કર્યું હતું તે બધું તેને સમજવું આપવામાં આવ્યું નહોતું. તેની ભવિષ્યવાણીય લેખનીઓ વિષે તેને આ આદેશ આપવામાં આવ્યો: ‘વચનોને બંધ કર, અને પુસ્તકને મોહર માર’; આ વસ્તુઓ ‘અંતકાળ સુધી’ મોહરબંધી રાખવાની હતી. ‘દાનિયેલ, તું તારો માર્ગ પકડ,’ યહોવાહના વિશ્વાસુ સંદેશવાહકને દેવદૂતે ફરીથી આદેશ આપ્યો; ‘કારણ કે આ વચનો અંતકાળ સુધી બંધ અને મોહરબંધી રાખવામાં આવ્યા છે…. અને તું અંત સુધી તારો માર્ગ પકડ; કારણ કે તું વિશ્રામ પામશ, અને દિવસોના અંતે પોતાના હિસ્સામાં ઊભો રહેશ.’ Daniel 12:4, 9, 13.”</w:t>
      </w:r>
    </w:p>
    <w:p>
      <w:pPr>
        <w:pStyle w:val="ArticleScripture"/>
        <w:jc w:val="left"/>
      </w:pPr>
      <w:r>
        <w:rPr>
          <w:rFonts w:ascii="Nirmala UI" w:hAnsi="Nirmala UI" w:eastAsia="Nirmala UI" w:cs="Nirmala UI"/>
        </w:rPr>
        <w:t>“જેમ જેમ આપણે આ વિશ્વના ઇતિહાસના અંતની નજીક આવીએ છીએ, તેમ તેમ દાનિયેલ દ્વારા નોંધાયેલી ભવિષ્યવાણીઓ અમારી વિશેષ ધ્યાનની માંગ કરે છે, કારણ કે તે તે જ સમય સાથે સંબંધિત છે જેમાં આપણે જીવીએ છીએ. તેમની સાથે નવા કરારના પવિત્ર શાસ્ત્રના અંતિમ ગ્રંથના ઉપદેશોને પણ જોડવા જોઈએ. શેતાને ઘણા લોકોને એવું માનવામાં દોરી ગયા છે કે દાનિયેલના અને પ્રકાશનગ્રંથના યોહાનના લેખનો ભવિષ્યવાણીવાળો ભાગ સમજી શકાય તેમ નથી. પરંતુ વચન સ્પષ્ટ છે કે આ ભવિષ્યવાણીઓના અભ્યાસ સાથે વિશેષ આશીર્વાદ સંકળાયેલો રહેશે. ‘જ્ઞાની સમજશે’ (પદ 10), એવું દાનિયેલના તે દર્શનો વિષે કહેવામાં આવ્યું હતું, જે અંતિમ દિવસોમાં ખુલ્લા કરવામાં આવવાના હતા; અને સદીઓભર દેવના લોકોને માર્ગદર્શન આપવા માટે ખ્રિસ્તે પોતાના સેવક યોહાનને આપેલા પ્રકાશન વિષે વચન આ છે, ‘ધન્ય છે તે, જે વાંચે છે, અને તેઓ, જે આ ભવિષ્યવાણીના શબ્દો સાંભળે છે, અને તેમાં લખેલી બાબતોનું પાલન કરે છે.’ પ્રકાશન 1:3.” પ્રોફેટ્સ એન્ડ કિંગ્સ, 547.</w:t>
      </w:r>
    </w:p>
    <w:p>
      <w:pPr>
        <w:pStyle w:val="ArticleBody"/>
        <w:jc w:val="left"/>
      </w:pPr>
      <w:r>
        <w:rPr>
          <w:rFonts w:ascii="Nirmala UI" w:hAnsi="Nirmala UI" w:eastAsia="Nirmala UI" w:cs="Nirmala UI"/>
        </w:rPr>
        <w:t>તેણીના સમય અને યુગને ધ્યાનમાં રાખીને ભવિષ્યકાળમાં બોલતાં, સિસ્ટર વ્હાઇટે જણાવ્યું, “જેમ જેમ આપણે આ વિશ્વના ઇતિહાસના અંતની નજીક આવીએ છીએ,” “‘જ્ઞાની સમજશે,” કે “દાનિએલે નોંધેલી ભવિષ્યવાણીઓ અમારી વિશેષ કાળજીની માંગ કરે છે, કારણ કે તે આપણે અત્યારે જેમાં જીવીએ છીએ તે જ સમય સાથે સંબંધિત છે.” “આવનારા યુગોના રહસ્યો વિષેની અનેક પ્રકટતાઓ—તેણીના નામ ધરાવતા ગ્રંથના સાતથી બારમા અધ્યાયોમાં તેની દ્વારા નોંધાયેલી તેની અદ્ભુત ભવિષ્યવાણીઓ—” “અંતિમ દિવસોમાં મુદ્રામુક્ત કરવામાં આવશે.”</w:t>
      </w:r>
    </w:p>
    <w:p>
      <w:pPr>
        <w:pStyle w:val="ArticleBody"/>
        <w:jc w:val="left"/>
      </w:pPr>
      <w:r>
        <w:rPr>
          <w:rFonts w:ascii="Nirmala UI" w:hAnsi="Nirmala UI" w:eastAsia="Nirmala UI" w:cs="Nirmala UI"/>
        </w:rPr>
        <w:t>જ્યારે દાનિયેલનું પુસ્તક અનમુદ્રિત થાય છે, ત્યારે તે ત્રણ-ચરણીય શુદ્ધિકરણ પ્રક્રિયા ઉત્પન્ન કરે છે, જે તે પેઢીની કસોટી કરે છે જે ત્યારે જીવી રહી હોય છે જ્યારે યહૂદાના વંશનો સિંહ દાનિયેલનું પુસ્તક પોતાના લોકોને આપે છે. પ્રકાશન અધ્યાય દસમાં, સિસ્ટર વ્હાઇટ અમને જાણ કરે છે કે જે દૂત ઉતર્યો હતો તે “ઈસુ ખ્રિસ્તથી ઓછા કોઈ વ્યક્તિત્વ ન હતો.” પ્રકાશન અધ્યાય દસમાં, દૂતના હાથે એક નાનું ખુલ્લું પુસ્તક હતું, જેને લેવા અને ખાઈ જવા માટે યોહાનને આજ્ઞા કરવામાં આવી હતી. તે પુસ્તક યહૂદાના વંશના સિંહ દ્વારા અનમુદ્રિત કરવામાં આવ્યું હતું, જે ઈસુ ખ્રિસ્તથી ઓછા કોઈ વ્યક્તિત્વ નથી; તેથી યોહાનને જે પુસ્તક ખાઈ જવા માટે આજ્ઞા કરવામાં આવી હતી તે દાનિયેલનું નાનું પુસ્તક હતું.</w:t>
      </w:r>
    </w:p>
    <w:p>
      <w:pPr>
        <w:pStyle w:val="ArticleScripture"/>
        <w:jc w:val="left"/>
      </w:pPr>
      <w:r>
        <w:rPr>
          <w:rFonts w:ascii="Nirmala UI" w:hAnsi="Nirmala UI" w:eastAsia="Nirmala UI" w:cs="Nirmala UI"/>
        </w:rPr>
        <w:t>“યહૂદાના ગોત્રનો સિંહ જ હતો, જેણે પુસ્તકની મુદ્રાઓ ખોલી અને આ અંતિમ દિવસોમાં જે થવાનું હતું તેની પ્રકટતા યોહાનને આપી.</w:t>
      </w:r>
    </w:p>
    <w:p>
      <w:pPr>
        <w:pStyle w:val="ArticleScripture"/>
        <w:jc w:val="left"/>
      </w:pPr>
      <w:r>
        <w:rPr>
          <w:rFonts w:ascii="Nirmala UI" w:hAnsi="Nirmala UI" w:eastAsia="Nirmala UI" w:cs="Nirmala UI"/>
        </w:rPr>
        <w:t>“દાનિયેલ પોતાના ભાગમાં ઉભો રહ્યો જેથી તે પોતાની તે સાક્ષી આપે, જે અંતસમય સુધી મુદ્રાંકિત રાખવામાં આવી હતી, જ્યારે પ્રથમ દેવદૂતનો સંદેશ આપણાં વિશ્વને પ્રગટ કરવો હતો. આ છેલ્લા દિવસોમાં આ બાબતો અનંત મહત્ત્વની છે; પરંતુ જ્યારે ‘ઘણાં શુદ્ધ કરવામાં આવશે, શ્વેત બનાવવામાં આવશે, અને પરીક્ષિત કરવામાં આવશે,’ ત્યારે ‘દુષ્ટો દુષ્ટતાપૂર્વક વર્તશે: અને દુષ્ટોમાંનો કોઈપણ સમજશે નહીં.’ આ કેટલું સત્ય છે! પાપ દેવની વ્યવસ્થાનો ભંગ છે; અને જે લોકો દેવની વ્યવસ્થા વિષેના પ્રકાશને સ્વીકારશે નહીં, તેઓ પ્રથમ, બીજા અને ત્રીજા દેવદૂતના સંદેશાઓની ઘોષણાને સમજશે નહીં. દાનિયેલનું પુસ્તક યોહાનને થયેલ પ્રકટીકરણમાં અમુદ્રાંકિત થાય છે, અને અમને આ પૃથ્વીના ઇતિહાસના અંતિમ દૃશ્યો સુધી આગળ લઈ જાય છે.”</w:t>
      </w:r>
    </w:p>
    <w:p>
      <w:pPr>
        <w:pStyle w:val="ArticleScripture"/>
        <w:jc w:val="left"/>
      </w:pPr>
      <w:r>
        <w:rPr>
          <w:rFonts w:ascii="Nirmala UI" w:hAnsi="Nirmala UI" w:eastAsia="Nirmala UI" w:cs="Nirmala UI"/>
        </w:rPr>
        <w:t>“શું અમારા ભાઈઓ મનમાં રાખશે કે આપણે અંતિમ દિવસોના સંકટો વચ્ચે જીવી રહ્યા છીએ? દાનિયેલ સાથે સંબંધમાં પ્રકાશિતવાક્ય વાંચો. આ બાબતો શીખવો.” ટેસ્ટિમોનીઝ ટુ મિનિસ્ટર્સ, 115.</w:t>
      </w:r>
    </w:p>
    <w:p>
      <w:pPr>
        <w:pStyle w:val="ArticleBody"/>
        <w:jc w:val="left"/>
      </w:pPr>
      <w:r>
        <w:rPr>
          <w:rFonts w:ascii="Nirmala UI" w:hAnsi="Nirmala UI" w:eastAsia="Nirmala UI" w:cs="Nirmala UI"/>
        </w:rPr>
        <w:t>દાન્યેલના ગ્રંથની રચના વિષેની તે પ્રકાશિત થતી જતી પ્રકટિને નકારવી, જે હવે અનમુદ્રિત થઈ રહી છે, એ એમ ઓળખાતા દુષ્ટોમાં ગણાવા જેવું છે. દાન્યેલના પ્રથમ છ અધ્યાયો તે ભવિષ્યવાણીય રચનાને સ્થાપિત કરે છે, જે એડવેન્ટિઝમના ભવિષ્યવાણીય ઇતિહાસનું, પૃથ્વીના પશુનું, યશાયા અધ્યાય તેવીસના સિત્તેર પ્રતીકાત્મક વર્ષોનું, પ્રોટેસ્ટન્ટવાદ અને રિપબ્લિકનિઝમના બે શિંગડાંનું, પ્રથમ અને દ્વિતીય સ્વર્ગદૂતોના સંદેશાઓના ભવિષ્યવાણીય ઇતિહાસનું, અને ત્રણ સ્વર્ગદૂતોના સંદેશાઓના ઇતિહાસનું પ્રતિનિધિત્વ કરે છે. દાન્યેલના છેલ્લા છ અધ્યાયો તે ભવિષ્યવાણીય સંદેશાઓની ઓળખ આપે છે, જે અગાઉ ઉલ્લેખિત આ તમામ ઇતિહાસોના આરંભ અને અંતે અનમુદ્રિત થાય છે.</w:t>
      </w:r>
    </w:p>
    <w:p>
      <w:pPr>
        <w:pStyle w:val="ArticleBody"/>
        <w:jc w:val="left"/>
      </w:pPr>
      <w:r>
        <w:rPr>
          <w:rFonts w:ascii="Nirmala UI" w:hAnsi="Nirmala UI" w:eastAsia="Nirmala UI" w:cs="Nirmala UI"/>
        </w:rPr>
        <w:t>દાન્યેલનું પ્રથમ અધ્યાય પૃથ્વીના પશુના ઇતિહાસના આરંભે, પ્રથમ દૂતની ગતિનો ઇતિહાસ છે. પ્રથમથી ત્રીજા અધ્યાય સુધીનો ભાગ પૃથ્વીના પશુના ઇતિહાસના અંતે, ત્રીજા દૂતની ગતિનો ઇતિહાસ છે. ચોથો અધ્યાય આરંભ તરીકે પ્રથમ અધ્યાય સાથે સંરેખિત કરવો છે; અને પાંચમો તથા છઠ્ઠો અધ્યાય અંત તરીકે પ્રથમથી ત્રીજા અધ્યાય સુધીના ભાગ સાથે સંરેખિત કરવા છે. સાતમા, આઠમા અને નવમા અધ્યાયોમાં જે જ્ઞાનની વૃદ્ધિ પ્રસ્તુત કરવામાં આવી છે, તેને આરંભિક ઇતિહાસ તરીકે પ્રથમ અધ્યાય સાથે સંરેખિત કરવી છે. દસમા, અગિયારમા અને બારમા અધ્યાયોમાં જે જ્ઞાનની વૃદ્ધિ પ્રસ્તુત કરવામાં આવી છે, તેને અંતિમ ઇતિહાસ તરીકે પ્રથમથી ત્રીજા અધ્યાય સુધીના ભાગ સાથે સંરેખિત કરવી છે.</w:t>
      </w:r>
    </w:p>
    <w:p>
      <w:pPr>
        <w:pStyle w:val="ArticleBody"/>
        <w:jc w:val="left"/>
      </w:pPr>
      <w:r>
        <w:rPr>
          <w:rFonts w:ascii="Nirmala UI" w:hAnsi="Nirmala UI" w:eastAsia="Nirmala UI" w:cs="Nirmala UI"/>
        </w:rPr>
        <w:t>પંક્તિ પર પંક્તિ, આ પ્રયોગ પૃથ્વીના પશુના આરંભિક ઇતિહાસને પ્રથમ, ચોથા, સાતમા, આઠમા અને નવમા અધ્યાયો તરીકે ઓળખાવે છે. આ પ્રયોગ પૃથ્વીના પશુના અંતિમ ઇતિહાસને પણ પ્રથમથી ત્રીજા અધ્યાયો, પાંચમા, છઠ્ઠા અને દસમાથી બારમા અધ્યાયો તરીકે ઓળખાવે છે. તેથી, દાનિએલનું પુસ્તક પૃથ્વીના પશુના આરંભ અને અંત—બન્ને તરીકે રજૂ કરવામાં આવે છે.</w:t>
      </w:r>
    </w:p>
    <w:p>
      <w:pPr>
        <w:pStyle w:val="ArticleBody"/>
        <w:jc w:val="left"/>
      </w:pPr>
      <w:r>
        <w:rPr>
          <w:rFonts w:ascii="Nirmala UI" w:hAnsi="Nirmala UI" w:eastAsia="Nirmala UI" w:cs="Nirmala UI"/>
        </w:rPr>
        <w:t>પછી પૃથ્વીના પશુની શરૂઆતની ઓળખ દાનિયેલનું પ્રથમ અધ્યાય તરીકે કરી શકાય છે, કારણ કે ચોથું અધ્યાય પ્રથમ અધ્યાય ઉપર ફરીથી આવવાનું છે (line upon line). સાતમું, આઠમું અને નવમું અધ્યાય પણ પ્રથમ અધ્યાય ઉપર ફરીથી આવવાના છે. તેથી, પૃથ્વીના પશુના ઇતિહાસની શરૂઆત દાનિયેલના પ્રથમ અધ્યાય દ્વારા પ્રતિનિધિત્વ પામે છે.</w:t>
      </w:r>
    </w:p>
    <w:p>
      <w:pPr>
        <w:pStyle w:val="ArticleBody"/>
        <w:jc w:val="left"/>
      </w:pPr>
      <w:r>
        <w:rPr>
          <w:rFonts w:ascii="Nirmala UI" w:hAnsi="Nirmala UI" w:eastAsia="Nirmala UI" w:cs="Nirmala UI"/>
        </w:rPr>
        <w:t>એ જ રીતે, પૃથ્વીના પશુના અંત સાથે પણ છે. પૃથ્વીના પશુના ઇતિહાસનો અંત પ્રથમથી ત્રીજા અધ્યાયોમાં દર્શાવવામાં આવ્યો છે, અને પાંચમો, છઠ્ઠો, દસમો, અગિયારમો અને બારમો અધ્યાય પ્રથમ ત્રણ અધ્યાયોના ઉપર ફરીથી આવરે છે (પંક્તિ ઉપર પંક્તિ); તેથી, પૃથ્વીના પશુના ઇતિહાસનો અંત દાનિયેલના પ્રથમ ત્રણ અધ્યાયોમાં દર્શાવવામાં આવ્યો છે.</w:t>
      </w:r>
    </w:p>
    <w:p>
      <w:pPr>
        <w:pStyle w:val="ArticleBody"/>
        <w:jc w:val="left"/>
      </w:pPr>
      <w:r>
        <w:rPr>
          <w:rFonts w:ascii="Nirmala UI" w:hAnsi="Nirmala UI" w:eastAsia="Nirmala UI" w:cs="Nirmala UI"/>
        </w:rPr>
        <w:t>પ્રકરણ એક શરૂઆતનું પ્રતિનિધિત્વ કરે છે અને પછી પ્રકરણો એકથી ત્રણ અંતનું પ્રતિનિધિત્વ કરે છે; અને એક તથા પછી ત્રણની રચના એ દર્શાવે છે કે દાનિયેલના પુસ્તકની ભવિષ્યવાણીય રચના, પ્રકાશન ચૌદના ત્રણ દૂતોની ભવિષ્યવાણીય રચના સાથે સમાન છે. ત્યાં, જેમ દાનિયેલમાં છે, તેમ પ્રથમ દૂત એક અલગ ઇતિહાસનું પ્રતિનિધિત્વ કરે છે, પરંતુ તે સાથે સાથે ત્રણ દૂતોના ઇતિહાસનો એક તૃતીયાંશ ભાગ પણ છે. એકસાથે, જેમ આ ઓળખાણ ત્રણ અને એકના સંયોજનને ઓળખે છે અને ભારપૂર્વક દર્શાવે છે, તેમ તે હિબ્રુ શબ્દ “સત્ય”ની રચના પણ છે, જે માત્ર ખ્રિસ્ત અને દેવની સર્જનાત્મક શક્તિનું જ પ્રતિનિધિત્વ કરતો નથી, પરંતુ ત્રણ પગલાવાળી પરીક્ષા અને શુદ્ધિકરણની પ્રક્રિયાનું પણ પ્રતિનિધિત્વ કરે છે, જે દાનિયેલ પ્રકરણ એકમાં દર્શાવવામાં આવી છે, અને પછી ફરી દાનિયેલ પ્રકરણો એકથી ત્રણમાં દર્શાવવામાં આવે છે.</w:t>
      </w:r>
    </w:p>
    <w:p>
      <w:pPr>
        <w:pStyle w:val="ArticleBody"/>
        <w:jc w:val="left"/>
      </w:pPr>
      <w:r>
        <w:rPr>
          <w:rFonts w:ascii="Nirmala UI" w:hAnsi="Nirmala UI" w:eastAsia="Nirmala UI" w:cs="Nirmala UI"/>
        </w:rPr>
        <w:t>ઈસુ, જે સત્ય છે, તે પ્રથમ અને અંતિમ પણ છે; અને તે દૃષ્ટિએ પ્રથમ દેવદૂતની ચળવળનો ઇતિહાસ ત્રણ દેવદૂતોના ઇતિહાસમાં અક્ષરશઃ પુનરાવર્તિત થાય છે; તેથી ભવિષ્યવાણીના દૃષ્ટિકોણથી દાનિયેલના પ્રથમ અધ્યાય પર દાનિયેલના પ્રથમ ત્રણ અધ્યાયો મૂકવા યોગ્ય છે, કારણ કે શરૂઆત હંમેશા અંતનું દૃષ્ટાંત આપે છે. તેથી દાનિયેલનું પુસ્તક તે “નાનું પુસ્તક” બને છે, જે દેવદૂતના હાથે છે, કારણ કે દાનિયેલનું “નાનું પુસ્તક” દાનિયેલના પ્રથમ અધ્યાયમાં સંપૂર્ણ રીતે પ્રતિનિધિત્વ પામી શકે છે.</w:t>
      </w:r>
    </w:p>
    <w:p>
      <w:pPr>
        <w:pStyle w:val="ArticleBody"/>
        <w:jc w:val="left"/>
      </w:pPr>
      <w:r>
        <w:rPr>
          <w:rFonts w:ascii="Nirmala UI" w:hAnsi="Nirmala UI" w:eastAsia="Nirmala UI" w:cs="Nirmala UI"/>
        </w:rPr>
        <w:t>આગામી લેખમાં અમે દાનિયેલના પુસ્તકના અમારા અભ્યાસને આગળ ચાલુ રાખીશું.</w:t>
      </w:r>
    </w:p>
    <w:p>
      <w:pPr>
        <w:pStyle w:val="ArticleScripture"/>
        <w:jc w:val="left"/>
      </w:pPr>
      <w:r>
        <w:rPr>
          <w:rFonts w:ascii="Nirmala UI" w:hAnsi="Nirmala UI" w:eastAsia="Nirmala UI" w:cs="Nirmala UI"/>
        </w:rPr>
        <w:t>રાજઆદેશની જોગવાઈઓ પૂર્ણ કરવા માટે તૈયાર થઈ રહેલા અધિકારીઓ જેમને શોધી રહ્યા હતા, તેમામાં દાનિયેલ અને તેના મિત્રો પણ હતા. જ્યારે તેમને કહેવામાં આવ્યું કે આ આજ્ઞા પ્રમાણે તેઓને પણ મૃત્યુ પામવું જ પડશે, ત્યારે દાનિયેલે “યુક્તિ અને બુદ્ધિથી” રાજાના રક્ષકોના પ્રમુખ અર્યોકને પૂછ્યું, “રાજા તરફથી આ આજ્ઞા એટલી ઉતાવળી શા માટે છે?” અર્યોકે તેને રાજાના અદ્ભુત સ્વપ્નને લઈને થયેલી મૂંઝવણની વાત, અને જેમના ઉપર તેણે અત્યાર સુધી સર્વાધિક વિશ્વાસ મૂક્યો હતો તેમના પાસેથી સહાય મેળવવામાં થયેલી તેની નિષ્ફળતાની કથા કહી. આ સાંભળીને દાનિયેલે, પોતાનો જીવ હથેળી પર લઈને, રાજાની હાજરીમાં જવાનો સાહસ કર્યો અને વિનંતી કરી કે તેને સમય આપવામાં આવે, જેથી તે પોતાના દેવને પ્રાર્થના કરી તે સ્વપ્ન અને તેનો અર્થ તેને પ્રગટ કરાવે.</w:t>
      </w:r>
    </w:p>
    <w:p>
      <w:pPr>
        <w:pStyle w:val="ArticleScripture"/>
        <w:jc w:val="left"/>
      </w:pPr>
      <w:r>
        <w:rPr>
          <w:rFonts w:ascii="Nirmala UI" w:hAnsi="Nirmala UI" w:eastAsia="Nirmala UI" w:cs="Nirmala UI"/>
        </w:rPr>
        <w:t>“આ વિનંતી પર રાજાએ સંમતિ આપી. ‘ત્યારે દાનિયેલ પોતાના ઘેર ગયો, અને આ બાબત પોતાના સાથીઓ હનાન્યાહ, મિશાએલ, અને અઝર્યાંહને જાણ કરી.’ તેઓએ મળીને પ્રકાશ અને જ્ઞાનના સ્ત્રોત પાસેથી જ્ઞાન માગ્યું. તેમની શ્રદ્ધા દૃઢ હતી, કારણ કે તેમને ચેતના હતી કે દેવએ તેમને જ્યાં હતા ત્યાં રાખ્યા હતા, કે તેઓ તેનું કાર્ય કરી રહ્યા હતા અને ફરજની માંગણીઓ પૂર્ણ કરી રહ્યા હતા. મૂંઝવણ અને જોખમના સમયમાં તેઓ હંમેશા માર્ગદર્શન અને રક્ષણ માટે તેની પાસે વળ્યા હતા, અને તેણે સદૈવ હાજર સહાયક તરીકે પોતાને સાબિત કર્યો હતો. હવે હૃદયના ખેદ સાથે તેઓએ પૃથ્વીના ન્યાયાધીશ સમક્ષ પોતાને ફરીથી સમર્પિત કર્યા, વિનવતા કે તેમની આ વિશેષ જરૂરિયાતની ઘડીએ તે તેમને મુક્તિ આપે. અને તેમની વિનંતી વ્યર્થ ગઈ નહીં. જે દેવનું તેમણે સન્માન કર્યું હતું, એ દેવએ હવે તેમનું સન્માન કર્યું. પ્રભુનો આત્મા તેમના પર સ્થિર રહ્યો, અને દાનિયેલને ‘રાત્રિના દર્શનમાં,’ રાજાનો સ્વપ્ન અને તેનો અર્થ પ્રગટ કરવામાં આવ્યો.”</w:t>
      </w:r>
    </w:p>
    <w:p>
      <w:pPr>
        <w:pStyle w:val="ArticleScripture"/>
        <w:jc w:val="left"/>
      </w:pPr>
      <w:r>
        <w:rPr>
          <w:rFonts w:ascii="Nirmala UI" w:hAnsi="Nirmala UI" w:eastAsia="Nirmala UI" w:cs="Nirmala UI"/>
        </w:rPr>
        <w:t>“દાનિયેલનું પ્રથમ કાર્ય તેને આપવામાં આવેલ પ્રકાશન માટે દેવનો આભાર માનવાનું હતું. ‘દેવનું નામ સદાકાળ અને અનંતકાળ સુધી ધન્ય થાઓ,’ તેણે ઉદ્ઘોષ કર્યો; ‘કારણ કે જ્ઞાન અને પરાક્રમ તેના જ છે; અને તે સમય અને ઋતુઓને બદલાવે છે; તે રાજાઓને હટાવે છે અને રાજાઓને સ્થાપિત કરે છે; તે જ્ઞાનોને જ્ઞાન આપે છે અને સમજ ધરાવનારાઓને બુદ્ધિ આપે છે; તે ઊંડી અને ગુપ્ત વાતોને પ્રગટ કરે છે; અંધકારમાં શું છે તે તે જાણે છે, અને પ્રકાશ તેની સાથે વસે છે. હે મારા પિતૃઓના દેવ, હું તારો આભાર માનું છું અને તારી સ્તુતિ કરું છું, કારણ કે તુંએ મને જ્ઞાન અને પરાક્રમ આપ્યા છે, અને અમે તારી પાસેથી જે માગ્યું હતું તે હવે તુંએ મને જાણ્યું કર્યું છે; કારણ કે તુંએ હવે અમને રાજાની વાત પ્રગટ કરી છે.’”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ક્રમાંક ચોત્રીસ</dc:title>
  <dc:subject>દાનિયેલનો ઉદ્ઘાટન: પૃથ્વીના ઇતિહાસ અને ઈશ્વરના ન્યાયોમાંથી પસાર થતી એક ભવિષ્યવાણીય યાત્રા</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