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સડત્રીસ</w:t>
      </w:r>
    </w:p>
    <w:p>
      <w:pPr>
        <w:pStyle w:val="ArticleSubtitle"/>
        <w:jc w:val="left"/>
      </w:pPr>
      <w:r>
        <w:rPr>
          <w:rFonts w:ascii="Nirmala UI" w:hAnsi="Nirmala UI" w:eastAsia="Nirmala UI" w:cs="Nirmala UI"/>
        </w:rPr>
        <w:t>મૂળ સત્યોની પુનઃસ્થાપના: વિલિયમ મિલરના સ્વપ્નનું ઉદ્ઘાટન અને અંતિમ દિવસોમાંની ભવિષ્યવાણીય પુનરુત્થાન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વિલિયમ મિલરનું સ્વપ્ન ગ્રંથ *Early Writings* માં સ્થાન પામ્યું હતું, અને તેથી તે જ ભવિષ્યવાણીય વિશ્લેષણ અને અનુપ્રયોગના આધીન છે, જેને “સત્યના વચનને યોગ્ય રીતે વિભાજિત” કરવા ઇચ્છનાર વિદ્યાર્થીએ સિદ્ધ કરવાનું આવશ્યક છે. આ સ્વપ્નને વર્ષો દરમિયાન *Future for America* દ્વારા અનેક વખત રજૂ કરવામાં આવ્યું છે, પરંતુ અહીં અમે તેને “જ્ઞાનની વૃદ્ધિ”ના અભ્યાસમાં સ્થાન આપી રહ્યા છીએ, જે 1798માં “અંતકાળે” ખુલ્લી કરવામાં આવી હતી. આ સ્વપ્ન તે સંદેશાના ઇતિહાસને સંબોધે છે, જે વૃદ્ધિ પામેલા જ્ઞાનનું પ્રતિનિધિત્વ કરતો હતો. તે પ્રથમ અને ત્રીજા દેવદૂતના સંદેશાઓના આંદોલનો વચ્ચેની એક કડીને દર્શાવે છે.</w:t>
      </w:r>
    </w:p>
    <w:p>
      <w:pPr>
        <w:pStyle w:val="ArticleBody"/>
        <w:jc w:val="left"/>
      </w:pPr>
      <w:r>
        <w:rPr>
          <w:rFonts w:ascii="Nirmala UI" w:hAnsi="Nirmala UI" w:eastAsia="Nirmala UI" w:cs="Nirmala UI"/>
        </w:rPr>
        <w:t>વિલિયમ મિલરનું સ્વપ્ન તેના કાર્યની ઓળખ આપે છે, અને તેનું કાર્ય પ્રાચીન ઇઝરાયેલના આરંભકાળમાં મૂસાના કાર્ય દ્વારા પૂર્વરૂપિત થયું હતું. અંતિમ દિવસોમાં મિલરના સ્વપ્નની પૂર્ણતા, પ્રાચીન ઇઝરાયેલના અંતિમ દિવસોમાં ખ્રિસ્તના કાર્ય દ્વારા પૂર્વરૂપિત કરવામાં આવી હતી. પ્રાચીન ઇઝરાયેલના અંતે ખ્રિસ્તે જે કાર્ય પૂર્ણ કર્યું હતું, તે આધ્યાત્મિક ઇઝરાયેલના અંતિમ દિવસોમાં ખ્રિસ્ત જે કાર્ય પૂર્ણ કરે છે તેનું પ્રતિનિધિત્વ કરતું હતું. મિલરના સ્વપ્નમાં અંતિમ દિવસોમાં પૂર્ણ થતું કાર્ય “ડર્ટ બ્રશ મેન” દ્વારા કરવામાં આવતું હોવાનું દર્શાવવામાં આવ્યું છે. અંતિમ દિવસોમાં મધ્યરાત્રિના પોકારની પૂર્ણતાની આગાહી તરીકે મિલરના સ્વપ્નને ઓળખવું અત્યંત આવશ્યક છે. એ પણ અત્યંત આવશ્યક છે કે પ્રાચીન ઇઝરાયેલ માટે તેમના અંતિમ દિવસોમાં ખ્રિસ્તનું કાર્ય મિલરના સ્વપ્નમાં “ડર્ટ બ્રશ મેન”ના કાર્યનું પૂર્વરૂપ હતું.</w:t>
      </w:r>
    </w:p>
    <w:p>
      <w:pPr>
        <w:pStyle w:val="ArticleBody"/>
        <w:jc w:val="left"/>
      </w:pPr>
      <w:r>
        <w:rPr>
          <w:rFonts w:ascii="Nirmala UI" w:hAnsi="Nirmala UI" w:eastAsia="Nirmala UI" w:cs="Nirmala UI"/>
        </w:rPr>
        <w:t>ખ્રિસ્તના કાર્યનું એક મહત્વપૂર્ણ તત્ત્વ ધ્યાનમાં લેવા જેવું છે કે તેમણે માત્ર મોસેસના સમયથી દટાયેલા સત્યોને જ ઉજાગર કર્યા નહોતાં, પરંતુ ખ્રિસ્તે એક જ સમયે તે મૂળ સત્યોને મહિમાવંત પણ કર્યા. આમ કરીને, તેમણે એક એવો દૃષ્ટાંત સ્થાપિત કર્યો કે જ્યારે અંતિમ દિવસોમાં દેવના લોકો મિલરના સ્વપ્નને પૂર્ણ કરશે, ત્યારે મિલરના કાર્ય દ્વારા સ્થાપિત થયેલા સત્યો તેમની મૂળ સમજણથી આગળ વિસ્તૃત કરવામાં આવશે.</w:t>
      </w:r>
    </w:p>
    <w:p>
      <w:pPr>
        <w:pStyle w:val="ArticleScripture"/>
        <w:jc w:val="left"/>
      </w:pPr>
      <w:r>
        <w:rPr>
          <w:rFonts w:ascii="Nirmala UI" w:hAnsi="Nirmala UI" w:eastAsia="Nirmala UI" w:cs="Nirmala UI"/>
        </w:rPr>
        <w:t>“ઉદ્ધારકના સમયમાં, યહૂદીઓએ પરંપરા અને દંતકથાના કચરાથી સત્યના અમૂલ્ય રત્નોને એટલા ઢાંકી દીધા હતા કે સત્ય અને અસત્ય વચ્ચે ભેદ કરવો અશક્ય બની ગયો હતો. ઉદ્ધારક અંધશ્રદ્ધા અને લાંબા સમયથી પોષાતા ભ્રમોના કચરાને દૂર કરવા, અને દેવના વચનનાં રત્નોને સત્યની માળખાકીય રચનામાં સ્થાપિત કરવા આવ્યા હતા. જો ઉદ્ધારક આજે અમારી પાસે પણ, જેમ તેઓ યહૂદીઓ પાસે આવ્યા હતા તેમ, આવે, તો તેઓ શું કરે? પરંપરા અને વિધિવિધાનના કચરાને દૂર કરવામાં તેમને આવું જ કાર્ય કરવું પડે. જ્યારે તેમણે આ કાર્ય કર્યું ત્યારે યહૂદીઓ અત્યંત વ્યાકુળ થયા. તેઓ દેવના મૂળ સત્યને નજરમાંથી ગુમાવી બેઠા હતા, પરંતુ ખ્રિસ્તે તેને ફરીથી દૃષ્ટિગોચર કર્યું. દેવના અમૂલ્ય સત્યોને અંધશ્રદ્ધા અને ભ્રમમાંથી મુક્ત કરવું એ આપનું કાર્ય છે. સુસમાચારમાં આપણને કેટલું મહાન કાર્ય સોંપવામાં આવ્યું છે!” Review and Herald, June 4, 1889.</w:t>
      </w:r>
    </w:p>
    <w:p>
      <w:pPr>
        <w:pStyle w:val="ArticleBody"/>
        <w:jc w:val="left"/>
      </w:pPr>
      <w:r>
        <w:rPr>
          <w:rFonts w:ascii="Nirmala UI" w:hAnsi="Nirmala UI" w:eastAsia="Nirmala UI" w:cs="Nirmala UI"/>
        </w:rPr>
        <w:t>આજે માટી સાફ કરનાર મનુષ્ય (ખ્રિસ્ત) “પરંપરા અને વિધિ-વિધાનના કચરાને દૂર કરવામાં સમાન કાર્ય” કરી રહ્યો છે, જેમ યહૂદીઓના સમયમાં યહૂદાના કુળના સિંહે (ખ્રિસ્તે) કર્યું હતું. મિલરના સ્વપ્નમાં, દેવના વચનના કોથળામાં સંપૂર્ણ રીતે ગોઠવાયેલા સત્યના અમૂલ્ય રત્નો કચરા અને બનાવટી રત્નોથી ઢંકાઈ ગયા હતા. આ રત્નોને કચરામાંથી બહાર લાવીને છેલ્લા દિવસોના મધ્યરાત્રિના ઘોષના સમયગાળા દરમિયાન દેવના વચનના મોટા કોથળામાં ફરી મૂકાશે, કારણ કે મિલરે મોટા કોથળામાં પુનઃસ્થાપિત થયેલા રત્નોને જોયા ત્યારે તેણે “અતિ આનંદથી ઉલ્લાસભેર ઘોષ કર્યો, અને તે ઘોષે” તેને જાગૃત કર્યો. મિલરનું સ્વપ્ન 1847માં આવ્યું હતું, જે પ્રથમ દૂતના મધ્યરાત્રિના ઘોષ પછીના ત્રણ વર્ષ હતા; તેથી, સ્વપ્નમાં તેનું જાગરણ છેલ્લા દિવસોના મધ્યરાત્રિના ઘોષને સૂચવે છે. તે મધ્યરાત્રિનો ઘોષ તે બે સાક્ષીઓ દ્વારા જાહેર કરવામાં આવે છે, જેઓને તે પશુએ મારી નાંખ્યા હતા જે અતળ ગહ્વરમાંથી ઉપર આવ્યો હતો, અને જેઓ સાડા ત્રણ દિવસ સુધી રસ્તા પર મરણ પામેલા પડ્યા રહ્યા, જ્યાં સુધી તેઓને સાથે ગોઠવવામાં આવ્યા અને ત્યાર પછી સુકા મૃત અસ્થિઓની ખીણમાં જીવંત કરવામાં આવ્યા અને પછી ધ્વજરૂપે ઊંચા ઉપાડવામાં આવ્યા. મિલરનું સ્વપ્ન તે રસ્તા પર, અને એ જ ખીણમાં પૂર્ણ થાય છે, જેને તે “તેણો ઓરડો” તરીકે ઓળખાવે છે.</w:t>
      </w:r>
    </w:p>
    <w:p>
      <w:pPr>
        <w:pStyle w:val="ArticleBody"/>
        <w:jc w:val="left"/>
      </w:pPr>
      <w:r>
        <w:rPr>
          <w:rFonts w:ascii="Nirmala UI" w:hAnsi="Nirmala UI" w:eastAsia="Nirmala UI" w:cs="Nirmala UI"/>
        </w:rPr>
        <w:t>મિલરાઇટોના ઇતિહાસમાં, પ્રભુએ એડ્વેન્ટિઝમના મૂળ સત્યોની સ્થાપના કરવા માટે મિલરનો ઉપયોગ કર્યો હતો, પરંતુ તેની સ્વપ્નદ્રષ્ટિએ દર્શાવ્યું કે સમય જતાં તે સત્યો દફનાઈ જશે. પરંપરા અને રૂઢિના કચરાને દૂર કરવાની આ ઘટના એ જ છે જે ખ્રિસ્તે પ્રાચીન ઇઝરાયેલના અંતે સિદ્ધ કરી હતી, અને આમ કરીને તેણે વિલિયમ મિલરના સ્વપ્નની અંતિમ પરિપૂર્ણતાનું પ્રતીકાત્મક પૂર્વરૂપ રજૂ કર્યું હતું.</w:t>
      </w:r>
    </w:p>
    <w:p>
      <w:pPr>
        <w:pStyle w:val="ArticleBody"/>
        <w:jc w:val="left"/>
      </w:pPr>
      <w:r>
        <w:rPr>
          <w:rFonts w:ascii="Nirmala UI" w:hAnsi="Nirmala UI" w:eastAsia="Nirmala UI" w:cs="Nirmala UI"/>
        </w:rPr>
        <w:t>યહૂદીઓએ “ઈશ્વરની મૂળ સત્ય” પરથી દૃષ્ટિ ગુમાવી દીધી હતી, પરંતુ ખ્રિસ્તે તેને ફરી નજરે લાવ્યો,” અને તેમના કાર્યને “અમારું કાર્ય” તરીકે ઓળખાવ્યો. આપણું કાર્ય એ છે કે “ઈશ્વરના મૂલ્યવાન સત્યોને અંધશ્રદ્ધા અને ભૂલમાંથી મુક્ત કરવું.” વિલિયમ મિલરના સ્વપ્નમાં મૂળ સત્યોની શોધ, રજૂઆત અને અસ્વીકાર, તેમજ તેમની પુનઃસ્થાપનાની ઓળખ આપવામાં આવે છે. પુનઃસ્થાપનાનું કાર્ય પૂર્ણ કરવા માટે, ખ્રિસ્તે સત્યને “સત્યના માળખામાં” સ્થાપિત કર્યું. વિલિયમ મિલર માટે “સત્યનું માળખું” પૌરાણિકતા અને પાપાશાહી—આ બે ઉજાડ લાવનારી શક્તિઓ અંગેની તેની સમજ હતી. અંતિમ દિવસોમાં “સત્યનું માળખું” અજગર, પશુ અને ખોટા ભવિષ્યવક્તા—આ ત્રણ ઉજાડ લાવનારી શક્તિઓ છે.</w:t>
      </w:r>
    </w:p>
    <w:p>
      <w:pPr>
        <w:pStyle w:val="ArticleScripture"/>
        <w:jc w:val="left"/>
      </w:pPr>
      <w:r>
        <w:rPr>
          <w:rFonts w:ascii="Nirmala UI" w:hAnsi="Nirmala UI" w:eastAsia="Nirmala UI" w:cs="Nirmala UI"/>
        </w:rPr>
        <w:t>“જ્યારે ખ્રિસ્ત સચ્ચા ધર્મનું દૃષ્ટાંત આપવાને અને મનુષ્યોનાં હૃદયો તથા કર્મોને શાસિત કરવા જોઈએ એવા સિદ્ધાંતોને ઉન્નત કરવા જગતમાં આવ્યા, ત્યારે જેમને એટલો મહાન પ્રકાશ મળ્યો હતો, તેમનાં પર અસત્યએ એટલી ઊંડી પકડ જમાવી લીધી હતી કે તેઓ હવે તે પ્રકાશને સમજી શકતા ન હતા, અને પરંપરાને સત્ય માટે છોડી દેવાની તેમની કોઈ વૃત્તિ નહોતી. તેમણે સ્વર્ગીય શિક્ષકને નકાર્યો; તેમણે મહિમાના પ્રભુને ક્રૂસ પર ચઢાવ્યા, જેથી તેઓ પોતાની જ રીતરિવાજો અને કલ્પનાઓ જાળવી રાખી શકે. આજ જગતમાં પણ એ જ આત્મા પ્રગટ થાય છે. મનુષ્યો સત્યની તપાસ કરવા વિમુખ હોય છે, નહિ તો તેમની પરંપરાઓ ખલેલ પામે અને બાબતોની નવી વ્યવસ્થા પ્રવર્તે. માનવજાતમાં ભૂલ કરવા પ્રત્યેની એક સતત પ્રવૃત્તિ રહેલી છે, અને મનુષ્યો સ્વભાવતઃ માનવીય વિચારધારા અને જ્ઞાનને અતિશય ઊંચું સ્થાન આપવા તરફ ઝૂકે છે, જ્યારે દૈવી અને શાશ્વતને ન તો ઓળખવામાં આવે છે અને ન તો તેની કદર કરવામાં આવે છે.” Counsels on Sabbath School Work, 47.</w:t>
      </w:r>
    </w:p>
    <w:p>
      <w:pPr>
        <w:pStyle w:val="ArticleBody"/>
        <w:jc w:val="left"/>
      </w:pPr>
      <w:r>
        <w:rPr>
          <w:rFonts w:ascii="Nirmala UI" w:hAnsi="Nirmala UI" w:eastAsia="Nirmala UI" w:cs="Nirmala UI"/>
        </w:rPr>
        <w:t>જો ખ્રિસ્ત આજે જગતમાં આવ્યા હોત, તો તેમને “એ જ આત્મા” માનવીય વિચારો અને જ્ઞાનના ઉન્નતિકરણનો જોવા મળ્યો હોત, જેણે પરંપરાને સત્યના સ્થાને મૂકી દીધી હતી. મિલરના સ્વપ્નમાં, અંતિમ દિવસોમાં, ખ્રિસ્ત એ જ કાર્ય સિદ્ધ કરવા માટે કચરો સાફ કરનાર પુરુષ તરીકે આવે છે. જ્યારે કચરો સાફ કરનાર પુરુષ તરીકે તેમનું કાર્ય પૂર્ણ થશે, ત્યારે મૂળ રત્નો સૂર્ય કરતાં દસ ગણાં વધારે તેજથી ઝળહળશે, જેમ બે સાક્ષીઓ, જેઓનું પ્રતિનિધિત્વ મિલર દ્વારા થાય છે, ઊંચા પોકારના ઘોષ પર જાગે છે.</w:t>
      </w:r>
    </w:p>
    <w:p>
      <w:pPr>
        <w:pStyle w:val="ArticleBody"/>
        <w:jc w:val="left"/>
      </w:pPr>
      <w:r>
        <w:rPr>
          <w:rFonts w:ascii="Nirmala UI" w:hAnsi="Nirmala UI" w:eastAsia="Nirmala UI" w:cs="Nirmala UI"/>
        </w:rPr>
        <w:t>મિલરને આપવામાં આવેલ સત્યનો ઢાંચો બે ઉજાડ પાથરનાર શક્તિઓની ભવિષ્યવાણીય રચના હતો, અને ફ્યુચર ફોર અમેરિકા ને આપવામાં આવેલ સત્યનો ઢાંચો ત્રણ ઉજાડ પાથરનાર શક્તિઓની ભવિષ્યવાણીય રચના છે. જે “ચાવી” પેટિકા સાથે જોડાયેલ હતી તે વિશિષ્ટ પદ્ધતિશાસ્ત્ર હતું, જેની મુદ્રા ખોલી તેને મિલરને આપવામાં આવ્યું, અને ત્યારબાદ ફ્યુચર ફોર અમેરિકા ને આપવામાં આવ્યું.</w:t>
      </w:r>
    </w:p>
    <w:p>
      <w:pPr>
        <w:pStyle w:val="ArticleScripture"/>
        <w:jc w:val="left"/>
      </w:pPr>
      <w:r>
        <w:rPr>
          <w:rFonts w:ascii="Nirmala UI" w:hAnsi="Nirmala UI" w:eastAsia="Nirmala UI" w:cs="Nirmala UI"/>
        </w:rPr>
        <w:t>“ખ્રિસ્તના દિવસોમાં જ્ઞાનની ચાવી તેઓ દ્વારા છીનવી લેવામાં આવી હતી, જેઓએ તેને જૂના કરારના શાસ્ત્રોમાં રહેલા જ્ઞાનના ભંડારગૃહને ઉઘાડવા માટે પોતાના હાથમાં ધારણ કરી હોવી જોઈએ હતી. રબ્બીઓ અને શિક્ષકોએ ગરીબો અને પીડિતો માટે સ્વર્ગના રાજ્યને જાણે બંધ જ કરી દીધું હતું, અને તેમને નાશ પામવા માટે છોડી દીધા હતા. પોતાના પ્રવચનોમાં ખ્રિસ્તે તેમની સામે એક જ સમયે ઘણી બાબતો રજૂ કરી નહોતી, કારણ કે તેમ કરવાથી તેમના મનમાં ગૂંચવણ ઊભી થઈ શકે. તેમણે દરેક મુદ્દાને સ્પષ્ટ અને સ્વતંત્ર રીતે રજૂ કર્યો. ભવિષ્યવાણીઓમાં રહેલા જૂના અને પરિચિત સત્યોની પુનરાવર્તન કરવા તેઓએ કદી તિરસ્કાર માન્યો નહોતો, જો તે તેમના હેતુ માટે વિચારોને મનમાં દૃઢ રીતે સ્થાપિત કરવામાં મદદરૂપ થતું હોય.”</w:t>
      </w:r>
    </w:p>
    <w:p>
      <w:pPr>
        <w:pStyle w:val="ArticleScripture"/>
        <w:jc w:val="left"/>
      </w:pPr>
      <w:r>
        <w:rPr>
          <w:rFonts w:ascii="Nirmala UI" w:hAnsi="Nirmala UI" w:eastAsia="Nirmala UI" w:cs="Nirmala UI"/>
        </w:rPr>
        <w:t>“ખ્રિસ્ત સર્વ પ્રાચીન સત્યરત્નોના પ્રણેતા હતા. શત્રુના કાર્ય દ્વારા આ સત્યોને તેમના યોગ્ય સ્થાનેથી ખસેડી દેવામાં આવ્યા હતા. તેમને તેમના સત્ય સ્થાનથી વિચ્છિન્ન કરીને ભૂલના માળખામાં મૂકી દેવામાં આવ્યા હતા. ખ્રિસ્તનું કાર્ય આ અમૂલ્ય રત્નોને ફરી સમાયોજિત કરીને સત્યના માળખામાં સ્થાપિત કરવાનું હતું. વિશ્વને આશીર્વાદ આપવા માટે જેમના સિદ્ધાંતો તેમણે પોતે જ આપ્યા હતા, તે સત્યના સિદ્ધાંતો શેતાનના પ્રભાવથી દટાઈ ગયા હતા અને દેખીતાં લુપ્ત થઈ ગયા હતા. ખ્રિસ્તે તેમને ભૂલના કચરામાંથી બહાર કાઢ્યા, તેમને નવી, સજીવ શક્તિ આપી, અને આજ્ઞા કરી કે તેઓ અમૂલ્ય મણિઓની જેમ તેજસ્વી બને અને સદાકાળ અડગ ઊભા રહે.”</w:t>
      </w:r>
    </w:p>
    <w:p>
      <w:pPr>
        <w:pStyle w:val="ArticleScripture"/>
        <w:jc w:val="left"/>
      </w:pPr>
      <w:r>
        <w:rPr>
          <w:rFonts w:ascii="Nirmala UI" w:hAnsi="Nirmala UI" w:eastAsia="Nirmala UI" w:cs="Nirmala UI"/>
        </w:rPr>
        <w:t>“ખ્રિસ્ત પોતે આ પ્રાચીન સત્યોમાંથી કોઈપણનો અતિસૂક્ષ્મ અંશ પણ ઉધાર લીધા વિના ઉપયોગ કરી શકતા હતા, કેમ કે તેઓએ જ એ બધાનું મૂળ પ્રસ્થાપન કર્યું હતું. તેમણે દરેક પેઢીના મન અને વિચારોમાં તેમને સ્થાપિત કર્યા હતા, અને જ્યારે તેઓ અમારા વિશ્વમાં આવ્યા ત્યારે તેમણે તે સત્યોને, જે નિર્જીવ બની ગયા હતા, પુનઃ ગોઠવીને જીવન્ત બનાવ્યા, જેથી ભાવિ પેઢીઓના હિતાર્થે તેઓ વધુ અસરકારક બને. સત્યને કચરાના ઢગલામાંથી ઉગારવાની અને ફરીથી તેને તેના મૂળ તાજગી અને શક્તિ કરતાં પણ વધારાની તાજગી અને શક્તિ સાથે વિશ્વને આપવાની શક્તિ ઈસુ ખ્રિસ્ત પાસે હતી.” Manuscript Releases, volume 13, 240, 241.</w:t>
      </w:r>
    </w:p>
    <w:p>
      <w:pPr>
        <w:pStyle w:val="ArticleBody"/>
        <w:jc w:val="left"/>
      </w:pPr>
      <w:r>
        <w:rPr>
          <w:rFonts w:ascii="Nirmala UI" w:hAnsi="Nirmala UI" w:eastAsia="Nirmala UI" w:cs="Nirmala UI"/>
        </w:rPr>
        <w:t>અંતિમ અવતરણમાં નોંધવું રસપ્રદ છે કે પ્રાચીન ઇઝરાયલના અંત સમયે ખ્રિસ્તે જે કીનો ઉપયોગ કર્યો હતો, તે જૂના કરારને ખોલવા માટે હતી. મિલરની પદ્ધતિશાસ્ત્રની કીએ જૂના અને નવા કરારની પેટી ખોલી હતી, પરંતુ અંતિમ દિવસોમાં, તેના સ્વપ્નના ઉપસંહાર સમયે, તે પેટી વધુ વિશાળ છે. અંતિમ દિવસોમાં પદ્ધતિશાસ્ત્રની કી માત્ર જૂના અને નવા કરારને જ નહીં, પરંતુ ભવિષ્યવાણીની આત્માને પણ ખોલે છે. અનુગ્રહકાળ બંધ થવાને અતિ નજીક, યહૂદાના વંશના સિંહ દ્વારા ઈસુ ખ્રિસ્તના પ્રકાશનનું મુદ્રામોચન પૂર્ણ થાય છે; મિલરના સ્વપ્નમાં તે ધૂળ સાફ કરનાર મનુષ્ય તરીકે દર્શાવવામાં આવ્યો છે. સિસ્ટર વ્હાઇટ ઓળખાવે છે કે ધૂળ સાફ કરનાર મનુષ્યનું કાર્ય અનુગ્રહકાળ બંધ થાય તે પહેલાં જ થાય છે.</w:t>
      </w:r>
    </w:p>
    <w:p>
      <w:pPr>
        <w:pStyle w:val="ArticleScripture"/>
        <w:jc w:val="left"/>
      </w:pPr>
      <w:r>
        <w:rPr>
          <w:rFonts w:ascii="Nirmala UI" w:hAnsi="Nirmala UI" w:eastAsia="Nirmala UI" w:cs="Nirmala UI"/>
        </w:rPr>
        <w:t>“૨૬ જાન્યુઆરીએ પ્રભુએ મને એક દર્શન આપ્યું, જે હું વર્ણવીશ. મેં જોયું કે દેવના કેટલાંક લોકો મૂર્ખ અને સુસ્ત હતા; અને તેઓ માત્ર અર્ધજાગૃત હતા, અને અમે હવે જે સમયમાં જીવતા હતા તેને તેઓ સમજતા નહોતા; અને ‘ગંદકીના ઝાડુ’ ધરાવતો ‘મનુષ્ય’ પ્રવેશી ગયો હતો, અને કેટલાંક લોકો વહી જઈ નાશ પામવાના જોખમમાં હતા. મેં ઈસુને વિનંતી કરી કે તેઓને બચાવે, તેઓને થોડો વધુ સમય છોડે, અને તેઓને તેમના ભયાનક જોખમનું દર્શન થવા દે, જેથી સદાકાળ માટે બહુ મોડું થઈ જાય તે પહેલાં તેઓ તૈયાર થઈ શકે. દૂતે કહ્યું, ‘વિનાશ એક પ્રચંડ ચક્રવાતની જેમ આવી રહ્યો છે.’ મેં દૂતને વિનંતી કરી કે તે તેઓ પર દયા કરે અને તેઓને બચાવે, જેઓ આ જગતને પ્રેમ કરતાં હતા, અને પોતાની સંપત્તિ સાથે આસક્ત હતા, અને તેમાંથી સંબંધ તોડી મુક્ત થવા, તથા માર્ગમાં સંદેશવાહકોને આગળ ધપાવવા માટે તેને બલિદાન આપવા તૈયાર નહોતા, જેથી આત્મિક આહારના અભાવે નાશ પામી રહેલી ભૂખી ભેંડોને આહાર મળી શકે.”</w:t>
      </w:r>
    </w:p>
    <w:p>
      <w:pPr>
        <w:pStyle w:val="ArticleScripture"/>
        <w:jc w:val="left"/>
      </w:pPr>
      <w:r>
        <w:rPr>
          <w:rFonts w:ascii="Nirmala UI" w:hAnsi="Nirmala UI" w:eastAsia="Nirmala UI" w:cs="Nirmala UI"/>
        </w:rPr>
        <w:t>“હાલની સત્યતાના અભાવે ગરીબ આત્માઓ મરી રહ્યા છે, અને સત્યમાં વિશ્વાસ કરવાનો દાવો કરતા કેટલાક લોકો દેવના કાર્યને આગળ ધપાવવા જરૂરી સાધનો અટકાવી રાખીને તેમને મરવા દેતા હતા—આ દૃશ્ય એટલું વેદનાદાયક હતું કે મેં દેવદૂતને વિનંતી કરી કે તે તેને મારી નજરથી દૂર કરે. મેં જોયું કે જ્યારે દેવના કાર્ય માટે તેમની કેટલીક મિલ્કતની માંગ થતી, ત્યારે તેઓ ઈસુ પાસે આવેલા તે યુવાન માણસની જેમ, [માથ્થી 19:16–22.] દુઃખી થઈને પાછા ફરી જતા; અને બહુ જલ્દી છલકાતો કોળિયો પસાર થશે અને તેમની સંપત્તિ બધું જ સાફ કરી લઈ જશે, અને પછી પૃથ્વીગત માલનો બલિદાન આપી સ્વર્ગમાં ખજાનો સંગ્રહ કરવાનો સમય વીતી ગયો હશે.” Review and Herald, April 1, 1850.</w:t>
      </w:r>
    </w:p>
    <w:p>
      <w:pPr>
        <w:pStyle w:val="ArticleBody"/>
        <w:jc w:val="left"/>
      </w:pPr>
      <w:r>
        <w:rPr>
          <w:rFonts w:ascii="Nirmala UI" w:hAnsi="Nirmala UI" w:eastAsia="Nirmala UI" w:cs="Nirmala UI"/>
        </w:rPr>
        <w:t>“ઉફાન મારતો દંડ” બહુ જલ્દી આવનારા રવિવારના કાયદાનું પ્રતિક છે, અને મિલરના સ્વપ્નમાં આવેલા ધૂળની બ્રશ ધરાવતા મનુષ્યનું કાર્ય કૃપાકાળ બંધ થાય તેના થોડું પહેલાં બને છે. તે ત્યારે છે કે જ્યારે તેણે ઓરડાને શુદ્ધ કરી દીધો હોય, ત્યારે તે રત્નોને ફરી મોટા પેટીમાં નાખે છે, અને પછી તેઓ સૂર્ય કરતાં દસ ગણાં વધુ તેજસ્વી રીતે ચમકે છે. દાનિયેલ અને તેના ત્રણ સાથીઓ બીજાઓ કરતાં દસ ગણાં શ્રેષ્ઠ જણાયા હતા.</w:t>
      </w:r>
    </w:p>
    <w:p>
      <w:pPr>
        <w:pStyle w:val="ArticleScripture"/>
        <w:jc w:val="left"/>
      </w:pPr>
      <w:r>
        <w:rPr>
          <w:rFonts w:ascii="Nirmala UI" w:hAnsi="Nirmala UI" w:eastAsia="Nirmala UI" w:cs="Nirmala UI"/>
        </w:rPr>
        <w:t>હવે રાજાએ જે દિવસોના અંતે તેઓને પોતાની આગળ લાવવામાં આવે એવી આજ્ઞા કરી હતી, તે દિવસોના અંતે નપુંસકોના પ્રમુખે તેઓને નેબૂખાદનેઝર સમક્ષ હાજર કર્યા. અને રાજાએ તેમની સાથે વાતચીત કરી; અને તેઓ બધામાં દાનિયેલ, હનન્યાહ, મીશાએલ અને અઝર્યાહ સમાન કોઈપણ મળ્યો નહીં; તેથી તેઓ રાજાની સમક્ષ ઊભા રહ્યા. અને જ્ઞાન તથા સમજણની સર્વ બાબતોમાં, જેમના વિષે રાજાએ તેમની પૂછપરછ કરી, તેણે તેઓને પોતાના સર્વ રાજ્યના તમામ જાદુગરો અને જ્યોતિષીઓ કરતાં દસ ગણાં ઉત્તમ જણ્યાં. દાનિયેલ 1:18–20.</w:t>
      </w:r>
    </w:p>
    <w:p>
      <w:pPr>
        <w:pStyle w:val="ArticleBody"/>
        <w:jc w:val="left"/>
      </w:pPr>
      <w:r>
        <w:rPr>
          <w:rFonts w:ascii="Nirmala UI" w:hAnsi="Nirmala UI" w:eastAsia="Nirmala UI" w:cs="Nirmala UI"/>
        </w:rPr>
        <w:t>દાનિયેલ માટે “દિવસોના અંત” એ કસોટીનો નિર્ણયકારક પળ દર્શાવતો હતો, જ્યાં નેબૂખદ્નેસ્સરે ન્યાય કર્યો, અને તે કસોટી અંતિમ દિવસોમાંની રવિવારની કાનૂનવ્યવસ્થાનું પ્રતીકરૂપ છે. મૂળભૂત અને પાયાની સત્યો, જ્યારે તેઓ અંતિમ દિવસોમાં પુનઃસ્થાપિત કરવામાં આવશે, ત્યારે તેઓ પ્રથમ વખત ઓળખાયા હતા તે સમય કરતાં દસ ગણાં વધુ તેજસ્વી રીતે પ્રકાશિત થશે. તે સત્યો, અને અંતિમ દિવસોમાં તે સત્યોને સમજતા જ્ઞાનીજનો, ઉત્તરવર્ષા દરમિયાન—જે મધ્યરાત્રિના પોકારની પુનરાવર્તન છે—દસ ગણાં વધુ તેજસ્વી રીતે પ્રકાશિત થશે.</w:t>
      </w:r>
    </w:p>
    <w:p>
      <w:pPr>
        <w:pStyle w:val="ArticleScripture"/>
        <w:jc w:val="left"/>
      </w:pPr>
      <w:r>
        <w:rPr>
          <w:rFonts w:ascii="Nirmala UI" w:hAnsi="Nirmala UI" w:eastAsia="Nirmala UI" w:cs="Nirmala UI"/>
        </w:rPr>
        <w:t>“તમે પ્રભુના આગમનને અતિ દૂર ઠેલાવી રહ્યા છો. મેં જોયું કે ઉત્તરવર્ષા મધ્યરાત્રિની હાકલ જેટલી [અચાનક] આવી રહી હતી, અને દસગણી શક્તિ સાથે.” Spalding and Magan, 5.</w:t>
      </w:r>
    </w:p>
    <w:p>
      <w:pPr>
        <w:pStyle w:val="ArticleBody"/>
        <w:jc w:val="left"/>
      </w:pPr>
      <w:r>
        <w:rPr>
          <w:rFonts w:ascii="Nirmala UI" w:hAnsi="Nirmala UI" w:eastAsia="Nirmala UI" w:cs="Nirmala UI"/>
        </w:rPr>
        <w:t>મૂળ સત્યની પુનઃસ્થાપના “પંક્તિ પર પંક્તિ”ની ઉત્તરવર્ષાની પદ્ધતિના પ્રયોગ દ્વારા સિદ્ધ થાય છે। એકવાર પુનઃસ્થાપિત થયા પછી, જ્યારે મિલરે પ્રથમ વખત તેમના પર દૃષ્ટિ કરી હતી તે સમય કરતાં મૂળ સત્યો “દસ ગણાં” વધુ તેજસ્વી પ્રકાશે છે। જે જ્ઞાની મૂળ સત્યોને પુનઃસ્થાપિત કરવા માટે પદ્ધતિની ચાવીનો ઉપયોગ કરે છે, તેઓને તેવા લોકોથી “દસ ગણો” ઉત્તમ અનુભવ પ્રાપ્ત થાય છે, જે બેબિલોનની પદ્ધતિને ગ્રહણ કરે છે। જેઓ માટી સાફ કરનાર મનુષ્ય દ્વારા વહાવી દેવામાં આવે છે, તેઓ તે છે જેઓ પરંપરા અને રિવાજો સાથે જોડાઈ ગયા છે, જેઓએ મૂળ સત્યને ઢાંકી દીધું છે, અને જેમની સાથે તેઓ આસક્ત બન્યા છે તે પરંપરા અને રિવાજોની ભૂલો સાથે જ તેઓ પણ શુદ્ધિકરણમાં દૂર કરી નાખવામાં આવે છે।</w:t>
      </w:r>
    </w:p>
    <w:p>
      <w:pPr>
        <w:pStyle w:val="ArticleBody"/>
        <w:jc w:val="left"/>
      </w:pPr>
      <w:r>
        <w:rPr>
          <w:rFonts w:ascii="Nirmala UI" w:hAnsi="Nirmala UI" w:eastAsia="Nirmala UI" w:cs="Nirmala UI"/>
        </w:rPr>
        <w:t>ખોટો સિદ્ધાંત એક મૂર્તિ છે.</w:t>
      </w:r>
    </w:p>
    <w:p>
      <w:pPr>
        <w:pStyle w:val="ArticleScripture"/>
        <w:jc w:val="left"/>
      </w:pPr>
      <w:r>
        <w:rPr>
          <w:rFonts w:ascii="Nirmala UI" w:hAnsi="Nirmala UI" w:eastAsia="Nirmala UI" w:cs="Nirmala UI"/>
        </w:rPr>
        <w:t>“સત્યને અસ્વીકાર કરતાં, મનુષ્યો તેના રચયિતાને અસ્વીકાર કરે છે. દેવના નિયમને ત્રાંપતાં, તેઓ નિયમદાતાના અધિકારને નકારી કાઢે છે. ખોટા સિદ્ધાંતો અને કલ્પનાઓનું મૂર્તિરૂપે પૂજન કરવું એટલું જ સહેલું છે જેટલું લાકડું અથવા પથ્થરથી મૂર્તિ ઘડવી.” The Great Controversy, 584.</w:t>
      </w:r>
    </w:p>
    <w:p>
      <w:pPr>
        <w:pStyle w:val="ArticleBody"/>
        <w:jc w:val="left"/>
      </w:pPr>
      <w:r>
        <w:rPr>
          <w:rFonts w:ascii="Nirmala UI" w:hAnsi="Nirmala UI" w:eastAsia="Nirmala UI" w:cs="Nirmala UI"/>
        </w:rPr>
        <w:t>એફ્રાઈમ માટે કૃપાકાળના સમાપનને ચિહ્નિત કરનાર એફ્રાઈમ ઉપરનો ઉચ્ચાર, ધૂળનો બ્રશ વાપરનાર માણસ જ્યારે જમીન ઝાડે છે ત્યારે તે શું સિદ્ધ કરે છે તેની સત્યતાને ભારપૂર્વક રજૂ કરે છે.</w:t>
      </w:r>
    </w:p>
    <w:p>
      <w:pPr>
        <w:pStyle w:val="ArticleScripture"/>
        <w:jc w:val="left"/>
      </w:pPr>
      <w:r>
        <w:rPr>
          <w:rFonts w:ascii="Nirmala UI" w:hAnsi="Nirmala UI" w:eastAsia="Nirmala UI" w:cs="Nirmala UI"/>
        </w:rPr>
        <w:t>એફ્રાઇમ મૂર્તિઓ સાથે જોડાઈ ગયો છે; તેને એકલો રહેવા દો. હોસેયા 4:17.</w:t>
      </w:r>
    </w:p>
    <w:p>
      <w:pPr>
        <w:pStyle w:val="ArticleBody"/>
        <w:jc w:val="left"/>
      </w:pPr>
      <w:r>
        <w:rPr>
          <w:rFonts w:ascii="Nirmala UI" w:hAnsi="Nirmala UI" w:eastAsia="Nirmala UI" w:cs="Nirmala UI"/>
        </w:rPr>
        <w:t>તમે જે ખાઓ છો તે જ બનો છો—જે વાત દાનિયેલ અને તે ત્રણ શ્રેષ્ઠ પુરુષોના ઉદાહરણથી દર્શાવવામાં આવી છે. જેઓ “મંદબુદ્ધિ અને સુસ્ત” હતા તેમના વિષે બહેન વ્હાઇટની ચિંતા તેમના અપૂરતા તૈયારપણાં સાથે સંબંધિત હતી, અને “વર્તમાન સત્ય”ના મહત્વ અંગે તેમની વિવેકશક્તિના અભાવ સાથે પણ. તેમની આ ચિંતા તે સમયના તર્કખોર યહૂદીઓ માટે ખ્રિસ્તને રહેલી ચિંતા જેવી જ હતી, જેઓ મૂળ સત્યોને સંપૂર્ણપણે નજરઅંદાજ કરી ચૂક્યા હતા. મિલરના સ્વપ્નમાં આધુનિક આત્મિક ઇસ્રાયેલના અંતની ઓળખ થાય છે, જેનું પ્રતીકીકરણ પ્રાચીન શાબ્દિક ઇસ્રાયેલ દ્વારા કરવામાં આવ્યું છે.</w:t>
      </w:r>
    </w:p>
    <w:p>
      <w:pPr>
        <w:pStyle w:val="ArticleScripture"/>
        <w:jc w:val="left"/>
      </w:pPr>
      <w:r>
        <w:rPr>
          <w:rFonts w:ascii="Nirmala UI" w:hAnsi="Nirmala UI" w:eastAsia="Nirmala UI" w:cs="Nirmala UI"/>
        </w:rPr>
        <w:t>“શાસ્ત્રીઓ અને ફરીસીઓએ પવિત્ર શાસ્ત્રોની વ્યાખ્યા કરવાનો દાવો કર્યો, પરંતુ તેઓએ તેની વ્યાખ્યા પોતાના જ વિચારો અને પરંપરાઓ અનુસાર કરી. તેમની રીતરિવાજો અને સૂત્રો વધુ ને વધુ કઠોર બનતાં ગયા. તેના આધ્યાત્મિક અર્થમાં, પવિત્ર વચન લોકોથી માટે એક મુદ્રાંકિત પુસ્તક સમાન बनी ગયું, જે તેમની સમજણ માટે બંધ હતું.” Signs of the Times, May 17, 1905.</w:t>
      </w:r>
    </w:p>
    <w:p>
      <w:pPr>
        <w:pStyle w:val="ArticleBody"/>
        <w:jc w:val="left"/>
      </w:pPr>
      <w:r>
        <w:rPr>
          <w:rFonts w:ascii="Nirmala UI" w:hAnsi="Nirmala UI" w:eastAsia="Nirmala UI" w:cs="Nirmala UI"/>
        </w:rPr>
        <w:t>1863 થી લાઉડિસીયન એડવેંટિઝમ પર એક પ્રગતિશીલ અંધકાર છવાતો આવ્યો છે, અને બાઇબલ તથા ભવિષ્યવાણીનો આત્મા તેમને માટે મુદ્રાંકિત પુસ્તક જેવાં બની ગયા છે. પરીક્ષાકાળ સમાપ્ત થાય તે પહેલાં જ ઈસુ ખ્રિસ્તનું પ્રગટીકરણ અમુદ્રાંકિત થાય છે, અને તે ત્રણ-પગલાંવાળી પરીક્ષણ-પ્રક્રિયા ઉત્પન્ન કરે છે, જેના અંતે તેઓ, જેઓ પ્રથા અને પરંપરાના પોતાના મૂર્તિઓનો ત્યાગ કરવા ઇનકાર કરે છે, ટૂંક સમયમાં આવનારા રવિવારના કાયદા સમયે દૂર વહેંચાઈ જાય છે.</w:t>
      </w:r>
    </w:p>
    <w:p>
      <w:pPr>
        <w:pStyle w:val="ArticleScripture"/>
        <w:jc w:val="left"/>
      </w:pPr>
      <w:r>
        <w:rPr>
          <w:rFonts w:ascii="Nirmala UI" w:hAnsi="Nirmala UI" w:eastAsia="Nirmala UI" w:cs="Nirmala UI"/>
        </w:rPr>
        <w:t>“અમારા પાસે અનંત ઉદ્ધારક છે, અને દેવના વચનમાં જે સત્યો આ વાતની સાક્ષી આપે છે, તેમના રત્નો કેટલા અમૂલ્ય છે. પરંતુ આ કિંમતી મણિઓ કચરાના વિશાળ ઢગલા નીચે દટાઈ ગઈ છે—પરંપરાઓના, વિધર્મોના—જેનું મૂળ સ્વયં શૈતાને ઊભું કર્યું છે. તેની યોજનાઓ માનવી મન પર એક અજીબ શક્તિ સાથે કાર્ય કરી રહી છે, જેથી જે લોકો ખ્રિસ્ત પર વિશ્વાસ કરે છે તેઓની નજરમાં ખ્રિસ્તના મૂલ્યને ઢાંકી દેવામાં આવે. દેવ અને મનુષ્યના શત્રુએ તેઓ પર માયાજાળ કરી નાખ્યું છે, જે પોતાને ખ્રિસ્તના અનુયાયી હોવાનો દાવો કરે છે, ત્યાં સુધી કે ઘણાં વિષે એવું કહી શકાય, તેઓ પોતાના મુલાકાતના સમયને જાણતા નથી.” Review and Herald, August 16, 1898.</w:t>
      </w:r>
    </w:p>
    <w:p>
      <w:pPr>
        <w:pStyle w:val="ArticleBody"/>
        <w:jc w:val="left"/>
      </w:pPr>
      <w:r>
        <w:rPr>
          <w:rFonts w:ascii="Nirmala UI" w:hAnsi="Nirmala UI" w:eastAsia="Nirmala UI" w:cs="Nirmala UI"/>
        </w:rPr>
        <w:t>મિલરની સ્વપ્નકથા “મૂળ સત્યો”ની સ્થાપનાનો ઈતિહાસ, ત્યારબાદ તેમના ઇનકારનો, અને પછી તેમના અંતિમ પુનઃસ્થાપનનો દૃષ્ટાંત આપે છે. પરીક્ષાકાળના સમાપ્તિ પહેલાં જ “ધૂળ-ઝાડુ ધારક માણસ” આ દૃશ્યમાં પ્રવેશ કરે છે અને મૂળ સત્યોને ફરી સ્થાપિત કરે છે, તથા તેમને “દસ ગણાં” વધુ તેજસ્વી બનાવે છે. આ ઘટના મધ્યરાત્રિના પોકારના ઇતિહાસ દરમ્યાન થાય છે, જે રવિવારના કાયદા સમયે ત્રીજા દૂતના ઊંચા પોકાર પહેલાં આવે છે. જેમ મિલરાઇટ ઇતિહાસમાં મધ્યરાત્રિના પોકારે તપાસણીય ન્યાયના પ્રારંભ પહેલાં આગોતરા રીતે કુમારીઓને જાગૃત કરી અને અલગ પાડી હતી, તેમ મધ્યરાત્રિનો પોકાર રવિવારના કાયદા પહેલાં આગોતરા રીતે કુમારીઓને જાગૃત કરે છે અને અલગ પાડે છે. જ્યારે મણિઓને ફરી મોટા, પુનઃસ્થાપિત પેટારમાં પાછાં નાખવામાં આવે છે, ત્યારે બહુ મોડું થઈ ચૂક્યું હોય છે, કારણ કે તે ઘટના જમીન સંપૂર્ણપણે સાફ કરી દેવામાં આવી હોય તેના “પછી” બને છે.</w:t>
      </w:r>
    </w:p>
    <w:p>
      <w:pPr>
        <w:pStyle w:val="ArticleScripture"/>
        <w:jc w:val="left"/>
      </w:pPr>
      <w:r>
        <w:rPr>
          <w:rFonts w:ascii="Nirmala UI" w:hAnsi="Nirmala UI" w:eastAsia="Nirmala UI" w:cs="Nirmala UI"/>
        </w:rPr>
        <w:t>“ભૂલની ધૂળ અને કચરાએ સત્યના કિંમતી મણિઓને દાટી દીધા છે, પરંતુ પ્રભુના કાર્યકરો આ ખજાનાઓને બહાર લાવી શકે છે, જેથી હજારો લોકો તેમને આનંદ અને ભયમિશ્રિત આશ્ચર્ય સાથે નિહાળશે. દેવના દૂતો નમ્ર કાર્યકરની બાજુમાં રહેશે, કૃપા અને દૈવી પ્રકાશપ્રદાન આપતા, અને હજારો લોકોને દાવિદ સાથે આવી પ્રાર્થના કરવા દોરવામાં આવશે, ‘મારી આંખો ઉઘાડ, જેથી હું તારાં કાયદામાંથી અદ્ભુત વાતો નિહાળી શકું.’ જે સત્યો યુગોથી અદૃશ્ય અને અવગણાયેલા રહ્યા છે, તે દેવના પવિત્ર વચનના પ્રકાશિત પાનાઓમાંથી પ્રચંડ તેજ સાથે પ્રગટ થશે. સામાન્ય રીતે જે કલીસિયાઓએ સત્ય સાંભળ્યું, તેને નકાર્યું, અને તેને પગતળે ચૂર કર્યું છે, તેઓ વધુ દુષ્ટતા કરશે; પરંતુ ‘જ્ઞાની,’ એટલે કે જે નિષ્ઠાવાન છે, તેઓ સમજશે. પુસ્તક ખુલ્લું છે, અને દેવના શબ્દો તેઓનાં હૃદયો સુધી પહોંચે છે જેઓ તેની ઇચ્છા જાણવા ઇચ્છે છે. સ્વર્ગમાંથી ઉતરતા અને ત્રીજા દૂત સાથે જોડાતા દૂતના ઊંચા હાકલ પર, હજારો લોકો તે જડતામાંથી જાગશે જેણે યુગોથી જગતને જકડેલું છે, અને તેઓ સત્યની સુંદરતા અને મૂલ્યને જોશે.” Review and Herald, December 15, 1885.</w:t>
      </w:r>
    </w:p>
    <w:p>
      <w:pPr>
        <w:pStyle w:val="ArticleBody"/>
        <w:jc w:val="left"/>
      </w:pPr>
      <w:r>
        <w:rPr>
          <w:rFonts w:ascii="Nirmala UI" w:hAnsi="Nirmala UI" w:eastAsia="Nirmala UI" w:cs="Nirmala UI"/>
        </w:rPr>
        <w:t>પછી જેઓ જાગે છે તે “હજારો” દેવના બીજા ઝુંડનું પ્રતિનિધિત્વ કરે છે, જે હજુ પણ બાબેલમાં છે, કારણ કે “જોરદાર પોકાર” રવિવારના કાયદાથી શરૂ થાય છે. “ધૂળ સાફ કરનાર મનુષ્ય”નું કાર્ય 11 સપ્ટેમ્બર, 2001થી ચાલુ રહ્યું છે, અને ખાસ કરીને જુલાઈ 2023થી તો વધુ જ.</w:t>
      </w:r>
    </w:p>
    <w:p>
      <w:pPr>
        <w:pStyle w:val="ArticleScripture"/>
        <w:jc w:val="left"/>
      </w:pPr>
      <w:r>
        <w:rPr>
          <w:rFonts w:ascii="Nirmala UI" w:hAnsi="Nirmala UI" w:eastAsia="Nirmala UI" w:cs="Nirmala UI"/>
        </w:rPr>
        <w:t>“પ્રેરિત કહે છે, ‘સમગ્ર શાસ્ત્ર ઈશ્વરની પ્રેરણાથી આપવામાં આવ્યું છે, અને ઉપદેશ માટે, તાડના માટે, સુધારણા માટે, અને ધર્મમાં શિક્ષણ માટે લાભદાયક છે; જેથી ઈશ્વરનો માણસ સંપૂર્ણ બને અને દરેક સારા કાર્ય માટે સંપૂર્ણ રીતે સજ્જ થાય.’ બાઇબલ પોતાનું પોતે જ વ્યાખ્યાતા છે. એક અવતરણ એવી ચાવી સાબિત થશે જે અન્ય અવતરણોને ઉઘાડશે, અને આ રીતે વચનના ગુપ્ત અર્થ પર પ્રકાશ પાડવામાં આવશે. એક જ વિષય અંગે બોલતા વિવિધ પાઠોની તુલના કરીને, તેમના આશયને દરેક બાજુથી નિહાળતાં, શાસ્ત્રોનો સાચો અર્થ સ્પષ્ટ થશે.”</w:t>
      </w:r>
    </w:p>
    <w:p>
      <w:pPr>
        <w:pStyle w:val="ArticleScripture"/>
        <w:jc w:val="left"/>
      </w:pPr>
      <w:r>
        <w:rPr>
          <w:rFonts w:ascii="Nirmala UI" w:hAnsi="Nirmala UI" w:eastAsia="Nirmala UI" w:cs="Nirmala UI"/>
        </w:rPr>
        <w:t>“ઘણા લોકો એવું માને છે કે ઈશ્વરના વચનનો અર્થ સમજવા માટે તેમને પવિત્ર શાસ્ત્રો પરની ટીકાઓનો સહારો લેવો જ જોઈએ; અને અમે એવો અભિપ્રાય લેતા નથી કે ટીકાઓનો અભ્યાસ કરવો જ નહિ જોઈએ; પરંતુ મનુષ્યોના શબ્દોના ઢગલા નીચે રહેલા ઈશ્વરના સત્યને શોધી કાઢવા માટે બહુ જ વિવેકની જરૂર પડશે. બાઇબલમાં વિશ્વાસ રાખવાનો દાવો કરતી મંડળી તરીકે, દેવના વચનનાં વિખરાયેલા રત્નોને સત્યની એક સંપૂર્ણ માળામાં ગૂંથી એકત્ર કરવાની દિશામાં ચર્ચે કેટલું અલ્પ કાર્ય કર્યું છે! ઘણા લોકો જેવું માને છે તેમ સત્યનાં રત્નો સપાટી પર પડેલાં નથી. દુષ્ટતાની સંઘબદ્ધ સજિશેનો મુખ્ય બુદ્ધિશાળી નેતા સત્યને નજરથી ઓઝલ રાખવા અને મહાન ગણાતા મનુષ્યોના અભિપ્રાયો પૂર્ણપણે દૃષ્ટિગોચર કરવા માટે સતત કાર્યરત છે. શિક્ષણની પ્રક્રિયાઓ દ્વારા સ્વર્ગના પ્રકાશને અસ્પષ્ટ કરવા માટે શત્રુ પોતાની સર્વ શક્તિ લગાવી રહ્યો છે; કારણ કે તેનો આશય એવો નથી કે મનુષ્યો પ્રભુનો સ્વર સાંભળે, જે કહે છે, ‘આ જ માર્ગ છે, તેમાં ચાલો.’”</w:t>
      </w:r>
    </w:p>
    <w:p>
      <w:pPr>
        <w:pStyle w:val="ArticleScripture"/>
        <w:jc w:val="left"/>
      </w:pPr>
      <w:r>
        <w:rPr>
          <w:rFonts w:ascii="Nirmala UI" w:hAnsi="Nirmala UI" w:eastAsia="Nirmala UI" w:cs="Nirmala UI"/>
        </w:rPr>
        <w:t>“સત્યનાં રત્નો પ્રકાશનના ક્ષેત્રમાં વિખરાયેલા પડ્યા છે; પરંતુ તેઓ માનવીય પરંપરાઓની નીચે, મનુષ્યોની વાણીઓ અને આજ્ઞાઓની નીચે દટાઈ ગયા છે, અને સ્વર્ગમાંથી આવતી જ્ઞાનપ્રદ બુદ્ધિને વ્યવહારિક રીતે અવગણવામાં આવી છે; કારણ કે શૈતાન વિશ્વને આ માનવામાં સફળ થયો છે કે મનુષ્યોનાં શબ્દો અને સિદ્ધિઓ બહુ મહત્ત્વ ધરાવે છે. અનંત મૂલ્ય ચૂકવીને, જગતોના સર્જનહાર પ્રભુ દેવે વિશ્વને સુસમાચાર આપ્યો છે. આ દૈવી સાધન દ્વારા, સ્વર્ગीय સાંત્વના અને ચિરંજીવ આશ્વાસનનાં આનંદદાયક, તાજગીભર્યા ઝરણાં તેમના માટે ઉદ્ઘાટિત કરવામાં આવ્યા છે, જે જીવનના સ્રોત પાસે આવશે. સત્યની હજી શોધવાની બાકી રહેલી ધમનીઓ છે; પરંતુ આત્મિક બાબતો આત્મિક રીતે જ સમજાય છે. દુષ્ટતાથી આચ્છાદિત મન યેશુમાં જે રીતે સત્ય છે તે રીતે સત્યના મૂલ્યની કદર કરી શકતા નથી.” Review and Herald, December 1, 1891.</w:t>
      </w:r>
    </w:p>
    <w:p>
      <w:pPr>
        <w:pStyle w:val="ArticleBody"/>
        <w:jc w:val="left"/>
      </w:pPr>
      <w:r>
        <w:rPr>
          <w:rFonts w:ascii="Nirmala UI" w:hAnsi="Nirmala UI" w:eastAsia="Nirmala UI" w:cs="Nirmala UI"/>
        </w:rPr>
        <w:t>મિલરના સ્વપ્નમાં ધૂળની બ્રશ ધરાવતા માણસ તરીકે દર્શાવવામાં આવેલ ખ્રિસ્તનું કાર્ય દ્વિગુણ છે. તે ભૂલને દૂર કરવાનું અને મૂળ સત્યોને પુનઃસ્થાપિત કરવાનું છે. ભૂલને દૂર કરવાનું કાર્ય પણ દ્વિગુણ છે, કારણ કે જ્યારે ભૂલને બારીમાંથી બહાર ઝાડવામાં આવે છે, ત્યારે તે ભૂલ તેમની સાથે તેમને પણ લઈ જાય છે, જેઓ તે ભૂલો સાથે જોડાયેલા રહેવાનું પસંદ કરે છે. ધૂળની બ્રશ ધરાવતા માણસ દ્વારા પૂર્ણ થતું વિભાજનનું કાર્ય યર્મિયા દ્વારા પણ ઉલ્લેખિત થયું છે, અને તેમનું સાક્ષ્ય સિસ્ટર વ્હાઇટ સાથે સહમત છે, જ્યારે તેમણે જણાવ્યું હતું કે, “પ્રભુના કામદારો આ ખજાનાઓને બહાર લાવી શકે છે, જેથી હજારો લોકો તેમને આનંદ અને વિસ્મય સાથે નિહાળશે.”</w:t>
      </w:r>
    </w:p>
    <w:p>
      <w:pPr>
        <w:pStyle w:val="ArticleScripture"/>
        <w:jc w:val="left"/>
      </w:pPr>
      <w:r>
        <w:rPr>
          <w:rFonts w:ascii="Nirmala UI" w:hAnsi="Nirmala UI" w:eastAsia="Nirmala UI" w:cs="Nirmala UI"/>
        </w:rPr>
        <w:t>અતએવ યહોવા આ પ્રમાણે કહે છે, જો તું પાછો ફરશે, તો હું તને ફરી પાછો લાવીશ, અને તું મારી સમક્ષ ઊભો રહેશે; અને જો તું નીચમાંથી મૂલ્યવાનને અલગ કાઢીશ, તો તું મારા મુખ સમાન થશે; તેઓ તારી તરફ પાછા ફરશે, પણ તું તેમની તરફ પાછો ન ફરતો. યિરમિયા 15:19.</w:t>
      </w:r>
    </w:p>
    <w:p>
      <w:pPr>
        <w:pStyle w:val="ArticleBody"/>
        <w:jc w:val="left"/>
      </w:pPr>
      <w:r>
        <w:rPr>
          <w:rFonts w:ascii="Nirmala UI" w:hAnsi="Nirmala UI" w:eastAsia="Nirmala UI" w:cs="Nirmala UI"/>
        </w:rPr>
        <w:t>યર્મિયાહમાં આવેલો આ અનુચ્છેદનો સંદર્ભ તેઓને સંબોધે છે જેઓએ 18 જુલાઈ, 2020ની પ્રથમ નિરાશાનો અનુભવ કર્યો છે. કિંમતીને હીનમાંથી અલગ પાડનાર માત્ર “ડર્ટ બ્રશ મેન” જ નથી, પરંતુ યર્મિયાહ દ્વારા પ્રતિનિધિત્વ પામનારાઓનું કાર્ય પણ છે, જેઓ આ નિર્ણય લેતા દર્શાવવામાં આવ્યા છે કે તેઓ પ્રભુ તરફ ફરી વળશે કે નહીં. સ્પષ્ટ છે કે તેઓ પ્રભુ સાથે રહ્યા નહોતા, કારણ કે જો તેઓ તેમની સાથે ચાલતા હોત, તો તેઓને ફરી વળવાની કોઈ જરૂરત ન હોત. જ્યારે તેઓ ફરી વળી પ્રભુ સમક્ષ ઊભા રહેશે, અને ત્યારબાદ તેમના મુખપાત્ર બનશે, ત્યારે તેઓ કિંમતીને હીનમાંથી અલગ પાડવાનું કાર્ય પૂર્ણ કરી ચૂક્યા હશે. “ડર્ટ બ્રશ મેન”નું કાર્ય બુદ્ધિમાનોની સહભાગિતાની માંગ કરે છે. મિલરની સ્વપ્નમાં “ડર્ટ બ્રશ મેન”નું કાર્ય ત્યારે પણ દર્શાવવામાં આવ્યું છે જ્યારે ખ્રિસ્ત શુદ્ધિકરણની પ્રક્રિયા દ્વારા પોતાનું ખળું શુદ્ધ કરે છે.</w:t>
      </w:r>
    </w:p>
    <w:p>
      <w:pPr>
        <w:pStyle w:val="ArticleScripture"/>
        <w:jc w:val="left"/>
      </w:pPr>
      <w:r>
        <w:rPr>
          <w:rFonts w:ascii="Nirmala UI" w:hAnsi="Nirmala UI" w:eastAsia="Nirmala UI" w:cs="Nirmala UI"/>
        </w:rPr>
        <w:t>“આ શુદ્ધિકરણની પ્રક્રિયા કેટલા જલ્દી શરૂ થશે તે હું કહી શકતી નથી, પરંતુ તેમાં લાંબો વિલંબ નહીં થાય. જેના હાથમાં પાંખો છે તે પોતાના મંદિરમાંથી તેની નૈતિક અશુદ્ધિને દૂર કરશે. તે પોતાના ખળિયાણને સંપૂર્ણ રીતે શુદ્ધ કરશે.” Testimonies to Ministers, 372, 373.</w:t>
      </w:r>
    </w:p>
    <w:p>
      <w:pPr>
        <w:pStyle w:val="ArticleBody"/>
        <w:jc w:val="left"/>
      </w:pPr>
      <w:r>
        <w:rPr>
          <w:rFonts w:ascii="Nirmala UI" w:hAnsi="Nirmala UI" w:eastAsia="Nirmala UI" w:cs="Nirmala UI"/>
        </w:rPr>
        <w:t>અંતિમ “શુદ્ધિકરણની પ્રક્રિયા” જુલાઈ 2023માં શરૂ થઈ, અને તે મલાકી અધ્યાય ત્રણમાં વર્ણવેલી શુદ્ધિકરણની પ્રક્રિયા છે.</w:t>
      </w:r>
    </w:p>
    <w:p>
      <w:pPr>
        <w:pStyle w:val="ArticleScripture"/>
        <w:jc w:val="left"/>
      </w:pPr>
      <w:r>
        <w:rPr>
          <w:rFonts w:ascii="Nirmala UI" w:hAnsi="Nirmala UI" w:eastAsia="Nirmala UI" w:cs="Nirmala UI"/>
        </w:rPr>
        <w:t>“મલાખી 3:1–4 ઉદ્ધૃત.”</w:t>
      </w:r>
    </w:p>
    <w:p>
      <w:pPr>
        <w:pStyle w:val="ArticleScripture"/>
        <w:jc w:val="left"/>
      </w:pPr>
      <w:r>
        <w:rPr>
          <w:rFonts w:ascii="Nirmala UI" w:hAnsi="Nirmala UI" w:eastAsia="Nirmala UI" w:cs="Nirmala UI"/>
        </w:rPr>
        <w:t>“દેવના લોકમાં એક શુદ્ધિકરણ અને પરિશોધનની પ્રક્રિયા ચાલી રહી છે, અને સૈન્યોના યહોવાહે આ કાર્ય પર પોતાનો હાથ મૂક્યો છે. આ પ્રક્રિયા આત્મા માટે અત્યંત કઠિન છે, તો પણ તે આવશ્યક છે જેથી અશુદ્ધિ દૂર કરવામાં આવે. પરીક્ષાઓ અનિવાર્ય છે જેથી આપણે આપણા સ્વર્ગસ્થ પિતાની નજીક લાવવામાં આવીએ, તેની ઇચ્છાને આધીન થઈએ, જેથી આપણે યહોવાહને ધર્મમાં એક અર્પણ ચઢાવીએ. આત્માના પરિશોધન અને શુદ્ધિકરણનું દેવનું કાર્ય ત્યાં સુધી ચાલુ રહેવું જોઈએ જ્યાં સુધી તેના સેવકો એટલા નમ્ર ન બને, સ્વપ્રતિ એટલા મૃત્યુ પામેલા ન થાય, કે જ્યારે તેમને સક્રિય સેવામાં બોલાવવામાં આવે, ત્યારે તેમની દૃષ્ટિ માત્ર દેવની મહિમા પર જ સ્થિર રહે.” Review and Herald, April 10, 1894.</w:t>
      </w:r>
    </w:p>
    <w:p>
      <w:pPr>
        <w:pStyle w:val="ArticleBody"/>
        <w:jc w:val="left"/>
      </w:pPr>
      <w:r>
        <w:rPr>
          <w:rFonts w:ascii="Nirmala UI" w:hAnsi="Nirmala UI" w:eastAsia="Nirmala UI" w:cs="Nirmala UI"/>
        </w:rPr>
        <w:t>મિલરના બીજા સ્વપ્નમાં મૂળ સત્યોની પુનઃસ્થાપના ઓળખાય છે, તેમજ તે જ સમયે વિખેરાઈ ગયેલા એક પ્રજાજનની પુનઃસ્થાપના પણ ઓળખાય છે. નેબૂખદનેઝ્ઝરના બીજા સ્વપ્નમાં તેના રાજ્યની પુનઃસ્થાપના ઓળખાય છે. મિલરના સ્વપ્નમાં મૂળ સત્યોને દાટી દેવાના વિષયને એ સત્યો “વીખેરાયેલા” છે એવા શબ્દોમાં રજૂ કરવામાં આવ્યો છે. “વીખેરાયેલા” શબ્દ “સાત સમય”નું એક પ્રતીક છે. નેબૂખદનેઝ્ઝરના સ્વપ્નનો વિષય “સાત સમય”ના “વીખેરાવ” વિષે છે. નેબૂખદનેઝ્ઝરને 1798માં અંતકાળ પર સ્થાપિત કરવામાં આવ્યો છે, અને તે ત્યાં એક પરિવર્તિત મનુષ્યનું પ્રતિનિધિત્વ કરે છે. મિલર 1798માં “જ્ઞાનીજન”નું પ્રતીક છે.</w:t>
      </w:r>
    </w:p>
    <w:p>
      <w:pPr>
        <w:pStyle w:val="ArticleBody"/>
        <w:jc w:val="left"/>
      </w:pPr>
      <w:r>
        <w:rPr>
          <w:rFonts w:ascii="Nirmala UI" w:hAnsi="Nirmala UI" w:eastAsia="Nirmala UI" w:cs="Nirmala UI"/>
        </w:rPr>
        <w:t>આગામી લેખમાં અમે મિલ્લરના સ્વપ્નને આગળ ચાલુ રાખીશું.</w:t>
      </w:r>
    </w:p>
    <w:p>
      <w:pPr>
        <w:pStyle w:val="ArticleScripture"/>
        <w:jc w:val="left"/>
      </w:pPr>
      <w:r>
        <w:rPr>
          <w:rFonts w:ascii="Nirmala UI" w:hAnsi="Nirmala UI" w:eastAsia="Nirmala UI" w:cs="Nirmala UI"/>
        </w:rPr>
        <w:t>“જ્યારે અમને અન્ય લોકો સાથે મતભેદ વ્યક્ત કરવાનો અવસર આવે, અથવા બીજા લોકો અમારા મતથી પોતાનો મતભેદ દર્શાવે, ત્યારે આપણે ખ્રિસ્તી ભાવ પ્રગટ કરવો જોઈએ, અને આ હકીકતને વિશેષરૂપે પ્રગટ રાખવી જોઈએ કે આપણે શાંત અને ન્યાયી રહી શકીએ છીએ; કારણ કે સત્ય તપાસને સહન કરી શકે છે. જેટલું તે અભ્યાસવામાં આવે છે, તેટલું તેનું પ્રકાશ વધુ તેજસ્વી રીતે પ્રગટ થશે. પ્રભુ દરેક એવી વસ્તુ પર અસંતોષ દર્શાવે છે જેમાં કઠોરતા અને ઉગ્રતાનો સ્વાદ આવે છે, અને જે લોકો પોતાથી મતભેદ ધરાવતા લોકો પ્રત્યે તિરસ્કાર અને અપમાન વરસાવે છે, તેમને શક્ય તેટલા સૌથી ખરાબ પ્રકાશમાં મૂકે છે, તેમના પર તે પોતાની ઠપકો મૂકે છે. સમગ્ર સ્વર્ગ આવા કરનારાઓને તેવી જ રીતે જુએ છે જેમ સ્વર્ગે ફરિસીઓ તરફ જોયું હતું, અને તેમને શાસ્ત્રો તેમજ દેવની શક્તિ—બન્નેથી અજાણ જાહેર કરે છે. સત્યના શત્રુઓ સત્યને ભૂલ ઠેરવી શકતા નથી. તેઓ સત્યને પગતળીયે દબાવી શકે, અને એમ વિચારી શકે કે કારણ કે તેમણે તેને નીચે ફેંકી દીધું છે અને કચરાથી ઢાંકી દીધું છે, તેથી તે પરાજિત થઈ ગયું છે; પરંતુ દેવ પોતાના કેટલાંક વિશ્વાસુઓને પ્રેરિત કરશે કે તેઓ તે જ કરે જે ખ્રિસ્તે પૃથ્વી પર હતા ત્યારે કર્યું હતું,—કચરો દૂર હટાવે, અને સત્યને સત્યની રચનામાં તેના યોગ્ય સ્થાન પર ફરી સ્થાપિત કરે.”</w:t>
      </w:r>
    </w:p>
    <w:p>
      <w:pPr>
        <w:pStyle w:val="ArticleScripture"/>
        <w:jc w:val="left"/>
      </w:pPr>
      <w:r>
        <w:rPr>
          <w:rFonts w:ascii="Nirmala UI" w:hAnsi="Nirmala UI" w:eastAsia="Nirmala UI" w:cs="Nirmala UI"/>
        </w:rPr>
        <w:t>“જ્યાં સત્ય ચર્ચાનો વિષય બને છે તેવી સભાઓમાં એવા લોકો હશે કે જેમણે જે બાબતને સત્ય તરીકે સ્વીકારી નથી, તે દરેક બાબતનો તેઓ વિરોધ કરશે; અને જ્યારે તેઓ પોતાને આ ભ્રમમાં રાખશે કે તેઓ માત્ર ભૂલ સામે જ યુદ્ધ કરી રહ્યા છે, ત્યારે તેમને પૂર્વગ્રહરહિત કાનોથી સાંભળવાની જરૂર છે, જેથી તેઓ સમજી શકે કે સત્ય શું છે, અને જે કહેવામાં આવે છે તેનું ખોટું પ્રતિનિધિત્વ અને ખોટી વ્યાખ્યા ન કરે. તેમના સમક્ષ સર્વ યુગોના એવા મનુષ્યોનું ઉદાહરણ છે જેમણે સત્યનો વિરોધ કર્યો હતો અને આમ કરતાં કરતાં પોતાના જ વિરોધમાં ઈશ્વરની સલાહ (sic) નકારી કાઢી હતી. જેમને મહાન પ્રકાશ મળ્યો છે અને મહાન અવસરો પ્રાપ્ત થયા છે, છતાં પણ જેઓ સંપૂર્ણપણે પ્રભુની બાજુએ ઊભા રહેવામાં નિષ્ફળ રહ્યા છે, એવા મનુષ્યો પર આવનાર જવાબદારી ભારે હશે. જો તેઓ સંપૂર્ણપણે પ્રભુની બાજુએ ઊભા રહેવાનું સાહસ કરે, તો તેમને અખંડિતતામાં સુરક્ષિત રાખવામાં આવે, ભલે તેમને એકલા ઊભા રહેવા માટે બોલાવવામાં આવ્યા હોય. તે તેમને શુદ્ધતા અને નિષ્પક્ષતામાં ધીરજપૂર્વક ઊભા રહેવા સક્ષમ બનાવે, અને અખંડિત ધર્મના સિદ્ધાંતો માટે સંઘર્ષ કરતા રાખે. તે તેમને યોગ્ય માટે સંઘર્ષ કરવામાં ટેકો આપે, કારણ કે તે યોગ્ય છે, ભલે ન્યાય માર્ગમાં પડી ગયો હોય અને સમતા પ્રવેશી શકતી ન હોય. તેઓ સમજે કે શુદ્ધ અને નિર્મલ શું છે, અને ખ્રિસ્તના જીવન સાથે શું સુસંગત છે, અને આત્મા, વચન, કે ક્રિયામાં, ખ્રિસ્તી ધર્મના અતિશુદ્ધ સિદ્ધાંતોમાંથી તેઓ ફર્યા વિના રહે, ભલે તેઓ માત્ર અજ્ઞાનતાનો જ નહીં, પરંતુ શિક્ષિત અને અનુભવી એવા લોકોનો પણ વિરોધ સહન કરતા હોય, જે તેમને મૌન કરાવવા માટે કૂટતર્કના હથિયારો વાપરે. સત્ય સામે ભૂલના આ સર્વ સંઘર્ષ દરમ્યાન તેઓ સુરક્ષિત રાખવામાં આવે, અને એવો માર્ગ જાળવી રાખવા માટે સક્ષમ બનાવવામાં આવે કે તેમના શત્રુઓ તેમની સામે ન તો બોલી શકે, ન તો ટકી શકે. તેઓ સિદ્ધાંત માટે શિલા સમાન અડગ ઊભા રહે, કોઈપણ મનુષ્ય સાથે સમાધાન કરવાનું અસ્વીકાર કરતાં, છતાં તે આત્માને જાળવી રાખતાં જે દરેક ખ્રિસ્તીને લક્ષણરૂપ હોવું જોઈએ.”</w:t>
      </w:r>
    </w:p>
    <w:p>
      <w:pPr>
        <w:pStyle w:val="ArticleScripture"/>
        <w:jc w:val="left"/>
      </w:pPr>
      <w:r>
        <w:rPr>
          <w:rFonts w:ascii="Nirmala UI" w:hAnsi="Nirmala UI" w:eastAsia="Nirmala UI" w:cs="Nirmala UI"/>
        </w:rPr>
        <w:t>“જે ખ્રિસ્તનો અનુયાયી છે તે પવિત્ર અને સામાન્ય વચ્ચે ભેદ કરશે, અને મનુષ્યના સ્વભાવ તથા કાર્યના સચ્ચા પુરાવાને દૃઢતાથી પકડી રાખશે; કારણ કે ખ્રિસ્તે કહ્યું છે, ‘તેમના ફળોથી તમે તેમને ઓળખશો.’ ખ્રિસ્તી દરેક પ્રકારના વિરોધ વચ્ચે આગળ વધશે. તે ચાપલૂસીનો તિરસ્કાર કરશે, કારણ કે તે શેતાનમાંથી જન્મે છે. તે આરોપનો ઘૃણા કરશે, કારણ કે તે દુષ્ટનો હથિયાર છે. તેઓ ઈર્ષ્યાને પોષશે નહીં કે આત્મોત્કર્ષમાં લીન થશે નહીં, કારણ કે આ તો ઈશ્વર અને મનુષ્યના વિરોધીના લક્ષણો છે. તેઓ જાસૂસ તરીકે જોવા નહીં મળે; કારણ કે શેતાને ઈસુના વિરુદ્ધ આ કાર્ય કરવા માટે તિરસ્કૃત યહૂદીઓને ઉપયોગમાં લીધા હતા. તેઓ પોતાના ભાઈઓને પ્રશ્નોની પૂર સાથે અનુસરશે નહીં, જેમ યહૂદીઓએ ખ્રિસ્તનો પીછો કર્યો હતો, જેથી તેને તેના શબ્દોમાં ફસાવી શકે, અને તેને ઘણી બાબતો વિષે બોલવા ઉશ્કેરે, જેથી તેઓ તેને એક શબ્દના આધાર પર દોષિત ઠરાવી શકે.”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સડત્રીસ</dc:title>
  <dc:subject>મૂળ સત્યોની પુનઃસ્થાપના: વિલિયમ મિલરના સ્વપ્નનું ઉદ્ઘાટન અને અંતિમ દિવસોમાંની ભવિષ્યવાણીય પુનરુત્થાન</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