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અંક અઠ્ઠત્રીસ</w:t>
      </w:r>
    </w:p>
    <w:p>
      <w:pPr>
        <w:pStyle w:val="ArticleSubtitle"/>
        <w:jc w:val="left"/>
      </w:pPr>
      <w:r>
        <w:rPr>
          <w:rFonts w:ascii="Nirmala UI" w:hAnsi="Nirmala UI" w:eastAsia="Nirmala UI" w:cs="Nirmala UI"/>
        </w:rPr>
        <w:t>રત્નોનું ઉદ્ઘાટન: વિલિયમ મિલરનું પ્રબોધકીય સ્વપ્ન અને સત્યની પુનઃસ્થાપના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મિલરના સ્વપ્નમાં, તેને એક અદૃશ્ય હાથે એક નાની પેટી મોકલવામાં આવી હતી. તેના સ્વપ્નમાં તેને એ પેટીના પરિમાણો “છ ચોરસ” દ્વારા “દસ ઇંચ” એવા હોવાનું સમજાવવામાં આવ્યું. દસને છના વર્ગ સાથે ગુણ કરતાં ત્રણસો સાઠ થાય છે, જે ભવિષ્યવાણીના એક વર્ષના દિવસોને દર્શાવે છે. મિલરને એવી એક પેટી આપવામાં આવી હતી જેમાં તે સંદેશ સમાયેલો હતો, જેનો પ્રચાર તેને કરવો હતો, અને જે સંદેશનો તેને પ્રચાર કરવો હતો તે આ સિદ્ધાંત પર આધારિત હતો કે બાઇબલની ભવિષ્યવાણીમાં એક દિવસ એક વર્ષનું પ્રતિનિધિત્વ કરે છે. તે પેટી બાઇબલ હતી, અને મિલર માટે બાઇબલને બાઇબલની ભવિષ્યવાણીના “એક દિવસ-માટે-એક વર્ષ” સિદ્ધાંતના પરિમાણમાં જોવાની હતી.</w:t>
      </w:r>
    </w:p>
    <w:p>
      <w:pPr>
        <w:pStyle w:val="ArticleScripture"/>
        <w:jc w:val="left"/>
      </w:pPr>
      <w:r>
        <w:rPr>
          <w:rFonts w:ascii="Nirmala UI" w:hAnsi="Nirmala UI" w:eastAsia="Nirmala UI" w:cs="Nirmala UI"/>
        </w:rPr>
        <w:t>“દેવના વચન સાથે એક એવી કુંજી જોડાયેલી છે, જે અમૂલ્ય પેટીનું તાળું ખોલે છે, જેથી અમારી સંતોષ અને આનંદની પૂર્ણતા થાય. પ્રકાશના દરેક કિરણ માટે હું આભારી અનુભવું છું. ભવિષ્યમાં, જે અનુભવો હમણાં અમને અત્યંત રહસ્યમય જણાય છે, તેઓ સમજાવવામાં આવશે. કેટલાક અનુભવોને કદાચ આપણે કદી પણ પૂર્ણ રીતે સમજી શકીશું નહીં, ત્યાં સુધી કે આ મર્ત્ય અમરત્વ ધારણ ન કરે.” Manuscript Releases, volume 17, 261.</w:t>
      </w:r>
    </w:p>
    <w:p>
      <w:pPr>
        <w:pStyle w:val="ArticleBody"/>
        <w:jc w:val="left"/>
      </w:pPr>
      <w:r>
        <w:rPr>
          <w:rFonts w:ascii="Nirmala UI" w:hAnsi="Nirmala UI" w:eastAsia="Nirmala UI" w:cs="Nirmala UI"/>
        </w:rPr>
        <w:t>મિલરના સ્વપ્નમાં પીટારી સાથે જોડાયેલી એક “ચાવી” હતી, જે તે પદ્ધતિનું પ્રતિનિધિત્વ કરતી હતી જેને અપનાવવા માટે મિલરને માર્ગદર્શિત કરવામાં આવ્યો હતો.</w:t>
      </w:r>
    </w:p>
    <w:p>
      <w:pPr>
        <w:pStyle w:val="ArticleScripture"/>
        <w:jc w:val="left"/>
      </w:pPr>
      <w:r>
        <w:rPr>
          <w:rFonts w:ascii="Nirmala UI" w:hAnsi="Nirmala UI" w:eastAsia="Nirmala UI" w:cs="Nirmala UI"/>
        </w:rPr>
        <w:t>“જે લોકો ત્રીજા દૂતના સંદેશની ઘોષણા કરવામાં જોડાયેલા છે, તેઓ પવિત્ર શાસ્ત્રનો અભ્યાસ એ જ પદ્ધતિ મુજબ કરી રહ્યા છે, જેને પિતા મિલરે અપનાવી હતી. Views of the Prophecies and Prophetic Chronology નામની નાની પુસ્તિકામાં પિતા મિલર બાઇબલના અભ્યાસ અને તેના અર્થઘટન માટે નીચેના સરળ, પરંતુ બુદ્ધિસભર અને મહત્વપૂર્ણ નિયમો આપે છે:—”</w:t>
      </w:r>
    </w:p>
    <w:p>
      <w:pPr>
        <w:pStyle w:val="ArticleScripture"/>
        <w:jc w:val="left"/>
      </w:pPr>
      <w:r>
        <w:rPr>
          <w:rFonts w:ascii="Nirmala UI" w:hAnsi="Nirmala UI" w:eastAsia="Nirmala UI" w:cs="Nirmala UI"/>
        </w:rPr>
        <w:t>“[એકથી પાંચ સુધીના નિયમો ઉદ્ધૃત.]”</w:t>
      </w:r>
    </w:p>
    <w:p>
      <w:pPr>
        <w:pStyle w:val="ArticleScripture"/>
        <w:jc w:val="left"/>
      </w:pPr>
      <w:r>
        <w:rPr>
          <w:rFonts w:ascii="Nirmala UI" w:hAnsi="Nirmala UI" w:eastAsia="Nirmala UI" w:cs="Nirmala UI"/>
        </w:rPr>
        <w:t>“ઉપરોક્ત આ નિયમોના એક ભાગ માત્ર છે; અને બાઇબલના અમારા અભ્યાસમાં રજૂ કરાયેલા સિદ્ધાંતોનું ધ્યાન રાખીએ તો આપણે બધા સારું કરીશું.” Review and Herald, November 25, 1884.</w:t>
      </w:r>
    </w:p>
    <w:p>
      <w:pPr>
        <w:pStyle w:val="ArticleBody"/>
        <w:jc w:val="left"/>
      </w:pPr>
      <w:r>
        <w:rPr>
          <w:rFonts w:ascii="Nirmala UI" w:hAnsi="Nirmala UI" w:eastAsia="Nirmala UI" w:cs="Nirmala UI"/>
        </w:rPr>
        <w:t>જ્યારે મિલરે પેટી ખોલી, ત્યારે તેને “દરેક પ્રકાર અને કદના મણિ, હીરા, કિંમતી પથ્થરો, અને દરેક માપ તથા મૂલ્યના સોના અને ચાંદીના સિક્કા, પેટીમાં તેમની તેમની અલગ અલગ જગ્યાઓમાં સુંદર રીતે ગોઠવાયેલા” જોવા મળ્યા; “અને આ રીતે ગોઠવાયેલા હોવાથી તેઓ એવું પ્રકાશ અને મહિમા પરાવર્તિત કરતા હતા કે જેની સમતા માત્ર સૂર્ય સાથે જ થઈ શકે.” મિલરે તે સત્યનાં રત્નો શોધ્યાં, જેઓ મળીને એડવેન્ટિઝમના પાયાના સત્યોનું નિર્માણ કરે છે. તેણે જે સત્યો શોધ્યાં, તેઓ પૂર્ણ ક્રમમાં “ગોઠવાયેલા” હતા અને સૂર્યના પ્રકાશને પરાવર્તિત કરતા હતા.</w:t>
      </w:r>
    </w:p>
    <w:p>
      <w:pPr>
        <w:pStyle w:val="ArticleBody"/>
        <w:jc w:val="left"/>
      </w:pPr>
      <w:r>
        <w:rPr>
          <w:rFonts w:ascii="Nirmala UI" w:hAnsi="Nirmala UI" w:eastAsia="Nirmala UI" w:cs="Nirmala UI"/>
        </w:rPr>
        <w:t>પછી મિલરે આ સત્યોને “મધ્યની મેજ પર” મૂકી દીધાં અને બધાને “આવો અને જુઓ” એવું બોલાવ્યું. “આવો અને જુઓ” એ પ્રકટીકરણના પુસ્તકમાં મુદ્રાઓ ખોલવામાંથી લેવામાં આવેલું એક પ્રતીક છે, અને મિલર તે જ્ઞાની લોકોને પ્રતિનિધિત્વ કરે છે, જેઓ દાનિયેલનો તે સંદેશ સમજે છે જે 1798માં અમુદ્રિત કરવામાં આવ્યો હતો. મિલરે જે સત્યો મેજ પર મૂક્યાં હતા, તે દાનિયેલના પુસ્તકમાંથી અમુદ્રિત થયેલા સત્યો હતા, જેમને યહૂદાના કુળના સિંહ દ્વારા અમુદ્રિત કરવામાં આવ્યા હતા, અને તેઓ જે પેઢી તેમના અમુદ્રિત થવાના સમયમાં જીવંત હતી તેની પરીક્ષા લેવા માટે હતાં. આ કારણસર, પ્રકટીકરણની પ્રથમ ચાર મુદ્રાઓ સાથે સંકળાયેલા ચાર જીવંત પ્રાણીઓ અને મિલરે, તે પેઢીને “આવો અને જુઓ” એવો આહ્વાન કર્યો.</w:t>
      </w:r>
    </w:p>
    <w:p>
      <w:pPr>
        <w:pStyle w:val="ArticleScripture"/>
        <w:jc w:val="left"/>
      </w:pPr>
      <w:r>
        <w:rPr>
          <w:rFonts w:ascii="Nirmala UI" w:hAnsi="Nirmala UI" w:eastAsia="Nirmala UI" w:cs="Nirmala UI"/>
        </w:rPr>
        <w:t>અને મેં જોયું કે જ્યારે મેષશાવકે મુદ્રાઓમાંથી એક ખોલી, ત્યારે મેં ગર્જના સમો અવાજ સાંભળ્યો, અને ચાર જીવંત પ્રાણીઓમાંના એકે કહ્યું, “આવ અને જો.” અને મેં જોયું, અને જુઓ, એક સફેદ ઘોડો હતો; અને જે તેના પર બેઠો હતો તેના હાથમાં ધનુષ હતું; અને તેને એક મુગટ આપવામાં આવ્યો; અને તે વિજય કરતાં અને વિજય કરવા નીકળ્યો. અને જ્યારે તેણે બીજી મુદ્રા ખોલી, ત્યારે મેં બીજા જીવંત પ્રાણીનો અવાજ સાંભળ્યો, જે કહેતો હતો, “આવ અને જો.” અને બીજો એક ઘોડો નીકળ્યો, જે લાલ હતો; અને જે તેના પર બેઠો હતો તેને પૃથ્વી પરથી શાંતિ હરણી લેવાની શક્તિ આપવામાં આવી, જેથી લોકો એકબીજાને મારી નાખે; અને તેને એક મોટી તલવાર આપવામાં આવી. અને જ્યારે તેણે ત્રીજી મુદ્રા ખોલી, ત્યારે મેં ત્રીજા જીવંત પ્રાણીને કહેતાં સાંભળ્યું, “આવ અને જો.” અને મેં જોયું, અને જુઓ, એક કાળો ઘોડો હતો; અને જે તેના પર બેઠો હતો તેના હાથમાં ત્રાજુ હતી. અને મેં ચાર જીવંત પ્રાણીઓની વચ્ચેમાંથી આવતો એક અવાજ સાંભળ્યો, જે કહેતો હતો, “એક દિનારના મૂલ્યે એક માપ ઘઉં, અને એક દિનારના મૂલ્યે ત્રણ માપ જવ; અને તેલ તથા દ્રાક્ષારસને હાનિ ન કર.” અને જ્યારે તેણે ચોથી મુદ્રા ખોલી, ત્યારે મેં ચોથા જીવંત પ્રાણીનો અવાજ સાંભળ્યો, જે કહેતો હતો, “આવ અને જો.” અને મેં જોયું, અને જુઓ, એક પીળાશ પડતો ઘોડો હતો; અને જે તેના પર બેઠો હતો તેનું નામ મૃત્યુ હતું, અને પાતાળ તેના પાછળ આવતું હતું. અને તેમને પૃથ્વીના ચોથા ભાગ પર અધિકાર આપવામાં આવ્યો, જેથી તેઓ તલવારથી, ભૂખમરાથી, મૃત્યુથી, અને પૃથ્વીનાં જંગલી પશુઓ દ્વારા વધ કરે. પ્રકાશિત વાક્ય 6:1–8.</w:t>
      </w:r>
    </w:p>
    <w:p>
      <w:pPr>
        <w:pStyle w:val="ArticleBody"/>
        <w:jc w:val="left"/>
      </w:pPr>
      <w:r>
        <w:rPr>
          <w:rFonts w:ascii="Nirmala UI" w:hAnsi="Nirmala UI" w:eastAsia="Nirmala UI" w:cs="Nirmala UI"/>
        </w:rPr>
        <w:t>પ્રકટીકરણના પુસ્તકમાં સાત મુદ્રાઓથી મુદ્રાંકિત થયેલું પુસ્તક, યહૂદાના કુળના સિંહ તરીકે પ્રતિનિધિત થયેલા ખ્રિસ્તે જ ખોલ્યું હતું; અને યહૂદાના કુળના સિંહે જ તે રત્નોને ઉઘાડ્યાં, જે મિલરે મેજ પર મૂક્યાં હતા, અને પછી સર્વને, “આવો અને જુઓ,” એમ જાહેર કર્યું.</w:t>
      </w:r>
    </w:p>
    <w:p>
      <w:pPr>
        <w:pStyle w:val="ArticleBody"/>
        <w:jc w:val="left"/>
      </w:pPr>
      <w:r>
        <w:rPr>
          <w:rFonts w:ascii="Nirmala UI" w:hAnsi="Nirmala UI" w:eastAsia="Nirmala UI" w:cs="Nirmala UI"/>
        </w:rPr>
        <w:t>તેમણે શોધેલાં સત્યોનું દૃશ્યરૂપ નિદર્શન 1843ની પાયોનિયર ચાર્ટ પર કરવામાં આવ્યું હતું, જે અંગે સિસ્ટર વ્હાઇટે કહ્યું હતું કે તે પ્રભુના હાથે માર્ગદર્શિત હતી; અને એ જ અદૃશ્ય હાથ હતો જેણે મિલરને રત્નોથી ભરેલી પેટી લાવી આપી હતી. 1842માં તૈયાર કરાયેલી ત્રણસો ચાર્ટો, દર્શન લખી તેને પટ્ટિકાઓ ઉપર સ્પષ્ટ બનાવવાના હબક્કૂકના આદેશની પૂર્ણતા હતી. મિલરના ઓરડાના મધ્યમાં રહેલી તેમની મેજે 1842 અને 1843માં મિલરાઇટ સંદેશવાહકો વિશ્વ સુધી લઈ ગયેલી ત્રણસો ચાર્ટો (પટ્ટિકાઓ)નું પ્રતિનિધિત્વ કર્યું હતું. તે ચાર્ટ, 1850ની પાયોનિયર ચાર્ટ સાથે મળીને, હબક્કૂક અધ્યાય બેની “પટ્ટિકાઓ” હતી.</w:t>
      </w:r>
    </w:p>
    <w:p>
      <w:pPr>
        <w:pStyle w:val="ArticleScripture"/>
        <w:jc w:val="left"/>
      </w:pPr>
      <w:r>
        <w:rPr>
          <w:rFonts w:ascii="Nirmala UI" w:hAnsi="Nirmala UI" w:eastAsia="Nirmala UI" w:cs="Nirmala UI"/>
        </w:rPr>
        <w:t>“‘મૂળ વિશ્વાસ’ પર સ્થિર રહેલા સમયે, બીજા આગમનના વ્યાખ્યાતાઓ અને સામયિકોનું એ સંયુક્ત સાક્ષ્ય હતું કે ચાર્ટનું પ્રકાશન હબક્કૂક 2:2, 3 ની પૂર્ણતા હતું. જો ચાર્ટ ભવિષ્યવાણીનો વિષય હતો (અને જે લોકો તેનો ઇનકાર કરે છે તેઓ મૂળ વિશ્વાસનો ત્યાગ કરે છે), તો પછી અનિવાર્ય રીતે ઈ.પૂ. 457 એ જ તે વર્ષ હતું, જ્યાંથી 2300 દિવસોની તારીખ ગણવાની હતી. એ જરૂરી હતું કે 1843 પ્રથમ પ્રકાશિત સમય તરીકે આવે, જેથી ‘દર્શન’ ‘વિલંબ કરે,’ અથવા એવો વિલંબનો સમય આવે, જેમાં કુંવારીઓનો સમૂહ સમયના આ મહાન વિષય પર તંદ્રા પામે અને ઊંઘી જાય, તે પહેલાં કે તેઓ મધ્યરાત્રિના પોકાર દ્વારા જાગૃત કરવામાં આવે.” James White, Second Advent Review and Sabbath Herald, Volume 1, Number 2.</w:t>
      </w:r>
    </w:p>
    <w:p>
      <w:pPr>
        <w:pStyle w:val="ArticleBody"/>
        <w:jc w:val="left"/>
      </w:pPr>
      <w:r>
        <w:rPr>
          <w:rFonts w:ascii="Nirmala UI" w:hAnsi="Nirmala UI" w:eastAsia="Nirmala UI" w:cs="Nirmala UI"/>
        </w:rPr>
        <w:t>હબક્કૂકની પાટિયા પર ત્યારબાદ જે સંદેશનું પ્રતિનિધિત્વ કરવામાં આવ્યું હતું, તે સંદેશને પ્રતિસાદ આપવા લાગેલા લોકો (રત્નો) શરૂઆતમાં થોડા જ હતા, પરંતુ 11 ઑગસ્ટ, 1840ના દિવસે એક દિવસ માટે એક વર્ષના સિદ્ધાંતની પુષ્ટિ થતાં, લોકો “ભીડમાં વધી ગયા.”</w:t>
      </w:r>
    </w:p>
    <w:p>
      <w:pPr>
        <w:pStyle w:val="ArticleScripture"/>
        <w:jc w:val="left"/>
      </w:pPr>
      <w:r>
        <w:rPr>
          <w:rFonts w:ascii="Nirmala UI" w:hAnsi="Nirmala UI" w:eastAsia="Nirmala UI" w:cs="Nirmala UI"/>
        </w:rPr>
        <w:t>“ચોક્કસ નિર્ધારિત તે જ સમયે તુર્કીએ, પોતાના રાજદૂતો દ્વારા, યુરોપની સંયુક્ત શક્તિઓનું રક્ષણ સ્વીકાર્યું, અને આ રીતે પોતાને ખ્રિસ્તી રાષ્ટ્રોના નિયંત્રણ હેઠળ મૂકી દીધી. આ ઘટના એ આગાહીનું સંપૂર્ણપણે પરિપૂરણ કરતી હતી. જ્યારે આ વાત જાણીતી થઈ, ત્યારે અનેક લોકો મિલર અને તેના સહકારીઓએ સ્વીકારેલા ભવિષ્યવાણીના અર્થઘટનના સિદ્ધાંતોની યોગ્યતા વિષે દૃઢ નિશ્ચિત થયા, અને આગમન ચળવળને અદ્દભુત પ્રેરણા મળી. વિદ્યાવંત અને પ્રતિષ્ઠિત પુરુષો મિલર સાથે જોડાયા, તેના મતોના પ્રચારમાં પણ અને તેમના પ્રકાશનમાં પણ; અને 1840 થી 1844 દરમ્યાન આ કાર્ય ઝડપી રીતે વિસ્તર્યું.” The Great Controversy, 334, 335.</w:t>
      </w:r>
    </w:p>
    <w:p>
      <w:pPr>
        <w:pStyle w:val="ArticleBody"/>
        <w:jc w:val="left"/>
      </w:pPr>
      <w:r>
        <w:rPr>
          <w:rFonts w:ascii="Nirmala UI" w:hAnsi="Nirmala UI" w:eastAsia="Nirmala UI" w:cs="Nirmala UI"/>
        </w:rPr>
        <w:t>પછી ભીડે તે રત્નોને વ્યથિત કરવા માંડી. આ બિંદુએ મિલર રત્નોના વિખેરાઈ જવાની ઓળખ કરશે. “વિખેરવું” શબ્દ લેવિયકાંડ છવીસના “સાત વખત”ના મુખ્ય પ્રતીકોમાંનો એક છે, અને મિલર પોતાના સ્વપ્નના વર્ણનમાં “વિખેરવું” શબ્દના કોઈ ને કોઈ રૂપનો દસ વખત ઉપયોગ કરે છે. “દસ” પરીક્ષાનું પ્રતીક છે, અને તે મિલરના “વિખરાયેલા” રત્નોના પ્રતીકાત્મક અર્થની યોગ્ય સમજણને, તેમના માટે કે જેઓ પર જગતના અંત આવી પહોંચ્યા છે, એક ભવિષ્યવાણીય પરીક્ષા તરીકે ચિહ્નિત કરે છે.</w:t>
      </w:r>
    </w:p>
    <w:p>
      <w:pPr>
        <w:pStyle w:val="ArticleBody"/>
        <w:jc w:val="left"/>
      </w:pPr>
      <w:r>
        <w:rPr>
          <w:rFonts w:ascii="Nirmala UI" w:hAnsi="Nirmala UI" w:eastAsia="Nirmala UI" w:cs="Nirmala UI"/>
        </w:rPr>
        <w:t>“સાત વખત” નામના રત્નનો અસ્વીકાર લાઓદિકેયન એડ્વેન્ટિઝમ દ્વારા એક તરફ મૂકી દેવાયેલું પ્રથમ રત્ન હતું, કારણ કે તેઓ 1863માં એલિયાહ (મિલર) દ્વારા રજૂ કરવામાં આવેલી મોશેના “વિખેરવાના” કસોટીમાં નિષ્ફળ ગયા હતા. તે સમયથી આગળ રત્નો વધતી જતી રીતે વિખેરાતા ગયા, ખોટાં નકલી પદાર્થો સાથે ભળતા ગયા, અને અંતે સંપૂર્ણ રીતે ઢાંકી દેવામાં આવવાના હતા. આ અમૂલ્ય રત્નોને ઢાંકી દેવાની પ્રક્રિયા અંતે એવા બિંદુએ પહોંચવાની હતી જ્યાં કાસ્કેટ (બાઇબલ) જ નષ્ટ કરવામાં આવે.</w:t>
      </w:r>
    </w:p>
    <w:p>
      <w:pPr>
        <w:pStyle w:val="ArticleBody"/>
        <w:jc w:val="left"/>
      </w:pPr>
      <w:r>
        <w:rPr>
          <w:rFonts w:ascii="Nirmala UI" w:hAnsi="Nirmala UI" w:eastAsia="Nirmala UI" w:cs="Nirmala UI"/>
        </w:rPr>
        <w:t>મિલરના સ્વપ્નમાં, મિલરે “scatter” શબ્દનો જે પ્રથમ “સાત વાર” ઉપયોગ કર્યો છે અને અંતિમ ત્રણ વાર તે જ શબ્દનો જે ઉપયોગ કર્યો છે, તે બંને વચ્ચે સ્પષ્ટ ભેદ છે. “scatter” નો “સાત વાર” ઉલ્લેખ કર્યા પછી, તે “સંપૂર્ણ રીતે નિરોત્સાહિત અને હતાશ થયો, અને બેસી ગયો તથા રડ્યો.”</w:t>
      </w:r>
    </w:p>
    <w:p>
      <w:pPr>
        <w:pStyle w:val="ArticleBody"/>
        <w:jc w:val="left"/>
      </w:pPr>
      <w:r>
        <w:rPr>
          <w:rFonts w:ascii="Nirmala UI" w:hAnsi="Nirmala UI" w:eastAsia="Nirmala UI" w:cs="Nirmala UI"/>
        </w:rPr>
        <w:t>પ્રકાશિતવાક્યના ગ્રંથમાં સાત મુહરોથી મુદ્રાંકિત કરાયેલ પુસ્તકને ખોલવાનું પોતાનું કાર્ય શરૂ કરતાં પહેલાં, યહૂદાના વંશના સિંહ તરીકે પ્રતિનિધિત્વ પામેલા ખ્રિસ્ત પહેલાં, યોહાન રડ્યો. યોહાન અને મિલર બન્નેએ ત્યારે રડ્યાં, જ્યારે તેઓએ સમજ્યું કે કાસ્કેટ (ઈશ્વરનું વચન) ખોટા રત્નો દ્વારા દટાવી દેવામાં આવ્યું હતું.</w:t>
      </w:r>
    </w:p>
    <w:p>
      <w:pPr>
        <w:pStyle w:val="ArticleScripture"/>
        <w:jc w:val="left"/>
      </w:pPr>
      <w:r>
        <w:rPr>
          <w:rFonts w:ascii="Nirmala UI" w:hAnsi="Nirmala UI" w:eastAsia="Nirmala UI" w:cs="Nirmala UI"/>
        </w:rPr>
        <w:t>અને મેં સિંહાસન પર બિરાજમાન તેના જમણા હાથે એક પુસ્તક જોયું, જે અંદર અને પાછળની બાજુએ લખાયેલું હતું, અને સાત મુદ્રાઓથી મુદ્રાંકિત હતું. અને મેં એક શક્તિશાળી દેવદૂતને ઊંચા સ્વરે ઘોષણા કરતા જોયો, “આ પુસ્તક ખોલવા અને તેની મુદ્રાઓ તોડવા કોણ યોગ્ય છે?” અને સ્વર્ગમાં, પૃથ્વી પર, કે પૃથ્વીની નીચે કોઈ મનુષ્ય તે પુસ્તક ખોલવા, કે તેમાં નજર કરવા સમર્થ ન હતો. અને હું બહુ રડ્યો, કારણ કે તે પુસ્તક ખોલવા અને વાંચવા, કે તેમાં નજર કરવા કોઈપણ યોગ્ય જણાયો નહોતો. ત્યારે વડીલોમાંના એકે મને કહ્યું, “રડશો નહીં; જુઓ, યહૂદાના વંશનો સિંહ, દાવિદનું મૂળ, આ પુસ્તક ખોલવા અને તેની સાત મુદ્રાઓ તોડવા માટે વિજયી થયો છે.” પ્રકટીકરણ 5:1–5.</w:t>
      </w:r>
    </w:p>
    <w:p>
      <w:pPr>
        <w:pStyle w:val="ArticleBody"/>
        <w:jc w:val="left"/>
      </w:pPr>
      <w:r>
        <w:rPr>
          <w:rFonts w:ascii="Nirmala UI" w:hAnsi="Nirmala UI" w:eastAsia="Nirmala UI" w:cs="Nirmala UI"/>
        </w:rPr>
        <w:t>જ્યારે મિલરે શોધી કાઢેલા અને દુનિયા સમક્ષ રજૂ કરેલા રત્નોના વધતા જતા અસ્વીકાર એ બિંદુએ પહોંચ્યો કે બાઇબલ (મણિકોષ) નષ્ટ કરવામાં આવ્યું, ત્યારે મિલર રડ્યો.</w:t>
      </w:r>
    </w:p>
    <w:p>
      <w:pPr>
        <w:pStyle w:val="ArticleScripture"/>
        <w:jc w:val="left"/>
      </w:pPr>
      <w:r>
        <w:rPr>
          <w:rFonts w:ascii="Nirmala UI" w:hAnsi="Nirmala UI" w:eastAsia="Nirmala UI" w:cs="Nirmala UI"/>
        </w:rPr>
        <w:t>પછી મેં જોયું કે તેમણે ખરાં રત્નો અને સચ્ચા સિક્કાઓ વચ્ચે નકલી રત્નો અને ખોટા સિક્કાઓની અગણિત માત્રા વેરવી નાખી હતી. તેમના નીચ વર્તન અને કૃતઘ્નતાથી હું અતિશય પ્રજ્વલિત થયો, અને તે માટે મેં તેમને ઠપકો આપ્યો અને તાડના કરી; પરંતુ જેટલું વધુ મેં તેમને ઠપકો આપ્યો, એટલું વધુ તેમણે ખરાં રત્નો અને સચ્ચા સિક્કાઓ વચ્ચે નકલી રત્નો અને ખોટા સિક્કાઓ વેર્યા.</w:t>
      </w:r>
    </w:p>
    <w:p>
      <w:pPr>
        <w:pStyle w:val="ArticleScripture"/>
        <w:jc w:val="left"/>
      </w:pPr>
      <w:r>
        <w:rPr>
          <w:rFonts w:ascii="Nirmala UI" w:hAnsi="Nirmala UI" w:eastAsia="Nirmala UI" w:cs="Nirmala UI"/>
        </w:rPr>
        <w:t>“પછી હું મારા ભૌતિક પ્રાણમાં અત્યંત વ્યગ્ર થયો અને તેમને ઓરડામાંથી બહાર ધકેલવા માટે ભૌતિક બળનો ઉપયોગ કરવાનું શરૂ કર્યું; પરંતુ જ્યારે હું એકને બહાર ધકેલી રહ્યો હતો, ત્યારે બીજા ત્રણ અંદર પ્રવેશી જતાં અને માટી તથા લાકડાની છીણી, અને રેતી, અને સર્વ પ્રકારના કચરાનો ઢગલો અંદર લાવતા, ત્યાં સુધી કે તેમણે બધા સાચા મણિ, હીરા, અને સિક્કાઓને ઢાંકી નાખ્યાં, જેથી તે સર્વ નજરથી ઓઝલ થઈ ગયા. તેમણે મારી પેટિકાને પણ ફાડી ટુકડા કરી નાખી અને તેને કચરામાં બધે વિખેરી નાખી. મને લાગ્યું કે મારા દુઃખ કે મારા ક્રોધની કોઈ માનવને પરવા નથી. હું સંપૂર્ણપણે નિરાશ અને હતોત્સાહ થયો, અને બેસી રહ્યો અને રડ્યો.”</w:t>
      </w:r>
    </w:p>
    <w:p>
      <w:pPr>
        <w:pStyle w:val="ArticleBody"/>
        <w:jc w:val="left"/>
      </w:pPr>
      <w:r>
        <w:rPr>
          <w:rFonts w:ascii="Nirmala UI" w:hAnsi="Nirmala UI" w:eastAsia="Nirmala UI" w:cs="Nirmala UI"/>
        </w:rPr>
        <w:t>આ સમયે તેના સ્વપ્નમાં “scatter” શબ્દનો ઉપયોગ “સાત વખત” કરવામાં આવ્યો છે. છેલ્લી ત્રણ આવૃત્તિઓ, પ્રથમ સાતથી ભિન્ન છે; આ રીતે તે સાત વિખેરાવ પર ભવિષ્યવાણીય મુદ્રા મૂકે છે, જે લેવીયવ્યવસ્થા અધ્યાય છવ્વીસના “સાત વખત”ના પ્રતીક તરીકે છે. મિલરના બીજા સ્વપ્ને, જેમ નેબૂખદનેઝ્ઝરના બીજા સ્વપ્ને કર્યું હતું, તેમ પ્રતીકાત્મક રીતે “સાત વખત”ની ઓળખ આપે છે.</w:t>
      </w:r>
    </w:p>
    <w:p>
      <w:pPr>
        <w:pStyle w:val="ArticleBody"/>
        <w:jc w:val="left"/>
      </w:pPr>
      <w:r>
        <w:rPr>
          <w:rFonts w:ascii="Nirmala UI" w:hAnsi="Nirmala UI" w:eastAsia="Nirmala UI" w:cs="Nirmala UI"/>
        </w:rPr>
        <w:t>પ્રકટીકરણના પાંચમા અધ્યાયમાં યોહાન સાથે જેમ થયું, તેમ જ્યારે મિલર રડ્યા, ત્યારે ધૂળ સાફ કરનાર મનુષ્ય (યહૂદાના વંશનો સિંહ) એ પછી “એક દ્વાર ખોલ્યું” અને ઓરડામાં પ્રવેશ કર્યો. સાત મુદ્રાઓથી મુદ્રાંકિત તે પુસ્તક પિતાએ હાથમાં ધરેલું હતું, જેને કોઈ મનુષ્ય ખોલી શકતો ન હતો અને જેના કારણે યોહાન રડ્યા હતા—તે પિતાના આ દૃશ્યાત્મક પ્રતીકાત્મક દર્શનનો આરંભ ચોથા અધ્યાયની પ્રથમ કલમમાં થયો હતો.</w:t>
      </w:r>
    </w:p>
    <w:p>
      <w:pPr>
        <w:pStyle w:val="ArticleScripture"/>
        <w:jc w:val="left"/>
      </w:pPr>
      <w:r>
        <w:rPr>
          <w:rFonts w:ascii="Nirmala UI" w:hAnsi="Nirmala UI" w:eastAsia="Nirmala UI" w:cs="Nirmala UI"/>
        </w:rPr>
        <w:t>આ પછી મેં જોયું, અને જુઓ, સ્વર્ગમાં એક દ્વાર ખુલેલું હતું; અને જે પ્રથમ અવાજ મેં સાંભળ્યો હતો તે જાણે મારી સાથે બોલતી તુરહીનો અવાજ હતો; તેણે કહ્યું, અહીં ઉપર આવ, અને જે વાતો આ પછી થવાની જ છે તે હું તને બતાવીશ. પ્રકાશિત વાક્ય 4:1.</w:t>
      </w:r>
    </w:p>
    <w:p>
      <w:pPr>
        <w:pStyle w:val="ArticleBody"/>
        <w:jc w:val="left"/>
      </w:pPr>
      <w:r>
        <w:rPr>
          <w:rFonts w:ascii="Nirmala UI" w:hAnsi="Nirmala UI" w:eastAsia="Nirmala UI" w:cs="Nirmala UI"/>
        </w:rPr>
        <w:t>મિલરે રડતાં રડતાં એક બારણું ખુલેલું જોયું. “હું આ રીતે મારા મહાન નુકસાન અને જવાબદારી માટે રડી રહ્યો હતો અને શોક પામી રહ્યો હતો, ત્યારે મને દેવની યાદ આવી, અને મેં આતુરતાપૂર્વક પ્રાર્થના કરી કે તેઓ મને મદદ મોકલે. તરત જ બારણું ખુલ્યું, અને એક માણસ ઓરડામાં પ્રવેશ્યો; ત્યારબાદ બધા લોકો ત્યાંથી નીકળી ગયા; અને તેણે, પોતાના હાથમાં ધૂળ સાફ કરવાની ઝાડણી લઈને, બારીઓ ખોલી અને ઓરડામાંથી ધૂળ અને કચરો સાફ કરવા માંડ્યું.” યહૂદાના વંશનો સિંહ અને ધૂળ સાફ કરવાની ઝાડણી ધરાવતો માણસ, જ્યારે યોહાન અને મિલર રડ્યા, ત્યારે બારણું ખુલવાની ઘટનાએ સાથે પ્રગટ થયા. બારણું ખુલવું એ એક વ્યવસ્થાકાળીન પરિવર્તનનું પ્રતિક છે.</w:t>
      </w:r>
    </w:p>
    <w:p>
      <w:pPr>
        <w:pStyle w:val="ArticleBody"/>
        <w:jc w:val="left"/>
      </w:pPr>
      <w:r>
        <w:rPr>
          <w:rFonts w:ascii="Nirmala UI" w:hAnsi="Nirmala UI" w:eastAsia="Nirmala UI" w:cs="Nirmala UI"/>
        </w:rPr>
        <w:t>મિલર સાથે, તે રડ્યો અને એક દ્વાર ખુલ્યું, પરંતુ તેણે પ્રાર્થના પણ કરી. “હું સંપૂર્ણ રીતે નિરુત્સાહિત અને નિરાશ થઈ ગયો, અને બેસી રહીને રડવા લાગ્યો. જ્યારે હું આ રીતે મારા મહાન નુકસાન અને જવાબદારીને લીધે રડી રહ્યો હતો અને વિલાપ કરી રહ્યો હતો, ત્યારે મને ઈશ્વરનું સ્મરણ થયું, અને મેં હાર્દિક પ્રાર્થના કરી કે તેઓ મને સહાય મોકલે. તરત જ દ્વાર ખુલ્યું, અને એક માણસ ઓરડામાં પ્રવેશ્યો, ત્યારે બધા લોકો ત્યાંથી નીકળી ગયા; અને તેણે, પોતાના હાથમાં ધૂળ સાફ કરવાની બ્રશ લઈને, બારીઓ ખોલી, અને ઓરડામાંથી ધૂળ અને કચરો સાફ કરવા માંડ્યો.”</w:t>
      </w:r>
    </w:p>
    <w:p>
      <w:pPr>
        <w:pStyle w:val="ArticleBody"/>
        <w:jc w:val="left"/>
      </w:pPr>
      <w:r>
        <w:rPr>
          <w:rFonts w:ascii="Nirmala UI" w:hAnsi="Nirmala UI" w:eastAsia="Nirmala UI" w:cs="Nirmala UI"/>
        </w:rPr>
        <w:t>અંતિમ દિવસોના ઇતિહાસમાં માર્ગચિહ્નરૂપ જે પ્રાર્થના છે, તે દાનિયેલના પુસ્તકના બીજા અધ્યાયમાં દાનિયેલ અને તેના ત્રણ પ્રતિષ્ઠિત સાથીઓ દ્વારા ચિહ્નિત થયેલી પ્રાર્થના છે, અને નવમા અધ્યાયમાં પણ દાનિયેલ દ્વારા ચિહ્નિત થયેલી છે. તે “સાત વાર”ની લેવીયવ્યવસ્થા છવ્વીસની પ્રાર્થના છે, જેને પ્રકાશિતવાક્ય અગિયારના બે સાક્ષીઓએ ત્યારે પ્રાર્થના કરવી છે જ્યારે તેઓ સમજે છે કે તેઓ વિખેરાઈ ગયા હતા. બે સાક્ષીઓએ તે જ ફરી કરવાનું છે જે દાનિયેલે નવમા અધ્યાયમાં કર્યું હતું, જ્યારે તેણે ઓળખ્યું કે તે મૂસાના શાપની પૂર્ણતામાં “વિખેરાઈ ગયો” હતો. બે સાક્ષીઓએ તે જ ફરી કરવાનું છે જેનું દૃષ્ટાંત મિલરે પોતાના સ્વપ્નમાં આપ્યું હતું, જ્યારે તે તે બિંદુએ પહોંચ્યો હતો જ્યાં તેના રત્નો “સાત વાર” વિખેરાઈ ગયા હતા.</w:t>
      </w:r>
    </w:p>
    <w:p>
      <w:pPr>
        <w:pStyle w:val="ArticleBody"/>
        <w:jc w:val="left"/>
      </w:pPr>
      <w:r>
        <w:rPr>
          <w:rFonts w:ascii="Nirmala UI" w:hAnsi="Nirmala UI" w:eastAsia="Nirmala UI" w:cs="Nirmala UI"/>
        </w:rPr>
        <w:t>જ્યારે તે પ્રાર્થના ચિહ્નિત થાય છે, ત્યારે એક દ્વાર ખુલ્લું થાય છે, ઝાડૂધારી માણસ આવે છે, અને ઓરડો ખાલી હોય છે. દુષ્ટ જનસમૂહ જતો રહ્યો હતો, અને એક નવી વ્યવસ્થા આવી પહોંચી હતી. ત્યારબાદ યહૂદાના ગોત્રનો સિંહ, જેના હાથે તેની સૂપડી છે, “બારીઓ ખોલે છે, અને ઓરડામાંથી ધૂળ અને કચરો ઝાડવા માંડે છે,” અને જેમ “તેણે ધૂળ અને કચરો, ખોટા રત્નો અને જાળી નાણાં ઝાડ્યાં, તેમ તે બધું વાદળની જેમ ઊઠ્યું અને બારીમાંથી બહાર નીકળી ગયું, અને પવને તેમને ઉડાવી લીધાં.”</w:t>
      </w:r>
    </w:p>
    <w:p>
      <w:pPr>
        <w:pStyle w:val="ArticleBody"/>
        <w:jc w:val="left"/>
      </w:pPr>
      <w:r>
        <w:rPr>
          <w:rFonts w:ascii="Nirmala UI" w:hAnsi="Nirmala UI" w:eastAsia="Nirmala UI" w:cs="Nirmala UI"/>
        </w:rPr>
        <w:t>ખુલ્લી બારીઓ પણ એક વિભાગને સૂચવે છે, કારણ કે જેમ કચરો બારીમાંથી બહાર લઈ જવામાં આવે છે, તેમ જેઓએ માલાખીમાં મળેલી આજ્ઞાનું પાલન કર્યું છે—જે અંતિમ દિવસોના “યાજકો”ને આ રીતે આજ્ઞા આપે છે: “તમામ દશાંશો ભંડારગૃહમાં લાવો, જેથી મારા ગૃહમાં ભોજન હોય; અને હવે આથી મને અજમાવો, સૈન્યોના યહોવા કહે છે, કે હું તમારા માટે આકાશની બારીઓ ખોલી ન દઉં, અને તમારે ઉપર એવો આશીર્વાદ વરસાવી ન દઉં કે તેને સ્વીકારવા માટે જગ્યા પૂરતી ન રહે.”—તેઓને આ ખુલ્લી બારીઓ દ્વારા ચિહ્નિત કરવામાં આવે છે. ખુલ્લું બારણું અને ખુલ્લી બારીઓ વ્યવસ્થાકાળમાં એવા પરિવર્તનનું પ્રતિનિધિત્વ કરે છે, જે તે સમયે પૂર્ણ થાય છે જ્યારે દુષ્ટ યાજકો દૂર કરવામાં આવે છે અને ધર્મી યાજકોને આશીર્વાદ આપવામાં આવે છે.</w:t>
      </w:r>
    </w:p>
    <w:p>
      <w:pPr>
        <w:pStyle w:val="ArticleBody"/>
        <w:jc w:val="left"/>
      </w:pPr>
      <w:r>
        <w:rPr>
          <w:rFonts w:ascii="Nirmala UI" w:hAnsi="Nirmala UI" w:eastAsia="Nirmala UI" w:cs="Nirmala UI"/>
        </w:rPr>
        <w:t>જેમ ઝાડૂવાળો માણસ પોતાનું મજલું સાફ કરવા માંડે છે, તેમ મિલર થોડા ક્ષણ માટે પોતાની આંખો મૂંધી દે છે. “હલચલની વચ્ચે મેં થોડા ક્ષણ માટે આંખો મૂંધી; જ્યારે મેં તેને ખોલી, ત્યારે સર્વ કચરો ગાયબ થઈ ગયો હતો. અમૂલ્ય રત્નો, હીરા, સોનાં અને ચાંદીના સિક્કાઓ, સમગ્ર ઓરડામાં સર્વત્ર પુષ્કળ પ્રમાણમાં વેરાયેલા પડ્યા હતા.” પછી અમૂલ્ય અને નીચ વસ્તુઓ સંપૂર્ણપણે અલગ થઈ ગઈ.</w:t>
      </w:r>
    </w:p>
    <w:p>
      <w:pPr>
        <w:pStyle w:val="ArticleBody"/>
        <w:jc w:val="left"/>
      </w:pPr>
      <w:r>
        <w:rPr>
          <w:rFonts w:ascii="Nirmala UI" w:hAnsi="Nirmala UI" w:eastAsia="Nirmala UI" w:cs="Nirmala UI"/>
        </w:rPr>
        <w:t>પછી મોટી પેટી મેજ ઉપર મૂકવામાં આવી, અને વિખરાયેલા રત્નો તેમાં નાખવામાં આવ્યા. “પછી તેણે મેજ ઉપર એક પેટી મૂકી, જે પહેલાની કરતાં ઘણી મોટી અને વધુ સુંદર હતી, અને તેણે મુઠ્ઠીભર કરીને રત્નો, હીરાઓ, સિક્કાઓ ભેગા કર્યા અને તે પેટીમાં નાખ્યા, જ્યાં સુધી એકપણ બાકી ન રહ્યો, તેમ છતાં કેટલાંક હીરાઓ સોયની અણી કરતાં મોટા નહોતા.” ત્યારબાદ મિલરના આધારભૂત સત્યોને માત્ર બાઇબલ સાથે જ નહીં, પરંતુ ભવિષ્યવાણીના આત્મા સાથે પણ એકત્રિત કરવામાં આવ્યા, અને તે સત્યો મૂળમાં હતા તે કરતાં વધુ સુંદર અને વધુ તેજસ્વી બન્યા.</w:t>
      </w:r>
    </w:p>
    <w:p>
      <w:pPr>
        <w:pStyle w:val="ArticleBody"/>
        <w:jc w:val="left"/>
      </w:pPr>
      <w:r>
        <w:rPr>
          <w:rFonts w:ascii="Nirmala UI" w:hAnsi="Nirmala UI" w:eastAsia="Nirmala UI" w:cs="Nirmala UI"/>
        </w:rPr>
        <w:t>જ્યારે આપણે 1798માં ખુલ્લો કરાયેલ સંદેશના પરિપ્રેક્ષમાં ઉલાઈ નદીના દર્શનનું મૂલ્યાંકન કરીએ છીએ, ત્યારે એ સમજવું જોઈએ કે તે સત્યોમાંથી કેટલાક મિલરને આપવામાં આવેલી રૂપરેખા દ્વારા મર્યાદિત હતા. તેથી એવું પણ અપેક્ષિત છે કે તે સત્યોમાંથી કેટલાક વધુ વિશાળ અને વધુ સુંદર સાબિત થશે, ભલે તેમનામાંથી કેટલાક નાના કે ગૌણ જણાતા હોય.</w:t>
      </w:r>
    </w:p>
    <w:p>
      <w:pPr>
        <w:pStyle w:val="ArticleBody"/>
        <w:jc w:val="left"/>
      </w:pPr>
      <w:r>
        <w:rPr>
          <w:rFonts w:ascii="Nirmala UI" w:hAnsi="Nirmala UI" w:eastAsia="Nirmala UI" w:cs="Nirmala UI"/>
        </w:rPr>
        <w:t>જ્યારે સચ્ચાઈઓ પુનઃસ્થાપિત થાય છે, ત્યારે તેમને વધુ વિશાળ પેટિકામાં મૂકવામાં આવે છે; ત્યારબાદ ફરીથી આ હાકલ કરવામાં આવે છે—મિલર દ્વારા નહીં, પરંતુ ખ્રિસ્ત દ્વારા, (જે ધૂળ-બ્રશ માણસ છે, જે યહૂદાના વંશનો સિંહ છે) કે, “આવ અને જો.” આ દર્શાવે છે કે અત્યારે જ એક અનમુદ્રણ થયું છે, અને અંતિમ અનમુદ્રણ ઈસુ ખ્રિસ્તનું પ્રકટીકરણ છે, જે કૃપાકાળ બંધ થાય તેનાં થોડું પહેલાં બને છે, અથવા જેમ સિસ્ટર વ્હાઇટ ઓળખાવે છે, ત્યારે જ્યારે ધૂળ-બ્રશ માણસ અંદર પ્રવેશી ગયો હોય છે.</w:t>
      </w:r>
    </w:p>
    <w:p>
      <w:pPr>
        <w:pStyle w:val="ArticleScripture"/>
        <w:jc w:val="left"/>
      </w:pPr>
      <w:r>
        <w:rPr>
          <w:rFonts w:ascii="Nirmala UI" w:hAnsi="Nirmala UI" w:eastAsia="Nirmala UI" w:cs="Nirmala UI"/>
        </w:rPr>
        <w:t>“મેં પેટીમાં અંદર જોયું, પરંતુ તે દૃશ્યને જોઈ મારી આંખો ચમકી ઊઠી. તેઓ પોતાના પૂર્વ ગૌરવ કરતાં દસગણા વધુ તેજસ્વી હતાં. મેં વિચાર્યું કે જેમણે તેમને છાંટી નાખ્યા હતા અને ધૂળમાં ત્રાંપ્યા હતા તે દૂષ્ટ લોકોના પગોથી તેઓ રેતીમાં ઘસી સાફ કરવામાં આવ્યા હોય. તેઓ પેટીમાં અતિ સુંદર ક્રમમાં ગોઠવાયેલા હતાં, દરેક પોતપોતાના સ્થાને, અને તેમને તેમાં નાખનાર મનુષ્યની મહેનતનો કોઈ દેખાતો ચિહ્ન નહોતો. હું અતિ આનંદથી બૂમ પાડી ઊઠી, અને તે બૂમે મને જાગાડી દીધું.” Early Writings, 83.</w:t>
      </w:r>
    </w:p>
    <w:p>
      <w:pPr>
        <w:pStyle w:val="ArticleBody"/>
        <w:jc w:val="left"/>
      </w:pPr>
      <w:r>
        <w:rPr>
          <w:rFonts w:ascii="Nirmala UI" w:hAnsi="Nirmala UI" w:eastAsia="Nirmala UI" w:cs="Nirmala UI"/>
        </w:rPr>
        <w:t>વિલંબનો સમય અને પ્રથમ નિરાશા 18 જુલાઈ, 2020ના રોજ આવી પહોંચી, અને 2023ના જુલાઈ મહિનાથી, યહૂદાના ગોત્રનો સિંહ યેસુ ખ્રિસ્તના પ્રકાશનના સંદેશને મુદ્રાવિહિન કરી રહ્યો છે. તે મુદ્રાવિહિન કરવાના કાર્યમાં દાનિયેલનું પુસ્તક પણ સમાવેશ પામે છે, અને અમે આગામી લેખમાં મિલરના સ્વપ્નના અમારા વિચારવિમર્શને પૂર્ણ કરીશું.</w:t>
      </w:r>
    </w:p>
    <w:p>
      <w:pPr>
        <w:pStyle w:val="ArticleBody"/>
        <w:jc w:val="left"/>
      </w:pPr>
      <w:r>
        <w:rPr>
          <w:rFonts w:ascii="Nirmala UI" w:hAnsi="Nirmala UI" w:eastAsia="Nirmala UI" w:cs="Nirmala UI"/>
        </w:rPr>
        <w:t>માટીનો બ્રશ ધરાવનાર મનુષ્યનું કાર્ય “જ્ઞાની યાજકો” સાથેના સહકારમાં સંપન્ન થાય છે, અને તે “યાજકો”નું કાર્ય—જે પ્રકાશિતવાક્યના અગિયારમા અધ્યાયના બે સાક્ષીઓ છે, અને જે યહેઝકેલના સડત્રીસમા અધ્યાયનાં પુનર્જીવિત થયેલાં સૂકા અસ્થિઓ છે—દેવના વચનની અન્ય પંક્તિઓ દ્વારા પણ પ્રતિનિધિત્વ પામે છે. વિલિયમ મિલરની બીજી સ્વપ્નદૃષ્ટિ વિષે અમે જે ઓળખ્યું છે, તેના માટે અમે તે પંક્તિઓમાંથી થોડી પંક્તિઓને દ્વિતીય સાક્ષી તરીકે ઉપયોગમાં લેશું.</w:t>
      </w:r>
    </w:p>
    <w:p>
      <w:pPr>
        <w:pStyle w:val="ArticleScripture"/>
        <w:jc w:val="left"/>
      </w:pPr>
      <w:r>
        <w:rPr>
          <w:rFonts w:ascii="Nirmala UI" w:hAnsi="Nirmala UI" w:eastAsia="Nirmala UI" w:cs="Nirmala UI"/>
        </w:rPr>
        <w:t>“પવિત્ર શાસ્ત્રો આપણા હિતાર્થે આપવામાં આવ્યા છે, જેથી આપણે ધર્મમાં શિક્ષણ પ્રાપ્ત કરીએ. પ્રકાશના અમૂલ્ય કિરણો ભૂલના વાદળોથી ઢંકાઈ ગયા છે, પરંતુ ખ્રિસ્ત ભૂલ અને અંધશ્રદ્ધાના ધુમ્મસને દૂર કરવા અને પિતાની મહિમાની તેજસ્વિતાને આપણને પ્રગટ કરવા તૈયાર છે, જેથી આપણે પણ શિષ્યોની જેમ કહીએ: ‘જ્યારે તે માર્ગમાં અમારી સાથે વાત કરતો હતો, ત્યારે શું આપણાં હૃદય અમારી અંદર ધગધગતા નહોતા?’”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અંક અઠ્ઠત્રીસ</dc:title>
  <dc:subject>રત્નોનું ઉદ્ઘાટન: વિલિયમ મિલરનું પ્રબોધકીય સ્વપ્ન અને સત્યની પુનઃસ્થાપના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