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છિયાલીસ</w:t>
      </w:r>
    </w:p>
    <w:p>
      <w:pPr>
        <w:pStyle w:val="ArticleSubtitle"/>
        <w:jc w:val="left"/>
      </w:pPr>
      <w:r>
        <w:rPr>
          <w:rFonts w:ascii="Nirmala UI" w:hAnsi="Nirmala UI" w:eastAsia="Nirmala UI" w:cs="Nirmala UI"/>
        </w:rPr>
        <w:t>વિશ્રામ અને તાજગી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તે જ્ઞાન કોને શીખવશે? અને ઉપદેશ કોને સમજાવશે? શું તેઓને, જેઓ દૂધમાંથી છોડાવવામાં આવ્યા છે અને સ્તનથી દૂર કરવામાં આવ્યા છે? કારણ કે આજ્ઞા પર આજ્ઞા, આજ્ઞા પર આજ્ઞા; પંક્તિ પર પંક્તિ, પંક્તિ પર પંક્તિ; અહીં થોડું, અને ત્યાં થોડું — એમ હોવું જોઈએ: કારણ કે અટપટા હોઠોથી અને બીજી ભાષાથી તે આ પ્રજાને સંબોધશે. જેમને તેણે કહ્યું હતું, “આ તે વિશ્રામ છે, જેના દ્વારા તમે થાકેલાને વિશ્રામ અપાવી શકો; અને આ તે તાજગી છે”; તોય તેઓ સાંભળવા ઇચ્છતા નહોતા. પરંતુ યહોવાનું વચન તેમના માટે આજ્ઞા પર આજ્ઞા, આજ્ઞા પર આજ્ઞા; પંક્તિ પર પંક્તિ, પંક્તિ પર પંક્તિ; અહીં થોડું, અને ત્યાં થોડું — એવું થયું; જેથી તેઓ જાય, અને પાછળ પડી જાય, અને તૂટી જાય, અને ફસાય, અને પકડાઈ જાય. તેથી, હે યરુશાલેમમાં આવેલી આ પ્રજાના શાસનકર્તા ઉપહાસક પુરુષો, યહોવાનું વચન સાંભળો. કારણ કે તમે કહ્યું છે, “અમે મૃત્યુ સાથે કરાર કર્યો છે, અને પાતાળ સાથે અમે સંમતિ બાંધી છે; જ્યારે છલકાતો કોરડો પસાર થશે, ત્યારે તે અમારી ઉપર આવશે નહિ: કેમ કે અમે અસત્યને આપણો આશ્રય બનાવ્યો છે, અને મિથ્યાના આડશ હેઠળ અમે પોતાને છુપાવ્યા છે”; તેથી પ્રભુ યહોવા એમ કહે છે, “જો, હું સિયોનમાં પાયા માટે એક પથ્થર મૂકી રહ્યો છું, પરીક્ષિત પથ્થર, અમૂલ્ય ખૂણાનો પથ્થર, નિશ્ચિત પાયો: જે વિશ્વાસ કરે છે તે ઉતાવળ નહિ કરે. અને હું ન્યાયને દોરી પ્રમાણે, અને ધાર્મિકતાને ઓલંબા પ્રમાણે મૂકીશ: અને કરા અસત્યના આશ્રયને સાફ કરી નાખશે, અને જળો છુપાવાના સ્થળને વહાવી દેશે. અને મૃત્યુ સાથેનો તમારો કરાર રદ કરવામાં આવશે, અને પાતાળ સાથેની તમારી સંમતિ સ્થિર રહેશે નહિ; જ્યારે છલકાતો કોરડો પસાર થશે, ત્યારે તમે તેના દ્વારા ચગદાઈ જશો.” યશાયા 28:9–18.</w:t>
      </w:r>
    </w:p>
    <w:p>
      <w:pPr>
        <w:pStyle w:val="ArticleBody"/>
        <w:jc w:val="left"/>
      </w:pPr>
      <w:r>
        <w:rPr>
          <w:rFonts w:ascii="Nirmala UI" w:hAnsi="Nirmala UI" w:eastAsia="Nirmala UI" w:cs="Nirmala UI"/>
        </w:rPr>
        <w:t>1863માં, યેરૂશાલેમ પર શાસન કરતા ઉપહાસક પુરુષોએ મિલરના રત્નોને ઢાંકી દેવા અને તેમના સ્થાને ખોટા સિક્કા તથા નકલી રત્નો મૂકવા માટે ક્રમશઃ કાર્ય શરૂ કર્યું. આમ કરીને તેમણે “મૃત્યુ સાથે કરાર કર્યો,” તેમણે “અસત્યને” પોતાનું “આશ્રય” બનાવ્યું અને “મિથ્યાના આડશ હેઠળ” “છુપાયા.” પરંતુ તેઓને “વિશ્રામ” અને “તાજગી”ના અંતિમ દિવસના સંદેશાથી કસોટીમાં મૂકવામાં આવવાના હતા, જેના વિષે પીતર પ્રેરિતોનાં કામના પુસ્તકમાં કહે છે.</w:t>
      </w:r>
    </w:p>
    <w:p>
      <w:pPr>
        <w:pStyle w:val="ArticleScripture"/>
        <w:jc w:val="left"/>
      </w:pPr>
      <w:r>
        <w:rPr>
          <w:rFonts w:ascii="Nirmala UI" w:hAnsi="Nirmala UI" w:eastAsia="Nirmala UI" w:cs="Nirmala UI"/>
        </w:rPr>
        <w:t>પરંતુ જે વાતો દેવએ પોતાના સર્વ ભવિષ્યવક્તાઓના મુખ દ્વારા અગાઉથી દર્શાવી હતી કે ખ્રિસ્ત દુઃખ ભોગવશે, તે તેણે આ રીતે પૂર્ણ કરી છે. તેથી તમે મનફેરો કરો અને પરિવર્તિત થાઓ, જેથી તમારા પાપો ભૂંસી નાખવામાં આવે, જ્યારે પ્રભુની હાજરીમાંથી તાજગીના સમય આવે; અને તે ઈસુ ખ્રિસ્તને મોકલે, જે પહેલેથી તમને પ્રચારવામાં આવ્યો હતો: જેને સ્વર્ગે સર્વ વસ્તુઓની પુનઃસ્થાપનાના સમય સુધી સ્વીકારી રાખવો જરૂરી છે, જેના વિષે દેવએ જગતના આરંભથી પોતાના સર્વ પવિત્ર ભવિષ્યવક્તાઓના મુખ દ્વારા કહ્યું છે. કારણ કે મૂસાએ પિતૃઓને ખરેખર કહ્યું હતું, ‘પ્રભુ તમારો દેવ તમારા ભાઈઓમાંથી મારા સમાન તમારા માટે એક ભવિષ્યવક્તા ઉભો કરશે; તે જે કંઈ તમને કહેશે, તે સર્વ બાબતોમાં તમે તેની સાંભળજો. અને એવું થશે કે જે કોઈ આત્મા તે ભવિષ્યવક્તાની નહીં સાંભળે, તે પ્રજામાંથી નાશ પામશે.’ હા, અને શમુએલથી લઈને તેની પાછળ આવેલા સર્વ ભવિષ્યવક્તાઓએ, જેટલાંએ બોલ્યું છે, તેમણે પણ આ દિવસોની પૂર્વઘોષણા કરી છે. પ્રેરિતોનાં કૃત્યો 3:18–24.</w:t>
      </w:r>
    </w:p>
    <w:p>
      <w:pPr>
        <w:pStyle w:val="ArticleBody"/>
        <w:jc w:val="left"/>
      </w:pPr>
      <w:r>
        <w:rPr>
          <w:rFonts w:ascii="Nirmala UI" w:hAnsi="Nirmala UI" w:eastAsia="Nirmala UI" w:cs="Nirmala UI"/>
        </w:rPr>
        <w:t>પેત્રસ દર્શાવે છે કે તમામ પ્રબોધકોએ શાંતિપ્રદ પુનર્જીવનના સમય અને અંતિમ વરસાદ વિષે કહ્યું હતું, અને યશાયા તે વર્ગની ઓળખ આપે છે જે તપાસનારા ન્યાયના સમાપન સમયે બનતા અંતિમ શાંતિપ્રદ પુનર્જીવનને અસ્વીકાર કરે છે, જ્યારે પાપો મિટાવવામાં આવી રહ્યા હોય છે અને અંતિમ વરસાદ વરસી રહ્યો હોય છે. તે સમયે, યશાયા જે મૃત્યુ સાથે કરાર કરનાર વર્ગનો ઉલ્લેખ કરે છે, તે વર્ગ, પેત્રસના કહેવા મુજબ, “લોકોમાંથી નાશ પામશે.” સિસ્ટર વ્હાઇટ વારંવાર યશાયાના આ જ વિશ્રાંતિ અને શાંતિપ્રદ પુનર્જીવનના સમયને સંબોધે છે.</w:t>
      </w:r>
    </w:p>
    <w:p>
      <w:pPr>
        <w:pStyle w:val="ArticleScripture"/>
        <w:jc w:val="left"/>
      </w:pPr>
      <w:r>
        <w:rPr>
          <w:rFonts w:ascii="Nirmala UI" w:hAnsi="Nirmala UI" w:eastAsia="Nirmala UI" w:cs="Nirmala UI"/>
        </w:rPr>
        <w:t>“ત્રીજા દૂતના સંદેશાની ઘોષણામાં જોડાતો દૂત પોતાની મહિમાથી આખી પૃથ્વીને પ્રકાશિત કરવાનો છે. અહીં વિશ્વવ્યાપી વ્યાપ અને અસામાન્ય શક્તિવાળા એક કાર્યની પૂર્વઘોષણા કરવામાં આવી છે. ઈ.સ. 1840–44નું આગમન આંદોલન દેવની શક્તિનું એક ગૌરવમય પ્રદર્શન હતું; પ્રથમ દૂતનો સંદેશ વિશ્વની દરેક મિશનરી મથકે પહોંચાડવામાં આવ્યો હતો, અને કેટલાક દેશોમાં એવી અતિ મહાન ધાર્મિક જાગૃતિ પ્રગટ થઈ હતી, જેવી સોળમી સદીના સુધારક આંદોલન પછી કોઈપણ દેશમાં જોવા મળી નથી; પરંતુ ત્રીજા દૂતની અંતિમ ચેતવણી હેઠળ થનારા પ્રબળ આંદોલન દ્વારા આ બધું પણ વટાવી દેવામાં આવશે.”</w:t>
      </w:r>
    </w:p>
    <w:p>
      <w:pPr>
        <w:pStyle w:val="ArticleScripture"/>
        <w:jc w:val="left"/>
      </w:pPr>
      <w:r>
        <w:rPr>
          <w:rFonts w:ascii="Nirmala UI" w:hAnsi="Nirmala UI" w:eastAsia="Nirmala UI" w:cs="Nirmala UI"/>
        </w:rPr>
        <w:t>“આ કાર્ય પેન્ટેકોસ્ટના દિવસે થયેલા કાર્ય જેવું જ હશે. જેમ સુસમાચારના આરંભ સમયે પવિત્ર આત્માના ઉંડેલામાં ‘પૂર્વવર્ષા’ આપવામાં આવી હતી, જેથી અમૂલ્ય બીજ અંકુરિત થાય, તેમ તેના અંતે લણણીને પરિપક્વ કરવા માટે ‘ઉત્તરવર્ષા’ આપવામાં આવશે. ‘ત્યારે અમે જાણશું, જો અમે યહોવાને જાણવામાં સતત લાગેલા રહેશું: તેમનું પ્રગટ થવું પ્રભાત જેવું નિશ્ચિત છે; અને તે અમારે ઉપર વરસાદની જેમ, પૃથ્વી ઉપર પડતા ઉત્તરવર્ષા અને પૂર્વવર્ષા જેવી રીતે આવશે.’ હોશેયા 6:3. ‘હે સિયોનના સંતાનો, ત્યારે આનંદિત થાઓ, અને યહોવા તમારા દેવમાં હર્ષ કરો; કેમ કે તેણે તમને યોગ્ય માપે પૂર્વવર્ષા આપી છે, અને તે તમારા માટે વરસાદ વરસાવશે, પૂર્વવર્ષા અને ઉત્તરવર્ષા.’ યોયેલ 2:23. ‘છેલ્લા દિવસોમાં, દેવ કહે છે, હું મારા આત્મામાંથી સર્વ દેહ પર ઊંડેલીશ.’ ‘અને એવું થશે કે જે કોઈ પ્રભુના નામને પોકારશે તે ઉદ્ધાર પામશે.’ પ્રેરિતોનાં કૃત્યો 2:17, 21.”</w:t>
      </w:r>
    </w:p>
    <w:p>
      <w:pPr>
        <w:pStyle w:val="ArticleScripture"/>
        <w:jc w:val="left"/>
      </w:pPr>
      <w:r>
        <w:rPr>
          <w:rFonts w:ascii="Nirmala UI" w:hAnsi="Nirmala UI" w:eastAsia="Nirmala UI" w:cs="Nirmala UI"/>
        </w:rPr>
        <w:t>“સુસમાચારનું મહાન કાર્ય તેની શરૂઆતને ચિહ્નિત કરનાર દેવની શક્તિના પ્રકટ થવાના પ્રમાણ કરતાં ઓછી પ્રગટતા સાથે પૂર્ણ થવાનું નથી. સુસમાચારના આરંભે પ્રથમ વરસાદના વરસાવવામાં જે ભવિષ્યવાણીઓ પૂર્ણ થઈ હતી, તે તેની સમાપ્તિએ ઉત્તરવર્ષામાં ફરી પૂર્ણ થવાની છે. અહીં તે ‘તાજગીના સમય’ છે, જેના વિષે પ્રેરિત પીતરે આગળ જોઈને કહ્યું હતું: ‘અતએવ પસ્તાવો કરો અને ફરી વળો, જેથી તમારા પાપો મિટાઈ જાય, જ્યારે પ્રભુની ઉપસ્થિતિમાંથી તાજગીના સમય આવશે; અને તે ઈસુને મોકલશે.’ પ્રેરિતોનાં કર્મ 3:19, 20.” ધ ગ્રેટ કોન્ટ્રોવર્સી, 611.</w:t>
      </w:r>
    </w:p>
    <w:p>
      <w:pPr>
        <w:pStyle w:val="ArticleBody"/>
        <w:jc w:val="left"/>
      </w:pPr>
      <w:r>
        <w:rPr>
          <w:rFonts w:ascii="Nirmala UI" w:hAnsi="Nirmala UI" w:eastAsia="Nirmala UI" w:cs="Nirmala UI"/>
        </w:rPr>
        <w:t>પરીક્ષણ અંતિમ વરસાદની પદ્ધતિશાસ્ત્ર પર આધારિત છે, જેને “રેખા પર રેખા” તરીકે રજૂ કરવામાં આવ્યું છે. પરીક્ષણ કરનાર સંદેશો એવા પહેરેદારો દ્વારા પહોંચાડવામાં આવે છે, જે “બીજી ભાષા”ના છે અને જેઓ “અટકતી હોઠવાળા” તરીકે દર્શાવવામાં આવ્યા છે. અંતિમ વરસાદનો પરીક્ષણ સંદેશો એવા પહેરેદારો દ્વારા પહોંચાડવામાં આવવાનો હતો, જેઓ ધર્મત્યાગી પ્રોટેસ્ટન્ટવાદ અને કેથોલિકવાદની પદ્ધતિશાસ્ત્રમાં પ્રશિક્ષિત થયા ન હતા, જેને એડ્વેન્ટિઝમે પોતાના બળવાખોરીના સમગ્ર ઇતિહાસ દરમ્યાન અપનાવી છે.</w:t>
      </w:r>
    </w:p>
    <w:p>
      <w:pPr>
        <w:pStyle w:val="ArticleScripture"/>
        <w:jc w:val="left"/>
      </w:pPr>
      <w:r>
        <w:rPr>
          <w:rFonts w:ascii="Nirmala UI" w:hAnsi="Nirmala UI" w:eastAsia="Nirmala UI" w:cs="Nirmala UI"/>
        </w:rPr>
        <w:t>“એવો સમય હવે દૂર નથી જ્યારે પરીક્ષા દરેક આત્મા પર આવશે. પશુની છાપ આપણાં પર લાદવાનો આગ્રહ કરવામાં આવશે. જેમણે પગલું પગલું કરીને જગતની માંગણીઓને માન આપી છે અને જગતની રીત-રિવાજોને અનુરૂપ પોતાને ઢાળ્યા છે, તેઓ માટે શાસક સત્તાઓને વશ થવું, ઉપહાસ, અપમાન, કારાવાસની ધમકી અને મૃત્યુને પોતાની ઉપર લેવાને બદલે, કઠિન બાબત રહેશે નહીં. આ સંઘર્ષ દેવની આજ્ઞાઓ અને મનુષ્યોની આજ્ઞાઓ વચ્ચેનો છે. આ સમયમાં કલીસિયામાં સોનું મેલમાંથી અલગ કરવામાં આવશે. સાચી ભક્તિ તેની માત્ર દેખાવડી આભા અને ઝગમગાટથી સ્પષ્ટપણે અલગ ઓળખાશે. ઘણા એવા તારાઓ, જેઓની તેજસ્વિતા માટે આપણે પ્રશંસા કરી છે, તે પછી અંધકારમાં બુઝાઈ જશે. ભૂસી વાદળની માફક પવનમાં ઊડી જશે, ત્યાં સુધી કે તેવા સ્થળોથી પણ, જ્યાં આપણે માત્ર સમૃદ્ધ ગહૂંના ખળા જ જોતા હોઈએ છીએ. જે સૌ પવિત્રસ્થાનના અલંકારો ધારણ કરે છે, પરંતુ ખ્રિસ્તની ધાર્મિકતાથી વસ્ત્રિત નથી, તેઓ પોતાની જ નિર્વસ્ત્રતાની લાજમાં પ્રગટ થશે.</w:t>
      </w:r>
    </w:p>
    <w:p>
      <w:pPr>
        <w:pStyle w:val="ArticleScripture"/>
        <w:jc w:val="left"/>
      </w:pPr>
      <w:r>
        <w:rPr>
          <w:rFonts w:ascii="Nirmala UI" w:hAnsi="Nirmala UI" w:eastAsia="Nirmala UI" w:cs="Nirmala UI"/>
        </w:rPr>
        <w:t>“જ્યારે ફળવિહોણાં વૃક્ષો જમીનને નિષ્ફળ રીતે આચ્છાદિત કરનાર તરીકે કાપી નાખવામાં આવે છે, જ્યારે ખોટા ભાઈઓની ભીડ સચ્ચાઓથી અલગ ઓળખાય છે, ત્યારે છુપાયેલા લોકો દૃશ્યમાન થશે અને હોસન્નાના જયઘોષ સાથે ખ્રિસ્તના ધ્વજ હેઠળ શ્રેણીબદ્ધ થશે. જેઓ ભીરુ અને આત્મઅવિશ્વાસી રહ્યા છે તેઓ ખ્રિસ્ત અને તેમના સત્ય માટે પોતાને ખુલ્લેઆમ જાહેર કરશે. કલીસિયામાંના સૌથી નિર્બળ અને સંકોચશીલ લોકો દાવિદ સમાન થશે—કરવા અને સાહસ કરવા તૈયાર. દેવના લોકો માટે રાત જેટલી વધુ ગહન બનશે, તારાઓ તેટલાં વધુ તેજસ્વી ઝળહળશે. શૈતાન વિશ્વાસુઓને કઠોર રીતે પીડિત કરશે; પરંતુ, યેશુના નામે, તેઓ વિજયીઓ કરતાં પણ વધીને બહાર આવશે. ત્યારે ખ્રિસ્તની કલીસિયા ‘ચંદ્ર જેવી મનોહર, સૂર્ય જેવી નિર્મળ, અને ધ્વજો ધરાવતી સેનાની જેમ ભયંકર’ દેખાશે.”</w:t>
      </w:r>
    </w:p>
    <w:p>
      <w:pPr>
        <w:pStyle w:val="ArticleScripture"/>
        <w:jc w:val="left"/>
      </w:pPr>
      <w:r>
        <w:rPr>
          <w:rFonts w:ascii="Nirmala UI" w:hAnsi="Nirmala UI" w:eastAsia="Nirmala UI" w:cs="Nirmala UI"/>
        </w:rPr>
        <w:t>“મિશનરી પ્રયત્નો દ્વારા જે સત્યના બીજ વાવવામાં આવી રહ્યા છે, તે પછી અંકુરિત થશે, પુષ્પિત થશે અને ફળ આપશે. આત્માઓ સત્યને સ્વીકારશે, જે ક્લેશને સહન કરશે અને ઈસુ માટે દુઃખ ભોગવી શકે છે તે માટે દેવની સ્તુતિ કરશે. ‘જગતમાં તમને ક્લેશ થશે; પરંતુ હિંમત રાખો; મેં જગત પર વિજય મેળવ્યો છે.’ જ્યારે ઊભરાતો દંડ સમગ્ર પૃથ્વી ઉપરથી પસાર થશે, જ્યારે પંખો યહોવાના ખળિયાણને શુદ્ધ કરી રહ્યો હશે, ત્યારે દેવ પોતાની પ્રજાનો સહાયક થશે. શેતાનની વિજય-ચિહ્નો ઊંચે ઉઠાવવામાં આવી શકે, પરંતુ શુદ્ધ અને પવિત્ર લોકોનો વિશ્વાસ નિરુત્સાહિત નહીં થાય.”</w:t>
      </w:r>
    </w:p>
    <w:p>
      <w:pPr>
        <w:pStyle w:val="ArticleScripture"/>
        <w:jc w:val="left"/>
      </w:pPr>
      <w:r>
        <w:rPr>
          <w:rFonts w:ascii="Nirmala UI" w:hAnsi="Nirmala UI" w:eastAsia="Nirmala UI" w:cs="Nirmala UI"/>
        </w:rPr>
        <w:t>“એલિયાહે એલિશાને હળ પાસેથી લઈ, તેના પર પોતાના સમર્પણનો ચોગો નાખ્યો. આ મહાન અને ગંભીર કાર્ય માટેનું આહ્વાન વિદ્યાશાળી અને પ્રતિષ્ઠિત પુરુષો સમક્ષ રજૂ કરવામાં આવ્યું હતું; જો તેઓ પોતાની જ દૃષ્ટિએ નાનાં બન્યા હોત અને સંપૂર્ણપણે પ્રભુ પર ભરોસો રાખ્યો હોત, તો તેણે તેમને વિજય સુધી પોતાની ધ્વજા વિજયપૂર્વક વહન કરવાના માનથી સન્માનિત કર્યા હોત. પરંતુ તેઓ દેવથી અલગ પડી ગયા, જગતના પ્રભાવને વશ થયા, અને પ્રભુએ તેમને નકારી કાઢ્યા.”</w:t>
      </w:r>
    </w:p>
    <w:p>
      <w:pPr>
        <w:pStyle w:val="ArticleScripture"/>
        <w:jc w:val="left"/>
      </w:pPr>
      <w:r>
        <w:rPr>
          <w:rFonts w:ascii="Nirmala UI" w:hAnsi="Nirmala UI" w:eastAsia="Nirmala UI" w:cs="Nirmala UI"/>
        </w:rPr>
        <w:t>“ઘણાએ વિજ્ઞાનને ઉચ્ચ સ્થાને મૂક્યું છે અને વિજ્ઞાનના દેવને નજરમાંથી ગુમાવી દીધા છે. પરંતુ અતિશુદ્ધ સમયોમાંની મંડળીના વિષે એવું નહોતું.”</w:t>
      </w:r>
    </w:p>
    <w:p>
      <w:pPr>
        <w:pStyle w:val="ArticleScripture"/>
        <w:jc w:val="left"/>
      </w:pPr>
      <w:r>
        <w:rPr>
          <w:rFonts w:ascii="Nirmala UI" w:hAnsi="Nirmala UI" w:eastAsia="Nirmala UI" w:cs="Nirmala UI"/>
        </w:rPr>
        <w:t>“દેવ અમારા સમયમાં એવું એક કાર્ય કરશે કે જેની અપેક્ષા બહુ ઓછા લોકો રાખે છે. તે અમારી વચ્ચે એવા લોકોને ઊભા કરશે અને ઉચ્ચ સ્થાને સ્થાપિત કરશે, જેઓ વૈજ્ઞાનિક સંસ્થાઓની બાહ્ય તાલીમ કરતાં પણ વધારે તેની આત્માના અભિષેક દ્વારા શીખવાયેલા હોય. આ સાધનોને તુચ્છ માનવાના કે નિંદિત કરવાના નથી; તે દેવ દ્વારા નિર્ધારિત છે, પરંતુ તેઓ માત્ર બાહ્ય લાયકાતો જ પૂરી પાડી શકે છે. દેવ પ્રગટ કરશે કે તે વિદ્વાન, સ્વમહત્ત્વથી ભરેલા નશ્વર મનુષ્યો પર નિર્ભર નથી.” Testimonies, volume 5, 81, 82.</w:t>
      </w:r>
    </w:p>
    <w:p>
      <w:pPr>
        <w:pStyle w:val="ArticleBody"/>
        <w:jc w:val="left"/>
      </w:pPr>
      <w:r>
        <w:rPr>
          <w:rFonts w:ascii="Nirmala UI" w:hAnsi="Nirmala UI" w:eastAsia="Nirmala UI" w:cs="Nirmala UI"/>
        </w:rPr>
        <w:t>“છલકાતો પ્રહાર” રવિવારના કાયદાનું પ્રતીક છે, જે પ્રકાશન અગિયારના મહાન ભૂકંપની ઘડીએ આરંભે છે. તે રવિવારના કાયદાની પરીક્ષાકાળની ક્રમશઃ પ્રગતિશીલ અવધિનું પ્રતિનિધિત્વ કરે છે.</w:t>
      </w:r>
    </w:p>
    <w:p>
      <w:pPr>
        <w:pStyle w:val="ArticleScripture"/>
        <w:jc w:val="left"/>
      </w:pPr>
      <w:r>
        <w:rPr>
          <w:rFonts w:ascii="Nirmala UI" w:hAnsi="Nirmala UI" w:eastAsia="Nirmala UI" w:cs="Nirmala UI"/>
        </w:rPr>
        <w:t>“વિદેશી રાષ્ટ્રો સંયુક્ત રાજ્ય અમેરિકાના ઉદાહરણનું અનુસરણ કરશે. જો કે તે આગેવાની કરે છે, તોય એ જ સંકટ વિશ્વના સર્વ ભાગોમાં વસતા આપણા લોકો પર આવશે.” ટેસ્ટિમોનીઝ, ખંડ 6, 395.</w:t>
      </w:r>
    </w:p>
    <w:p>
      <w:pPr>
        <w:pStyle w:val="ArticleBody"/>
        <w:jc w:val="left"/>
      </w:pPr>
      <w:r>
        <w:rPr>
          <w:rFonts w:ascii="Nirmala UI" w:hAnsi="Nirmala UI" w:eastAsia="Nirmala UI" w:cs="Nirmala UI"/>
        </w:rPr>
        <w:t>રવિવારના કાયદા પહેલાં જ, મિલરના સ્વપ્નના ખોટા સિક્કાઓ બારીમાંથી બહાર ઝાડવામાં આવે છે, જેમ લાઓદિકેયાના એડવેન્ટિસ્ટો પ્રભુના મુખમાંથી ઉગાળી નાખવામાં આવે છે. ત્યાર પછી મંડળી ધ્વજરૂપે ઊંચી કરવામાં આવે છે—“ચંદ્ર જેવી સુંદર, સૂર્ય જેવી નિર્મળ, અને ધ્વજવાળી સેનાની જેમ ભયંકર.” યશાયાહનો તે સંદેશ, જે “બીજી જીભ” અને “અટકતાં હોઠો” દ્વારા આગળ વધે છે, તેઓનું પ્રતિનિધિત્વ કરે છે જેઓ ઉઠાવવામાં આવે છે અને મહિમાવંત કરવામાં આવે છે, અને જેઓને વૈજ્ઞાનિક સંસ્થાઓની બાહ્ય તાલીમ કરતાં તેના આત્માના અભિષેક દ્વારા શીખવવામાં આવે છે. એફ્રાઇમના મતવાલાઓ “પંક્તિ ઉપર પંક્તિ”ની કસોટીમાં નિષ્ફળ જાય છે, કારણ કે તેમના જ્ઞાની પુરુષોની જ્ઞાનબુદ્ધિ નષ્ટ થઈ ગઈ છે. તેમના માટે ભવિષ્યવાણી એવી થઈ ગઈ છે જેવી કે એક એવી પુસ્તક જે મુદ્રાંકિત છે.</w:t>
      </w:r>
    </w:p>
    <w:p>
      <w:pPr>
        <w:pStyle w:val="ArticleBody"/>
        <w:jc w:val="left"/>
      </w:pPr>
      <w:r>
        <w:rPr>
          <w:rFonts w:ascii="Nirmala UI" w:hAnsi="Nirmala UI" w:eastAsia="Nirmala UI" w:cs="Nirmala UI"/>
        </w:rPr>
        <w:t>ઇતિહાસ—જે વિષે પીતર અનુસાર શમૂએલથી લઈને પછીના સર્વ ભવિષ્યવક્તાઓએ વાત કરી છે—અંતિમ વરસાદના સંદેશને નકારનાર એડવેન્ટિસ્ટોના વિનાશના અનેક દૃષ્ટાંતો પ્રદાન કરે છે; પરંતુ રવિવારના કાયદાના સમયે તેઓ જે ભોગવે છે તે શારીરિક મૃત્યુ નથી, પરંતુ આધ્યાત્મિક મૃત્યુ છે, જે સદાકાળ માટે ખોવાઈ ગયાના વાસ્તવિકતાના ભાન સાથે સંકળાયેલું છે, જેમ મૂર્ખ કન્યાઓ દ્વારા દર્શાવવામાં આવ્યું છે, જેઓ આમોસના પુસ્તકમાં એ હકીકત અંગે જાગૃત થાય છે કે તેઓ ખોવાઈ ગઈ છે.</w:t>
      </w:r>
    </w:p>
    <w:p>
      <w:pPr>
        <w:pStyle w:val="ArticleScripture"/>
        <w:jc w:val="left"/>
      </w:pPr>
      <w:r>
        <w:rPr>
          <w:rFonts w:ascii="Nirmala UI" w:hAnsi="Nirmala UI" w:eastAsia="Nirmala UI" w:cs="Nirmala UI"/>
        </w:rPr>
        <w:t>જો, એવા દિવસો આવે છે, એવું પ્રભુ યહોવા કહે છે, કે હું દેશમાં દુર્ભિક્ષ મોકલીશ; રોટીનું દુર્ભિક્ષ નહીં, ને પાણીની તરસ નહીં, પરંતુ યહોવાના વચનો સાંભળવાની તંગી. અને તેઓ સમુદ્રથી સમુદ્ર સુધી, અને ઉત્તરથી લઈને પૂર્વ સુધી ભટકશે; યહોવાનું વચન શોધવા માટે તેઓ અહીંથી ત્યાં દોડશે, પરંતુ તેને પામશે નહીં. તે દિવસે સુંદર કુંવારિકાઓ અને યુવકો તરસથી મૂર્છિત થઈ જશે. જે લોકો સમારિયાના પાપની શપથ ખાય છે, અને કહે છે, હે દાન, તારો દેવ જીવિત છે; અને, બેઅર્શેબાનો માર્ગ જીવિત છે; તેઓ પણ પડી જશે, અને ફરી ક્યારેય ઊભા નહીં થાય. આમોસ 8:11–14.</w:t>
      </w:r>
    </w:p>
    <w:p>
      <w:pPr>
        <w:pStyle w:val="ArticleBody"/>
        <w:jc w:val="left"/>
      </w:pPr>
      <w:r>
        <w:rPr>
          <w:rFonts w:ascii="Nirmala UI" w:hAnsi="Nirmala UI" w:eastAsia="Nirmala UI" w:cs="Nirmala UI"/>
        </w:rPr>
        <w:t>રવિવારના કાયદાની ઘડીને “છલકાતી કોરડી”ના પ્રતીક દ્વારા ઉલ્લેખ કર્યા પછી, યશાયા તેઓને સંબોધે છે જેઓએ મૃત્યુ સાથે વાચા બાંધી હતી અને જે લોકોમાં સતત ભય અને ચિંતા વ્યાપ્ત હતી.</w:t>
      </w:r>
    </w:p>
    <w:p>
      <w:pPr>
        <w:pStyle w:val="ArticleScripture"/>
        <w:jc w:val="left"/>
      </w:pPr>
      <w:r>
        <w:rPr>
          <w:rFonts w:ascii="Nirmala UI" w:hAnsi="Nirmala UI" w:eastAsia="Nirmala UI" w:cs="Nirmala UI"/>
        </w:rPr>
        <w:t>અને મૃત્યુ સાથેનો તમારો કરાર રદ કરવામાં આવશે, અને પાતાળ સાથેનો તમારો કરાર સ્થિર રહેશે નહીં; જ્યારે છલકાતો પ્રહાર પસાર થશે, ત્યારે તમે તેના દ્વારા રૌંદાઈ જશો. તે નીકળે તે સમયથી જ તે તમને પકડી લેશે; કેમ કે પ્રત્યેક સવાર એ પસાર થશે, દિવસમાં પણ અને રાત્રે પણ; અને આ સમાચારને સમજવું માત્ર યાતનાસમાન થશે. યશાયા 28:18, 19.</w:t>
      </w:r>
    </w:p>
    <w:p>
      <w:pPr>
        <w:pStyle w:val="ArticleBody"/>
        <w:jc w:val="left"/>
      </w:pPr>
      <w:r>
        <w:rPr>
          <w:rFonts w:ascii="Nirmala UI" w:hAnsi="Nirmala UI" w:eastAsia="Nirmala UI" w:cs="Nirmala UI"/>
        </w:rPr>
        <w:t>મિલરના રત્નો દ્વારા પ્રતિનિધિત્વ પામેલી જ્ઞાનની વૃદ્ધિ વિષેની સમજ ત્યારે ઉપલબ્ધ રહેશે નહીં, પરંતુ પ્રગતિશીલ રવિવાર કાનૂન સંકટના અહેવાલની “સમજ” એ ઓળખશે કે મૃત્યુ સાથેનો તેમનો કરાર રદ કરવામાં આવ્યો છે. જેઓ “અસત્યની નીચે” છુપાયા હતા, તેઓ ત્યારે ઓળખશે કે “પ્રભુ યહોવાએ” “સિયોનમાં પાયા માટે એક પથ્થર, અજમાયેલો પથ્થર, અમૂલ્ય કોણીય પથ્થર, નિશ્ચિત પાયો” મૂક્યો હતો, પરંતુ ત્યારે બહુ મોડું થઈ ગયું હશે. ઈતિહાસ દરમિયાન તેઓ આગળ વધતા રહ્યા તેમ જેમના નીચે તેઓ છુપાયા હતા તે અસત્યો ત્યારે વહી જઈ દૂર થઈ જશે. તે સ્પષ્ટ અસત્યોમાંથી ઘણા, ઉલાઈ નદીના દર્શનમાં સરળતાથી ઓળખી શકાય છે.</w:t>
      </w:r>
    </w:p>
    <w:p>
      <w:pPr>
        <w:pStyle w:val="ArticleBody"/>
        <w:jc w:val="left"/>
      </w:pPr>
      <w:r>
        <w:rPr>
          <w:rFonts w:ascii="Nirmala UI" w:hAnsi="Nirmala UI" w:eastAsia="Nirmala UI" w:cs="Nirmala UI"/>
        </w:rPr>
        <w:t>મિલરાઇટોએ, દાનિયેલ અધ્યાય બે વિષેની પોતાની સમજણ સાથે સુસંગત રહીને, દાનિયેલ આઠમાં દર્શાવાયેલા રાજ્યઓને દાનિયેલ સાતમાં પ્રતિનિધિત્વ પામેલા તે જ રાજ્યઓ તરીકે ઓળખ્યાં. આ બંને અધ્યાયો વચ્ચેનો ભેદ એ છે કે અધ્યાય સાત રાજ્યઓના રાજકીય તત્ત્વોને રજૂ કરે છે, જ્યારે અધ્યાય આઠ રાજ્યઓના ધાર્મિક તત્ત્વોને રજૂ કરે છે. આ કારણસર, દાનિયેલ અધ્યાય આઠને પવિત્રસ્થાન સંબંધિત પરિભાષાઓ દ્વારા ચિતરવામાં આવ્યો છે.</w:t>
      </w:r>
    </w:p>
    <w:p>
      <w:pPr>
        <w:pStyle w:val="ArticleBody"/>
        <w:jc w:val="left"/>
      </w:pPr>
      <w:r>
        <w:rPr>
          <w:rFonts w:ascii="Nirmala UI" w:hAnsi="Nirmala UI" w:eastAsia="Nirmala UI" w:cs="Nirmala UI"/>
        </w:rPr>
        <w:t>દાનિયેલ અધ્યાય આઠમાં રાજ્યોને દર્શાવવા માટે પવિત્રસ્થાનની પ્રતીકાત્મક ભાષાનો ઉપયોગ કરવામાં આવ્યો છે, પરંતુ આ અધ્યાયમાં રજૂ થયેલું દરેક પવિત્રસ્થાન-પ્રતીક ભ્રષ્ટ થયેલું છે; તેથી તે ખ્રિસ્તના સત્ય ધર્મ અને શૈતાનના ખોટા ધર્મ વચ્ચેનો ભેદ દર્શાવે છે. મેષ એ એવો પ્રાણી હતો જેનો ઉપયોગ દેવના પવિત્રસ્થાનમાં અર્પણ તરીકે થતો હતો, પરંતુ પવિત્રસ્થાનમાં આપવામાં આવતું દરેક અર્પણ નિર્દોષ હોવું આવશ્યક હતું. અધ્યાય આઠમાંનો મેષ દેવના પવિત્રસ્થાનમાં અર્પણ તરીકે ઉપયોગ માટે અયોગ્ય હતો, કારણ કે તેના શિંગડા એકસરખા ન હતા.</w:t>
      </w:r>
    </w:p>
    <w:p>
      <w:pPr>
        <w:pStyle w:val="ArticleScripture"/>
        <w:jc w:val="left"/>
      </w:pPr>
      <w:r>
        <w:rPr>
          <w:rFonts w:ascii="Nirmala UI" w:hAnsi="Nirmala UI" w:eastAsia="Nirmala UI" w:cs="Nirmala UI"/>
        </w:rPr>
        <w:t>પછી મેં મારી આંખો ઊંચી કરી અને જોયું; અને જો, નદીની આગળ બે શિંગડાં ધરાવતો એક મેંડો ઊભો હતો. અને તે બે શિંગડાં ઊંચાં હતાં; પરંતુ એક બીજાથી વધુ ઊંચું હતું, અને જે વધુ ઊંચું હતું તે પાછળથી નીકળ્યું. દાનિયેલ 8:3.</w:t>
      </w:r>
    </w:p>
    <w:p>
      <w:pPr>
        <w:pStyle w:val="ArticleBody"/>
        <w:jc w:val="left"/>
      </w:pPr>
      <w:r>
        <w:rPr>
          <w:rFonts w:ascii="Nirmala UI" w:hAnsi="Nirmala UI" w:eastAsia="Nirmala UI" w:cs="Nirmala UI"/>
        </w:rPr>
        <w:t>બે અસમાન લંબાઈવાળા શિંગડાં ધરાવતા માંઢાને દેવના પવિત્રસ્થાનમાં અર્પણ તરીકે મંજૂરી આપવામાં આવી ન હોત, પરંતુ આ પ્રતીક દેવના સત્ય ધર્મનું નથી; તે તો શૈતાનના નકલી ધર્મ, એટલે કે મૂર્તિપૂજકતાનું પ્રતીક છે. ત્યારબાદનું રાજ્ય બકરા દ્વારા રજૂ કરવામાં આવ્યું હતું, જે પવિત્રસ્થાનમાં અર્પણ થતું પ્રાણી પણ છે; પરંતુ ફરી એકવાર, તે બકરો ભ્રષ્ટ હતો, કારણ કે તેની આંખોની વચ્ચે એક શિંગડું હતું, અને તેથી પવિત્રસ્થાનમાં અર્પણ માટે આવશ્યક પૂર્ણતાની સમરૂપતા તેમાં નહોતી.</w:t>
      </w:r>
    </w:p>
    <w:p>
      <w:pPr>
        <w:pStyle w:val="ArticleScripture"/>
        <w:jc w:val="left"/>
      </w:pPr>
      <w:r>
        <w:rPr>
          <w:rFonts w:ascii="Nirmala UI" w:hAnsi="Nirmala UI" w:eastAsia="Nirmala UI" w:cs="Nirmala UI"/>
        </w:rPr>
        <w:t>અને હું વિચારમાં હતો ત્યારે, જોયું કે, એક બકરો પશ્ચિમ તરફથી આખી પૃથ્વીના સપાટી પર આવ્યો, અને તેણે જમીનને સ્પર્શ્યો નહીં; અને તે બકરાને તેની આંખો વચ્ચેથી એક વિશિષ્ટ શિંગડું હતું. Daniel 8:5.</w:t>
      </w:r>
    </w:p>
    <w:p>
      <w:pPr>
        <w:pStyle w:val="ArticleBody"/>
        <w:jc w:val="left"/>
      </w:pPr>
      <w:r>
        <w:rPr>
          <w:rFonts w:ascii="Nirmala UI" w:hAnsi="Nirmala UI" w:eastAsia="Nirmala UI" w:cs="Nirmala UI"/>
        </w:rPr>
        <w:t>અંતે બકરાના શિંગડાનું ભંગ થયું અને તેમાંથી ચાર શિંગડા ઉત્પન્ન થયા, જે તેને પણ દેવના પવિત્રસ્થાનમાં અર્પણ તરીકે સ્વીકારવામાંથી અયોગ્ય ઠરાવે છે.</w:t>
      </w:r>
    </w:p>
    <w:p>
      <w:pPr>
        <w:pStyle w:val="ArticleScripture"/>
        <w:jc w:val="left"/>
      </w:pPr>
      <w:r>
        <w:rPr>
          <w:rFonts w:ascii="Nirmala UI" w:hAnsi="Nirmala UI" w:eastAsia="Nirmala UI" w:cs="Nirmala UI"/>
        </w:rPr>
        <w:t>આથી તે બકરો અતિ મહાન બન્યો; અને જ્યારે તે બળવાન હતો, ત્યારે તેનું મોટું શિંગડું તૂટી ગયું; અને તેના સ્થાને આકાશના ચાર પવનો તરફ ચાર પ્રસિદ્ધ શિંગડા ઊગ્યાં. દાનિયેલ 8:8.</w:t>
      </w:r>
    </w:p>
    <w:p>
      <w:pPr>
        <w:pStyle w:val="ArticleBody"/>
        <w:jc w:val="left"/>
      </w:pPr>
      <w:r>
        <w:rPr>
          <w:rFonts w:ascii="Nirmala UI" w:hAnsi="Nirmala UI" w:eastAsia="Nirmala UI" w:cs="Nirmala UI"/>
        </w:rPr>
        <w:t>દાનિયેલનું આઠમું અધ્યાય બાબેલના રાજ્યનો કોઈ પ્રતીક દ્વારા ઉલ્લેખ કર્યા વિના શરૂ થાય છે. બાઇબલની ભવિષ્યવાણીનું પ્રથમ રાજ્ય બાબેલ, બીજા અધ્યાય અને સાતમા અધ્યાયના બે સાક્ષીઓના આધાર પર પહેલેથી જ બાઇબલિક રીતે સ્થાપિત થઈ ચૂક્યું છે; પરંતુ આઠમા અધ્યાયમાં બાબેલને ઇરાદાપૂર્વક ઢાંકવામાં આવ્યું છે, જેથી ઘાતક ઘા પ્રાપ્ત કરીને અંતે સાજી થનારી પાપાસત્તાની ભવિષ્યવાણીય વિશેષતા ઉપર ભાર મૂકાય. તેના ઘાતક ઘાથી લઈને તે સાજી થાય ત્યાં સુધીના સમયગાળા દરમિયાન, પાપાસત્તા ભવિષ્યવાણીની દૃષ્ટિએ ઢાંકાયેલી, અથવા વિસ્મૃત, રહે છે. આ ઢાંકણું નેબૂખદનેસ્સરના રાજ્યને દૂર કરવામાં આવી પછી પુનઃસ્થાપિત કરવામાં આવ્યું હતું તે દ્વારા પણ પ્રતિનિધિત્વ પામ્યું હતું.</w:t>
      </w:r>
    </w:p>
    <w:p>
      <w:pPr>
        <w:pStyle w:val="ArticleBody"/>
        <w:jc w:val="left"/>
      </w:pPr>
      <w:r>
        <w:rPr>
          <w:rFonts w:ascii="Nirmala UI" w:hAnsi="Nirmala UI" w:eastAsia="Nirmala UI" w:cs="Nirmala UI"/>
        </w:rPr>
        <w:t>દાનિયેલ અધ્યાય આઠ બીજા રાજ્યના સીધા પ્રતીકથી આરંભ થાય છે, જેમાં મેદો-ફારસી રાજ્યનું પ્રતિનિધિત્વ કરતો મેઢો રજૂ કરવામાં આવ્યો છે; અને તેની પાછળ ગ્રીસના રાજ્યનું પ્રતિનિધિત્વ કરતો ભ્રષ્ટ બકરો આવે છે. ત્યારબાદ ગ્રીસના ચાર શિંગડા જે ચાર પવનોમાં વિખંડિત થઈ ગયા હતા, તેમનામાંના એકમાંથી દાનિયેલ એક નાનું શિંગડું જોતો છે, જે રોમના ચોથા રાજ્યનું પ્રતિનિધિત્વ કરે છે. આ નાનું શિંગડું રોમના બંને તબક્કાઓનું પ્રતિનિધિત્વ કરે છે, જે ચાર વચનોમાં દર્શાવવામાં આવ્યા છે. નાનું શિંગડું પુલ્લિંગમાં રજૂ થાય ત્યારે તે મૂર્તિપૂજક રોમનું પ્રતિનિધિત્વ કરે છે, અને સ્ત્રીલિંગમાં નાનું શિંગડું પાપસીય રોમનું પ્રતિનિધિત્વ કરે છે.</w:t>
      </w:r>
    </w:p>
    <w:p>
      <w:pPr>
        <w:pStyle w:val="ArticleScripture"/>
        <w:jc w:val="left"/>
      </w:pPr>
      <w:r>
        <w:rPr>
          <w:rFonts w:ascii="Nirmala UI" w:hAnsi="Nirmala UI" w:eastAsia="Nirmala UI" w:cs="Nirmala UI"/>
        </w:rPr>
        <w:t>અને તેઓમાંથી એકમાંથી એક નાનું શિંગડું નીકળ્યું, જે દક્ષિણ તરફ, અને પૂર્વ તરફ, અને મનોહર દેશમાં અતિશય મોટું બન્યું. અને તે આકાશની સેનાસુધી મહાન બન્યું; અને તેણે સેનામાંથી તથા તારાઓમાંથી કેટલાકને ધરતી પર પાડી દીધા, અને તેમને પગ નીચે ચૂરચૂર કર્યા. હા, તેણે પોતાને સેનાના અધિપતિ સુધી મહાન ગણાવ્યો, અને તેના દ્વારા દૈનિક બલિ અર્પણ દૂર કરવામાં આવ્યું, અને તેના પવિત્રસ્થાનનું સ્થાન ઢાળી પાડવામાં આવ્યું. અને અપરાધને કારણે દૈનિક બલિ અર્પણના વિરોધમાં તેને એક સેના સોંપવામાં આવી, અને તેણે સત્યને ધરતી પર પાડી દીધું; અને તેણે કાર્ય કર્યું, અને સફળ થયો. દાનિયેલ 8:9–12.</w:t>
      </w:r>
    </w:p>
    <w:p>
      <w:pPr>
        <w:pStyle w:val="ArticleBody"/>
        <w:jc w:val="left"/>
      </w:pPr>
      <w:r>
        <w:rPr>
          <w:rFonts w:ascii="Nirmala UI" w:hAnsi="Nirmala UI" w:eastAsia="Nirmala UI" w:cs="Nirmala UI"/>
        </w:rPr>
        <w:t>પદ નવમાં વર્ણનમાં પ્રવેશ કરનાર રોમનું નાનું શિંગડું પુલ્લિંગમાં દર્શાવવામાં આવ્યું છે; અને પછી પદ દસમાં નાનું શિંગડું સ્ત્રીલિંગમાં દર્શાવવામાં આવ્યું છે; ત્યારબાદ પદ અગિયારમાં નાનું શિંગડું પુલ્લિંગમાં દર્શાવવામાં આવ્યું છે; અને પછી પદ બારમાં નાનું શિંગડું ફરી એક વાર સ્ત્રીલિંગમાં દર્શાવવામાં આવ્યું છે.</w:t>
      </w:r>
    </w:p>
    <w:p>
      <w:pPr>
        <w:pStyle w:val="ArticleBody"/>
        <w:jc w:val="left"/>
      </w:pPr>
      <w:r>
        <w:rPr>
          <w:rFonts w:ascii="Nirmala UI" w:hAnsi="Nirmala UI" w:eastAsia="Nirmala UI" w:cs="Nirmala UI"/>
        </w:rPr>
        <w:t>દાનિયેલ અધ્યાય આઠમાં પ્રથમ રાજ્ય છુપાયેલું છે; ત્યારબાદના બે રાજ્યો ભ્રષ્ટ થયેલા પવિત્રસ્થાનના પશુઓરૂપે પ્રતિનિધિત્વ પામે છે, અને ચોથું રાજ્ય એક શિંગડારૂપે પ્રતિનિધિત્વ પામે છે. તે શિંગડું ભવિષ્યવાણીની દૃષ્ટિએ ભ્રષ્ટ છે, કારણ કે તે પ્રથમ પુરુષરૂપે, પછી સ્ત્રીરૂપે, પછી ફરી પુરુષરૂપે અને ત્યારબાદ સ્ત્રીરૂપે દેખાય છે.</w:t>
      </w:r>
    </w:p>
    <w:p>
      <w:pPr>
        <w:pStyle w:val="ArticleScripture"/>
        <w:jc w:val="left"/>
      </w:pPr>
      <w:r>
        <w:rPr>
          <w:rFonts w:ascii="Nirmala UI" w:hAnsi="Nirmala UI" w:eastAsia="Nirmala UI" w:cs="Nirmala UI"/>
        </w:rPr>
        <w:t>સ્ત્રીએ પુરુષને યોગ્ય હોય તેવું ન પહેરવું, અને પુરુષે સ્ત્રીનું વસ્ત્ર ન ધારણ કરવું; કારણ કે જે કોઈ આવું કરે છે તે તારા દેવ યહોવાને ઘૃણાસ્પદ છે. વ્યવસ્થાવિવરણ 22:5.</w:t>
      </w:r>
    </w:p>
    <w:p>
      <w:pPr>
        <w:pStyle w:val="ArticleBody"/>
        <w:jc w:val="left"/>
      </w:pPr>
      <w:r>
        <w:rPr>
          <w:rFonts w:ascii="Nirmala UI" w:hAnsi="Nirmala UI" w:eastAsia="Nirmala UI" w:cs="Nirmala UI"/>
        </w:rPr>
        <w:t>મૂર્તિપૂજક રોમના નાના શિંગડાનું પુરૂષ પ્રગટ સ્વરૂપ નવમી અને અગિયારમી કલમોમાં આવેલું છે, જ્યારે પોપીય રોમના નાના શિંગડાનું સ્ત્રી પ્રગટ સ્વરૂપ દસમી અને બારમી કલમોમાં આવેલું છે. નાના શિંગડાના લિંગની ઓળખ દાનિએલના શબ્દોને મૂળ પાઠના સ્તરે વિચારવાથી થાય છે—એવી બાબત જે મિલર જોઈ શક્યો નહોતો, કારણ કે તેણે માત્ર Cruden’s Concordance નો જ ઉપયોગ કર્યો હતો, અને Cruden’s Concordance મૂળ ભાષા વિશે કોઈ માહિતી આપતું નથી. આ ચાર કલમોમાં લિંગોના આલટફાલટને King James Bible ના અનુવાદકોએ ઓળખ્યું હતું, અને જો તમે શું શોધવું તે જાણો છો, તો તેમણે આ પાઠખંડમાં તે લિંગોને જાળવી પણ રાખ્યા હતા.</w:t>
      </w:r>
    </w:p>
    <w:p>
      <w:pPr>
        <w:pStyle w:val="ArticleBody"/>
        <w:jc w:val="left"/>
      </w:pPr>
      <w:r>
        <w:rPr>
          <w:rFonts w:ascii="Nirmala UI" w:hAnsi="Nirmala UI" w:eastAsia="Nirmala UI" w:cs="Nirmala UI"/>
        </w:rPr>
        <w:t>અનુવાદકોએ નવથી બારમી કલમોમાં આવેલા પુલ્લિંગ અને સ્ત્રીલિંગ લઘુ શિંગડા વચ્ચેનો ભેદ ઓળખ્યો હતો, અને તેમણે “તે” શબ્દ દ્વારા આ ભેદ દર્શાવ્યો હતો. જ્યારે લઘુ શિંગડું સ્ત્રીલિંગ પ્રયોગમાં હોય છે, ત્યારે તેના માટે “તે” શબ્દનો ઉપયોગ કરવામાં આવે છે. જુઓ દાનિયેલ અધ્યાય આઠ, કલમ દસ:</w:t>
      </w:r>
    </w:p>
    <w:p>
      <w:pPr>
        <w:pStyle w:val="ArticleScripture"/>
        <w:jc w:val="left"/>
      </w:pPr>
      <w:r>
        <w:rPr>
          <w:rFonts w:ascii="Nirmala UI" w:hAnsi="Nirmala UI" w:eastAsia="Nirmala UI" w:cs="Nirmala UI"/>
        </w:rPr>
        <w:t>અને તે આકાશના સેનાદળ સુધી મહાન બન્યું; અને તેણે તે સેનાદળમાંથી તથા તારાઓમાંથી કેટલાંકને ધરા પર પાડી દીધા અને તેમને પગતળીયા દબાવી નાખ્યા. દાનિયેલ 8:10.</w:t>
      </w:r>
    </w:p>
    <w:p>
      <w:pPr>
        <w:pStyle w:val="ArticleBody"/>
        <w:jc w:val="left"/>
      </w:pPr>
      <w:r>
        <w:rPr>
          <w:rFonts w:ascii="Nirmala UI" w:hAnsi="Nirmala UI" w:eastAsia="Nirmala UI" w:cs="Nirmala UI"/>
        </w:rPr>
        <w:t>તે “મહાન બન્યું,” અને “તેને નીચે ફેંકી દીધું,” આમ નાના શિંગડાને સ્ત્રી તરીકે ઓળખાવે છે. બારમા પદમાં જણાવે છે:</w:t>
      </w:r>
    </w:p>
    <w:p>
      <w:pPr>
        <w:pStyle w:val="ArticleScripture"/>
        <w:jc w:val="left"/>
      </w:pPr>
      <w:r>
        <w:rPr>
          <w:rFonts w:ascii="Nirmala UI" w:hAnsi="Nirmala UI" w:eastAsia="Nirmala UI" w:cs="Nirmala UI"/>
        </w:rPr>
        <w:t>અને અતિક્રમણના કારણે નિત્ય બલિદાનની વિરુદ્ધ તેને એક સૈન્ય આપવામાં આવ્યું; અને તેણે સત્યને ધરા પર નાખી દીધું; અને તે કાર્ય કરતું રહ્યું, અને સફળ થયું. દાનિયેલ 8:12.</w:t>
      </w:r>
    </w:p>
    <w:p>
      <w:pPr>
        <w:pStyle w:val="ArticleBody"/>
        <w:jc w:val="left"/>
      </w:pPr>
      <w:r>
        <w:rPr>
          <w:rFonts w:ascii="Nirmala UI" w:hAnsi="Nirmala UI" w:eastAsia="Nirmala UI" w:cs="Nirmala UI"/>
        </w:rPr>
        <w:t>બારમા વચનમાં “him” શબ્દ ઉમેરવામાં આવ્યો છે, અને તે નાનાં શિંગડાનું ચોક્કસ પ્રતિનિધિત્વ કરતો નથી; કારણ કે તે વચનમાં નાનું શિંગડું બે વાર “it” તરીકે ઓળખાવવામાં આવ્યું છે, જે તેથી સ્ત્રીલિંગને દર્શાવે છે. અનુવાદકોએ સ્પષ્ટપણે દાનિયેલના લિંગભેદને ઓળખ્યો હતો, પરંતુ દાનિયેલે શું અભિપ્રેત કર્યું હતું તે વિશે તેઓ નિશ્ચિત નહોતા; તેથી તેમણે તિર્યક અક્ષરોમાં ઉમેરાયેલ “him” શબ્દ દ્વારા તે વચનમાં નાનાં શિંગડાને લિંગની દૃષ્ટિએ પુલ્લિંગ બનાવવાનો પ્રયાસ કર્યો, પરંતુ દાનિયેલના વાસ્તવિક શબ્દો તેનો આધાર આપતા નથી. તેના શબ્દો નાનાં શિંગડાને સ્ત્રીલિંગ તરીકે ઓળખાવે છે, અને “it” (સ્ત્રીલિંગ નાનું શિંગડું) સત્યને ભૂમિ પર ફેંકી દે છે, અને “it” (સ્ત્રીલિંગ નાનું શિંગડું) કાર્ય કરે છે અને સમૃદ્ધિ પામે છે.</w:t>
      </w:r>
    </w:p>
    <w:p>
      <w:pPr>
        <w:pStyle w:val="ArticleBody"/>
        <w:jc w:val="left"/>
      </w:pPr>
      <w:r>
        <w:rPr>
          <w:rFonts w:ascii="Nirmala UI" w:hAnsi="Nirmala UI" w:eastAsia="Nirmala UI" w:cs="Nirmala UI"/>
        </w:rPr>
        <w:t>નવમા વચનમાં “એક નાનું શિંગડું” આ વાક્યખંડ પુલ્લિંગમાં છે અને તે મૂર્તિપૂજક રોમનું પ્રતિનિધિત્વ કરે છે. તે ગ્રીક સામ્રાજ્ય જે “ચાર પવનો”માં વિભાજિત થઈ ગયું હતું, તેમાંના એકમાંથી ઊભર્યું. આ વચનમાં, ઇતિહાસ સાથે સુસંગત રીતે, મૂર્તિપૂજક રોમે પૃથ્વીના સિંહાસન પર પોતાનું સ્થાન ગ્રહણ કરતાં ત્રણ ભૂગોળીય વિસ્તારોને જીત્યા.</w:t>
      </w:r>
    </w:p>
    <w:p>
      <w:pPr>
        <w:pStyle w:val="ArticleScripture"/>
        <w:jc w:val="left"/>
      </w:pPr>
      <w:r>
        <w:rPr>
          <w:rFonts w:ascii="Nirmala UI" w:hAnsi="Nirmala UI" w:eastAsia="Nirmala UI" w:cs="Nirmala UI"/>
        </w:rPr>
        <w:t>અને તેઓમાંના એકમાંથી એક નાનું શિંગડું નીકળ્યું, જે દક્ષિણ તરફ, અને પૂર્વ તરફ, તથા મનોહર ભૂમિ તરફ અત્યંત મહાન બન્યું. દાનિયેલ 8:9.</w:t>
      </w:r>
    </w:p>
    <w:p>
      <w:pPr>
        <w:pStyle w:val="ArticleBody"/>
        <w:jc w:val="left"/>
      </w:pPr>
      <w:r>
        <w:rPr>
          <w:rFonts w:ascii="Nirmala UI" w:hAnsi="Nirmala UI" w:eastAsia="Nirmala UI" w:cs="Nirmala UI"/>
        </w:rPr>
        <w:t>અગિયારમા વચનમાં (“the daily” વિષેનો વિવાદ જ્યાં તેના મુખ્ય સંઘર્ષસ્થાનોમાંથી એક પામે છે), નાનાં શિંગડાને “he,” “him” અને “his” તરીકે દર્શાવવામાં આવ્યું છે.</w:t>
      </w:r>
    </w:p>
    <w:p>
      <w:pPr>
        <w:pStyle w:val="ArticleScripture"/>
        <w:jc w:val="left"/>
      </w:pPr>
      <w:r>
        <w:rPr>
          <w:rFonts w:ascii="Nirmala UI" w:hAnsi="Nirmala UI" w:eastAsia="Nirmala UI" w:cs="Nirmala UI"/>
        </w:rPr>
        <w:t>હા, તે તો સેનાપતિના રાજકુમાર જેટલો પોતાને મહાન ગણાવ્યો; અને તેના દ્વારા દૈનિક બલિદાન દૂર કરવામાં આવ્યું, અને તેના પવિત્રસ્થાનનું સ્થાન પાડી દેવામાં આવ્યું. દાનિયેલ 8:11.</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“ઈશ્વરના વચનમાંનો દરેક સિદ્ધાંત પોતાનું સ્થાન ધરાવે છે, દરેક તથ્યનું પોતાનું મહત્ત્વ છે. અને સંપૂર્ણ રચના, તેની યોજનામાં અને અમલમાં, તેના રચયિતાની સાક્ષી આપે છે. આવી રચનાની કલ્પના કે નિર્માણ અનંતના મન સિવાય બીજું કોઈ મન કરી શકે તેમ નથી.”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છિયાલીસ</dc:title>
  <dc:subject>વિશ્રામ અને તાજગી</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