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સંખ્યા એકાવન</w:t>
      </w:r>
    </w:p>
    <w:p>
      <w:pPr>
        <w:pStyle w:val="ArticleSubtitle"/>
        <w:jc w:val="left"/>
      </w:pPr>
      <w:r>
        <w:rPr>
          <w:rFonts w:ascii="Nirmala UI" w:hAnsi="Nirmala UI" w:eastAsia="Nirmala UI" w:cs="Nirmala UI"/>
        </w:rPr>
        <w:t>પાલમોની: દાનિયેલ અને પ્રકાશિતવાક્યમાં સમય અને ભાષાના સ્વામીનું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દાનિયેલના આઠમા અધ્યાયની તેરમી અને ચૌદમી કલમમાં ઉલ્લેખિત તે “એક પવિત્રજન, જે બોલ્યો,” તે પાલમોની રૂપે ખ્રિસ્ત છે. પ્રકાશિતવાક્યના ગ્રંથમાં ખ્રિસ્તને આલ્ફા અને ઓમેગા તરીકે ઓળખવામાં આવ્યા છે, જે અન્ય અદ્ભુત સત્યોમાં સાથે સાથે ખ્રિસ્તને અદ્ભુત ભાષાશાસ્ત્રી તરીકે ઓળખાવે છે; અને દાનિયેલ તથા પ્રકાશિતવાક્ય—આ બન્ને ગ્રંથો મળીને ખ્રિસ્તને સમય અને ભાષાના સ્વામી તરીકે રજૂ કરે છે. પાલમોની (અર્થાત્ રહસ્યોની ગણના કરનાર) રૂપે ખ્રિસ્ત પોતાના ચરિત્રના આ ગુણને તે બે કલમોમાં પ્રગટ કરે છે, જે એડ્વેન્ટિઝમના કેન્દ્રીય સ્તંભને સ્થાપિત કરે છે—આ વાતનો મહત્ત્વ અને ગહનતા શું છે તે મનુષ્યની સમજશક્તિથી પર છે; પરંતુ રહસ્યોની ગણના કરનાર જે રહસ્યો પ્રગટ કરવાનો પસંદ કરે છે, તેમને ઓળખવાની અને તેમનું સમર્થન કરવાની જવાબદારી અમારી છે.</w:t>
      </w:r>
    </w:p>
    <w:p>
      <w:pPr>
        <w:pStyle w:val="ArticleScripture"/>
        <w:jc w:val="left"/>
      </w:pPr>
      <w:r>
        <w:rPr>
          <w:rFonts w:ascii="Nirmala UI" w:hAnsi="Nirmala UI" w:eastAsia="Nirmala UI" w:cs="Nirmala UI"/>
        </w:rPr>
        <w:t>ગુપ્ત બાબતો તો આપણા દેવ યહોવાને સંબંધે છે; પરંતુ જે બાબતો પ્રગટ કરવામાં આવી છે, તે સદાકાળ સુધી આપણાં અને આપણાં સંતાનોને સંબંધે છે, જેથી આપણે આ વ્યવસ્થાના સર્વ વચનોનું પાલન કરીએ. પુનર્નિયમ 29:29.</w:t>
      </w:r>
    </w:p>
    <w:p>
      <w:pPr>
        <w:pStyle w:val="ArticleBody"/>
        <w:jc w:val="left"/>
      </w:pPr>
      <w:r>
        <w:rPr>
          <w:rFonts w:ascii="Nirmala UI" w:hAnsi="Nirmala UI" w:eastAsia="Nirmala UI" w:cs="Nirmala UI"/>
        </w:rPr>
        <w:t>પ્રગટ કરવામાં આવેલું એક રહસ્ય એ છે કે રહસ્યોના ગણનાર (પલ્મોની) એ જ “તે એક પવિત્રજન જેણે વાત કરી” છે; અને તે બે વચનોમાં, જ્યાં તે પોતાને પ્રગટ કરે છે, ત્યાં એડ્વેન્ટિઝમનો કેન્દ્રીય થાંભલો ઓળખાવવામાં આવે છે. તે બે વચનોમાં અદ્ભુત ગણનાર એ “જ્ઞાનની વૃદ્ધિ”ને ઓળખાવે છે, જેને તેણે, યહૂદાના વંશના સિંહ તરીકે, 1798માં ખુલ્લી કરી. તે બે વચનોમાં, મિલરની સ્વપ્નનાં રત્નો, જે “જ્ઞાનની વૃદ્ધિ”નું પ્રતિનિધિત્વ કરે છે, પલ્મોનીના હસ્તના માર્ગદર્શનથી, હબક્કૂકની બે પાટિયાઓ પર પ્રકાશિત કરવામાં આવ્યા હતા.</w:t>
      </w:r>
    </w:p>
    <w:p>
      <w:pPr>
        <w:pStyle w:val="ArticleScripture"/>
        <w:jc w:val="left"/>
      </w:pPr>
      <w:r>
        <w:rPr>
          <w:rFonts w:ascii="Nirmala UI" w:hAnsi="Nirmala UI" w:eastAsia="Nirmala UI" w:cs="Nirmala UI"/>
        </w:rPr>
        <w:t>પછી મેં એક પવિત્રજનને બોલતા સાંભળ્યો, અને બીજા એક પવિત્રજને તે બોલનાર પવિત્રજનને કહ્યું, “દૈનિક બલિદાન વિષેનું અને વિનાશ લાવનાર અપરાધ વિષેનું આ દર્શન કેટલા સમય સુધી રહેશે, જેથી પવિત્રસ્થાન અને સૈન્ય બંને પગ તળે ચકદોળ કરવામાં આવે?” અને તેણે મને કહ્યું, “બે હજાર ત્રણસો દિવસ સુધી; ત્યારબાદ પવિત્રસ્થાન શુદ્ધ કરવામાં આવશે.” Daniel 8:13, 14.</w:t>
      </w:r>
    </w:p>
    <w:p>
      <w:pPr>
        <w:pStyle w:val="ArticleBody"/>
        <w:jc w:val="left"/>
      </w:pPr>
      <w:r>
        <w:rPr>
          <w:rFonts w:ascii="Nirmala UI" w:hAnsi="Nirmala UI" w:eastAsia="Nirmala UI" w:cs="Nirmala UI"/>
        </w:rPr>
        <w:t>દાનીએલે બાઇબલની ભવિષ્યવાણીમાં દર્શાવેલ રાજ્યોનું પ્રબોધક દર્શન પ્રાપ્ત કર્યા પછી, અને ત્યારબાદ તેરમી અને ચૌદમી કલમોમાં સ્વર્ગીય સંવાદ સાંભળ્યા પછી, તેણે “દર્શન”ને સમજવાનો પ્રયાસ કર્યો.</w:t>
      </w:r>
    </w:p>
    <w:p>
      <w:pPr>
        <w:pStyle w:val="ArticleScripture"/>
        <w:jc w:val="left"/>
      </w:pPr>
      <w:r>
        <w:rPr>
          <w:rFonts w:ascii="Nirmala UI" w:hAnsi="Nirmala UI" w:eastAsia="Nirmala UI" w:cs="Nirmala UI"/>
        </w:rPr>
        <w:t>અને એવું બન્યું કે જ્યારે હું, હા હું દાનિયેલ, તે દર્શન જોયું અને તેનો અર્થ સમજવા માંગ્યો, ત્યારે જોયું કે મારી આગળ મનુષ્ય સમાન દેખાતો એક ઉભો હતો. અને મેં ઉલાઈના કિનારાઓ વચ્ચેમાંથી મનુષ્યનો અવાજ સાંભળ્યો, જે બોલાવ્યો અને કહ્યું, ગબ્રિએલ, આ મનુષ્યને તે દર્શન સમજાવ. દાનિયેલ 8:15, 16.</w:t>
      </w:r>
    </w:p>
    <w:p>
      <w:pPr>
        <w:pStyle w:val="ArticleBody"/>
        <w:jc w:val="left"/>
      </w:pPr>
      <w:r>
        <w:rPr>
          <w:rFonts w:ascii="Nirmala UI" w:hAnsi="Nirmala UI" w:eastAsia="Nirmala UI" w:cs="Nirmala UI"/>
        </w:rPr>
        <w:t>દાનિયેલ જેને સમજવાનો પ્રયત્ન કરે છે તે “દર્શન” “chazon” દર્શન છે; પરંતુ દાનિયેલને સમજાડવા માટે ગબ્રિએલને જે વિષય સમજાવવાનો કહેવામાં આવે છે તે “mareh” દર્શન છે. દરેક તથ્યનું પોતાનું મહત્વ હોય છે, અને જો આ તથ્ય ચૂકી જાય, તો આ વિભાગની રચના અને અભિપ્રેત રચનાક્રમ મૂળભૂત રીતે વિખેરાઈ જાય છે. પંદરમી કલમમાં, જ્યારે દાનિયેલ “chazon” દર્શન સમજવાનો પ્રયત્ન કરે છે, ત્યારે “mareh” ગુપ્ત છે, તોય પ્રસ્તુત છે; કારણ કે “એક પુરુષના આકાર” (ગબ્રિએલ) સાથે હિબ્રુ શબ્દ “mareh” નો અનુવાદ “આકાર” તરીકે કરવામાં આવ્યો છે. પંદરમી કલમમાં, “દર્શન” તરીકે અનુવાદિત કરવામાં આવેલા બંને શબ્દો પ્રગટ થાય છે. દાનિયેલ, પંદરમી કલમમાં, “chazon” સમજવાનો પ્રયત્ન કરે છે; પરંતુ પાલ્મોની સોળમી કલમમાં ગબ્રિએલને આદેશ આપે છે કે દાનિયેલને “mareh” સમજાડે. આ બે કલમોની રચના ઉદ્દેશપૂર્વક છે, અને તે આ બંને શબ્દો વચ્ચેના સંબંધ તથા ભિન્નતાને વિશેષરૂપે રેખાંકિત કરે છે.</w:t>
      </w:r>
    </w:p>
    <w:p>
      <w:pPr>
        <w:pStyle w:val="ArticleBody"/>
        <w:jc w:val="left"/>
      </w:pPr>
      <w:r>
        <w:rPr>
          <w:rFonts w:ascii="Nirmala UI" w:hAnsi="Nirmala UI" w:eastAsia="Nirmala UI" w:cs="Nirmala UI"/>
        </w:rPr>
        <w:t>પલ્મોની જ ગેબ્રિએલને દાનિયેલને “mareh” સમજાવવાની આજ્ઞા આપે છે, કારણ કે ગેબ્રિએલને આજ્ઞા આપનાર તે જ છે જે જળ ઉપર ઊભો છે, અને ગેબ્રિએલે તેનો સ્વર સાંભળ્યો હતો, “Ulai ના કિનારાઓની વચ્ચેનો મનુષ્યનો સ્વર.” કિનારાઓની વચ્ચે વહેતી નદી Ulai જ છે, અને પવિત્ર શાસ્ત્રોમાં જળ ઉપર ઊભેલો ખ્રિસ્ત જ છે. આ હકીકત સાથે બીજી હકીકત પણ જોડાયેલી છે કે ખ્રિસ્ત, મુખ્યદૂત તરીકે, દૂતોને આજ્ઞા આપનાર જ છે. કિનારાઓની વચ્ચેનો સ્વર, તે તેરમી પંક્તિમાં આવેલ “that certain saint” નો સ્વર છે, અને ગેબ્રિએલને દાનિયેલને “mareh” દર્શન સમજાવવાની આજ્ઞા આપનાર તેનું જ વચન છે. દાનિયેલના બારમા અધ્યાયમાં, ખ્રિસ્ત ફરી એક વાર નદીના કિનારાઓની વચ્ચે છે. બારમા અધ્યાયમાં તે સૂક્ષ્મ શણના વસ્ત્રોમાં પરિધાન કરેલો છે, અને જે સદા જીવંત છે તેની શપથ લે છે.</w:t>
      </w:r>
    </w:p>
    <w:p>
      <w:pPr>
        <w:pStyle w:val="ArticleScripture"/>
        <w:jc w:val="left"/>
      </w:pPr>
      <w:r>
        <w:rPr>
          <w:rFonts w:ascii="Nirmala UI" w:hAnsi="Nirmala UI" w:eastAsia="Nirmala UI" w:cs="Nirmala UI"/>
        </w:rPr>
        <w:t>પણ હે દાનિયેલ, તું આ વચનોને બંધ રાખ અને અંતકાળ સુધી આ પુસ્તકને મુદ્રિત કર; ઘણા ઇધર-ઉધર દોડશે, અને જ્ઞાન વધશે. ત્યાર પછી હું દાનિયેલે જોયું, અને જુઓ, બીજા બે જણ ઊભા હતા, એક નદીના કિનારે આ બાજુ અને બીજો નદીના કિનારે તે બાજુ. અને એકે શણના વસ્ત્રો પહેરેલા તે પુરુષને, જે નદીના જળ પર હતો, કહ્યું, “આ અદ્ભુત વાતોના અંત સુધી કેટલો સમય રહેશે?” અને મેં તે શણના વસ્ત્રો પહેરેલા પુરુષને, જે નદીના જળ પર હતો, સાંભળ્યો, જ્યારે તેણે પોતાનો જમણો હાથ અને પોતાનો ડાબો હાથ આકાશ તરફ ઊંચા કર્યા અને સદાકાળ જીવતા તેની શપથ કરીને કહ્યું કે તે એક સમય, સમયોનાં, અને અડધા સમય સુધી રહેશે; અને જ્યારે તે પવિત્ર પ્રજાની શક્તિને ચૂરચૂર કરીને વિખેરી નાખવાનું પૂર્ણ કરશે, ત્યારે આ બધી વાતો પૂર્ણ થશે. દાનિયેલ 12:4–7.</w:t>
      </w:r>
    </w:p>
    <w:p>
      <w:pPr>
        <w:pStyle w:val="ArticleBody"/>
        <w:jc w:val="left"/>
      </w:pPr>
      <w:r>
        <w:rPr>
          <w:rFonts w:ascii="Nirmala UI" w:hAnsi="Nirmala UI" w:eastAsia="Nirmala UI" w:cs="Nirmala UI"/>
        </w:rPr>
        <w:t>જે મનુષ્ય “અળસીના વસ્ત્રોથી પરિધાન કરેલો, જે નદીના જળ ઉપર હતો,” તેણે “પોતાનો જમણો હાથ અને ડાબો હાથ સ્વર્ગ તરફ ઊંચા કર્યા, અને જે સદાકાળ જીવિત છે તેના દ્વારા શપથ લીધો,” અને તે જ એ જ મનુષ્ય છે, જેણે આઠમા અધ્યાયમાં ગેબ્રિએલને આજ્ઞા આપી હતી. પ્રકાશનના દશમા અધ્યાયમાં ખ્રિસ્તે પણ પોતાનો હાથ ઊંચો કરીને જે સદાકાળ જીવિત છે તેના દ્વારા શપથ લીધો, પરંતુ ત્યાં તેઓ જળ અને પૃથ્વી બન્ને ઉપર ઊભા છે.</w:t>
      </w:r>
    </w:p>
    <w:p>
      <w:pPr>
        <w:pStyle w:val="ArticleScripture"/>
        <w:jc w:val="left"/>
      </w:pPr>
      <w:r>
        <w:rPr>
          <w:rFonts w:ascii="Nirmala UI" w:hAnsi="Nirmala UI" w:eastAsia="Nirmala UI" w:cs="Nirmala UI"/>
        </w:rPr>
        <w:t>અને જે દેવદૂતને મેં સમુદ્ર ઉપર અને પૃથ્વી ઉપર ઊભેલો જોયો હતો, તેણે પોતાનો હાથ સ્વર્ગ તરફ ઊંચો કર્યો, અને જે સદાકાળ જીવંત છે, જેણે સ્વર્ગ અને તેમાં રહેલી વસ્તુઓ, પૃથ્વી અને તેમાં રહેલી વસ્તુઓ, તથા સમુદ્ર અને તેમાં રહેલી વસ્તુઓની રચના કરી છે, તેના નામે શપથ કર્યો કે હવે સમય વધુ રહેશે નહીં. પ્રકાશિત વાક્ય 10:5, 6.</w:t>
      </w:r>
    </w:p>
    <w:p>
      <w:pPr>
        <w:pStyle w:val="ArticleBody"/>
        <w:jc w:val="left"/>
      </w:pPr>
      <w:r>
        <w:rPr>
          <w:rFonts w:ascii="Nirmala UI" w:hAnsi="Nirmala UI" w:eastAsia="Nirmala UI" w:cs="Nirmala UI"/>
        </w:rPr>
        <w:t>પ્રકટીકરણના દસમા અધ્યાયનો પરાક્રમી દૂત પાલ્મોની છે, જેણે આઠમા અધ્યાયમાં નદીના બંને કાંઠાઓની વચ્ચેમાંથી ગેબ્રિએલને કહ્યું હતું, અને બારમા અધ્યાયમાં “આશ્ચર્યો”નો “અંત” ક્યારે આવશે તે નિર્દિષ્ટ કર્યું હતું. પ્રકટીકરણના દસમા અધ્યાયમાં, તે જ છે જેણે “સિંહ”ની જેમ ગર્જના કરી, કારણ કે ત્યાં તે યહૂદાના વંશના સિંહ તરીકે પ્રતિનિધિત્વ પામે છે.</w:t>
      </w:r>
    </w:p>
    <w:p>
      <w:pPr>
        <w:pStyle w:val="ArticleScripture"/>
        <w:jc w:val="left"/>
      </w:pPr>
      <w:r>
        <w:rPr>
          <w:rFonts w:ascii="Nirmala UI" w:hAnsi="Nirmala UI" w:eastAsia="Nirmala UI" w:cs="Nirmala UI"/>
        </w:rPr>
        <w:t>અને વડીલોમાંનો એક મને કહે છે, “રડશો નહીં; જુઓ, યહૂદાના વંશનો સિંહ, દાવિદનું મૂળ, પુસ્તક ખોલવા અને તેના સાત મુદ્રાઓ તોડવા માટે વિજયી થયો છે.” અને મેં જોયું, અને જો, સિંહાસનના મધ્યમાં અને ચાર જીવંત પ્રાણીઓના મધ્યમાં, તથા વડીલોના મધ્યમાં, જાણે વધ કરાયેલો હોય એવો એક મેષશાવક ઊભો હતો; તેને સાત શિંગડાં અને સાત આંખો હતી, જે સમગ્ર પૃથ્વી પર મોકલવામાં આવેલા ઈશ્વરના સાત આત્માઓ છે. અને તે આવ્યો અને સિંહાસન પર બિરાજમાન થયેલા તેના જમણા હાથમાંથી તે પુસ્તક લીધું. પ્રકટીકરણ 5:5–7.</w:t>
      </w:r>
    </w:p>
    <w:p>
      <w:pPr>
        <w:pStyle w:val="ArticleBody"/>
        <w:jc w:val="left"/>
      </w:pPr>
      <w:r>
        <w:rPr>
          <w:rFonts w:ascii="Nirmala UI" w:hAnsi="Nirmala UI" w:eastAsia="Nirmala UI" w:cs="Nirmala UI"/>
        </w:rPr>
        <w:t>યહૂદાના વંશનો સિંહ તરીકે, ખ્રિસ્ત તે મેણું છે જેણે સાત મુહરો વડે મુદ્રાંકિત પુસ્તકને ઉન્મુદ્રિત કરવા વિજય મેળવ્યો. તે દાનિએલના પુસ્તકમાં જળ પર ચાલતો હોય કે પ્રકાશનગ્રંથમાં એક પગ સમુદ્ર પર અને બીજો પૃથ્વી પર ધરાવતો હોય, પ્રત્યેક ભવિષ્યવાણીય પ્રતિનિધિત્વ ભવિષ્યવાણીય સમય સાથે સંકળાયેલું છે. અને યહૂદાના વંશના સિંહ તરીકે, ખ્રિસ્ત પોતાનું વચન મુદ્રાંકિત પણ કરે છે અને તેનું ઉન્મુદ્રણ પણ કરે છે. જેમ તેણે દાનિએલનું પુસ્તક મુદ્રાંકિત કર્યું, તેમ તેણે પ્રકાશનના દસમા અધ્યાયમાંના સાત ગર્જનોને પણ મુદ્રાંકિત કર્યા.</w:t>
      </w:r>
    </w:p>
    <w:p>
      <w:pPr>
        <w:pStyle w:val="ArticleScripture"/>
        <w:jc w:val="left"/>
      </w:pPr>
      <w:r>
        <w:rPr>
          <w:rFonts w:ascii="Nirmala UI" w:hAnsi="Nirmala UI" w:eastAsia="Nirmala UI" w:cs="Nirmala UI"/>
        </w:rPr>
        <w:t>“યોહાનને સૂચના આપનાર તે પરાક્રમી દૂત ઈસુ ખ્રિસ્તથી ઓછા કોઈ વ્યક્તિત્વ ન હતા. તેમણે પોતાનો જમણો પગ સમુદ્ર પર અને ડાબો પગ સૂકી જમીન પર મુક્યો—તે બતાવે છે કે શૈતાન સાથેના મહાન સંઘર્ષના અંતિમ દૃશ્યોમાં તેઓ કયો ભાગ ભજવી રહ્યા છે. આ સ્થિતિ આખી પૃથ્વી પર તેમની સર્વોચ્ચ શક્તિ અને સત્તાનું સૂચક છે. યુગે યુગે આ સંઘર્ષ વધુ પ્રબળ અને વધુ નિશ્ચયપૂર્ણ બનતો ગયો છે, અને અંતિમ દૃશ્યો સુધી તે તેમ જ ચાલુ રહેશે, જ્યારે અંધકારની શક્તિઓની કુશળ કાર્યપદ્ધતિ પોતાની પરાકાષ્ઠાએ પહોંચશે. શૈતાન, દુષ્ટ મનુષ્યો સાથે એક થઈ, સમગ્ર વિશ્વને અને તે કલીસિયાઓને છેતરશે, જેઓ સત્યના પ્રેમને સ્વીકારતા નથી. પરંતુ તે પરાક્રમી દૂત ધ્યાન માંગે છે. તે ઊંચા સ્વરે પોકારે છે. જેઓ સત્યનો વિરોધ કરવા માટે શૈતાન સાથે એક થયા છે, તેઓને પોતાના સ્વરની શક્તિ અને સત્તા દર્શાવવાની છે.”</w:t>
      </w:r>
    </w:p>
    <w:p>
      <w:pPr>
        <w:pStyle w:val="ArticleScripture"/>
        <w:jc w:val="left"/>
      </w:pPr>
      <w:r>
        <w:rPr>
          <w:rFonts w:ascii="Nirmala UI" w:hAnsi="Nirmala UI" w:eastAsia="Nirmala UI" w:cs="Nirmala UI"/>
        </w:rPr>
        <w:t>“આ સાત ગર્જનાઓએ પોતાના સ્વરો ઉચ્ચાર્યા પછી, નાની પુસ્તકડી અંગે યોહાનને, જેમ દાનિયેલને, એવી આજ્ઞા આપવામાં આવે છે: ‘સાત ગર્જનાઓએ જે વાતો ઉચ્ચારી છે, તેને મુદ્રાબદ્ધ કર.’ આ બાબતો ભવિષ્યની ઘટનાઓ સાથે સંબંધિત છે, જે પોતાના ક્રમમાં પ્રગટ કરવામાં આવશે. દાનિયેલ દિવસોના અંતે પોતાના ભાગમાં ઊભો રહેશે. યોહાન નાની પુસ્તકડીને અમુદ્રિત થયેલી જુએ છે. ત્યારબાદ દાનિયેલની ભવિષ્યવાણીઓ વિશ્વને આપવામાં આવનાર પ્રથમ, બીજા અને ત્રીજા દેવદૂતના સંદેશાઓમાં પોતાનું યોગ્ય સ્થાન મેળવે છે. નાની પુસ્તકડીનું અમુદ્રાંકન સમય સંબંધિત સંદેશ હતો.”</w:t>
      </w:r>
    </w:p>
    <w:p>
      <w:pPr>
        <w:pStyle w:val="ArticleScripture"/>
        <w:jc w:val="left"/>
      </w:pPr>
      <w:r>
        <w:rPr>
          <w:rFonts w:ascii="Nirmala UI" w:hAnsi="Nirmala UI" w:eastAsia="Nirmala UI" w:cs="Nirmala UI"/>
        </w:rPr>
        <w:t>દાનિયેલ અને પ્રકાશનનાં ગ્રંથો એક જ છે. એક ભવિષ્યવાણી છે, બીજું પ્રગટીકરણ છે; એક મુદ્રાંકિત ગ્રંથ છે, બીજું ખુલ્લું ગ્રંથ છે. યોહાને તે રહસ્યો સાંભળ્યા, જે ગર્જનાઓએ ઉચ્ચાર્યા હતા, પરંતુ તેને તેઓ લખવા નહિ એવી આજ્ઞા આપવામાં આવી.</w:t>
      </w:r>
    </w:p>
    <w:p>
      <w:pPr>
        <w:pStyle w:val="ArticleScripture"/>
        <w:jc w:val="left"/>
      </w:pPr>
      <w:r>
        <w:rPr>
          <w:rFonts w:ascii="Nirmala UI" w:hAnsi="Nirmala UI" w:eastAsia="Nirmala UI" w:cs="Nirmala UI"/>
        </w:rPr>
        <w:t>“યોહાનને આપવામાં આવેલ વિશેષ પ્રકાશ, જે સાત ગર્જનાઓમાં વ્યક્ત થયો હતો, તે પ્રથમ અને દ્વિતીય દૂતોના સંદેશાઓ હેઠળ ઘટનાર ઘટનાઓનું એક નિરૂપણ હતું.” ધ સેવન્થ-ડે એડ્વેન્ટિસ્ટ બાઇબલ કોમેન્ટરી, ખંડ 7, 971.</w:t>
      </w:r>
    </w:p>
    <w:p>
      <w:pPr>
        <w:pStyle w:val="ArticleBody"/>
        <w:jc w:val="left"/>
      </w:pPr>
      <w:r>
        <w:rPr>
          <w:rFonts w:ascii="Nirmala UI" w:hAnsi="Nirmala UI" w:eastAsia="Nirmala UI" w:cs="Nirmala UI"/>
        </w:rPr>
        <w:t>પાણી પર સ્થિત આઠમા અને બારમા અધ્યાયોમાં પલ્મોની, એટલે કે મનુષ્ય તરીકે દર્શાવવામાં આવેલ ખ્રિસ્ત, પોતાના હાથે નાની પુસ્તિકા ધરાવતા તે બળવાન દૂત પણ છે. તે યહૂદાના કુળનો સિંહ છે, જે પોતાના વચન પર મુદ્રા મૂકે છે અને તેની મુદ્રા ખોલે છે, અને તે જ ગેબ્રિએલને આજ્ઞા આપનાર છે, કારણ કે તે મહાદૂત મીખાયલ છે.</w:t>
      </w:r>
    </w:p>
    <w:p>
      <w:pPr>
        <w:pStyle w:val="ArticleScripture"/>
        <w:jc w:val="left"/>
      </w:pPr>
      <w:r>
        <w:rPr>
          <w:rFonts w:ascii="Nirmala UI" w:hAnsi="Nirmala UI" w:eastAsia="Nirmala UI" w:cs="Nirmala UI"/>
        </w:rPr>
        <w:t>તથાપિ મુખ્યદૂત મીખાયલે, જ્યારે મૂસાના દેહ વિષે વિવાદ કરતાં તે શેતાન સાથે તકરાર કરતો હતો, ત્યારે તેના વિરુદ્ધ નિંદાત્મક આરોપ લાવવાનું સાહસ કર્યું નહીં, પરંતુ કહ્યું, પ્રભુ તને ઠપકો આપે. યુદા 1:9.</w:t>
      </w:r>
    </w:p>
    <w:p>
      <w:pPr>
        <w:pStyle w:val="ArticleBody"/>
        <w:jc w:val="left"/>
      </w:pPr>
      <w:r>
        <w:rPr>
          <w:rFonts w:ascii="Nirmala UI" w:hAnsi="Nirmala UI" w:eastAsia="Nirmala UI" w:cs="Nirmala UI"/>
        </w:rPr>
        <w:t>મિખાયેલ ખ્રિસ્તનું નામ છે, અને તે નામ એ દર્શાવે છે કે તેઓ માત્ર દેવદૂતોના જ સેનાપતિ નથી, પરંતુ તેઓ જ તે છે જેને પુનરુત્થાન કરવાની શક્તિ છે. મિખાયેલ નામનો અર્થ છે “દેવ જેવો કોણ છે”. જ્યારે નેબૂખદનેઝરે અગ્નિકુંડમાં તે ત્રણ શ્રેષ્ઠ પુરુષો સાથે દેવપુત્ર સમાન એકને જોયા, ત્યારે તેણે મિખાયેલને જોયા. અને મુખ્યદૂત મિખાયેલ દેવના લોકોના તે રાજકુમાર પણ છે, જેના વિરુદ્ધ મૂર્તિપૂજક રોમના નાના શિંગડાએ દાનિયેલ અધ્યાય આઠ, વચન અગિયારની પૂર્ણતામાં ક્રૂસ પર પોતાને મહાન ઠેરવ્યું.</w:t>
      </w:r>
    </w:p>
    <w:p>
      <w:pPr>
        <w:pStyle w:val="ArticleScripture"/>
        <w:jc w:val="left"/>
      </w:pPr>
      <w:r>
        <w:rPr>
          <w:rFonts w:ascii="Nirmala UI" w:hAnsi="Nirmala UI" w:eastAsia="Nirmala UI" w:cs="Nirmala UI"/>
        </w:rPr>
        <w:t>પરંતુ હું તને તે બતાવીશ જે સત્યના શાસ્ત્રમાં લખાયેલ છે; અને આ બાબતોમાં મારી સાથે અડગ ઊભો રહે એવો, તમારા રાજકુમાર મીખાયેલ સિવાય બીજો કોઈ નથી. દાનિયેલ 10:21.</w:t>
      </w:r>
    </w:p>
    <w:p>
      <w:pPr>
        <w:pStyle w:val="ArticleBody"/>
        <w:jc w:val="left"/>
      </w:pPr>
      <w:r>
        <w:rPr>
          <w:rFonts w:ascii="Nirmala UI" w:hAnsi="Nirmala UI" w:eastAsia="Nirmala UI" w:cs="Nirmala UI"/>
        </w:rPr>
        <w:t>મીખાએલ જ તે છે જે દૂતોને આદેશ આપે છે, જે મરેલાઓને સજીવન કરે છે, અને જે નક્કી કરે છે કે કૃપાકાળ ક્યારે સમાપ્ત થાય છે.</w:t>
      </w:r>
    </w:p>
    <w:p>
      <w:pPr>
        <w:pStyle w:val="ArticleScripture"/>
        <w:jc w:val="left"/>
      </w:pPr>
      <w:r>
        <w:rPr>
          <w:rFonts w:ascii="Nirmala UI" w:hAnsi="Nirmala UI" w:eastAsia="Nirmala UI" w:cs="Nirmala UI"/>
        </w:rPr>
        <w:t>“‘અને તે સમયે મીખાયેલ ઊભો થશે, તે મહાન અધિપતિ, જે તારા લોકોના સંતાનોની તરફેણે ઊભો રહે છે; અને તેવા સંકટનો સમય આવશે, જેવો કોઈ જાતિ અસ્તિત્વમાં આવી ત્યારથી લઈને તે સમય સુધી કદી થયો ન હતો; અને તે સમયે તારા લોકોમાંના દરેક, જેઓનું નામ પુસ્તકમાં લખાયેલું મળશે, તેઓ ઉદ્ધાર પામશે.’ જ્યારે આ સંકટનો સમય આવે છે, ત્યારે દરેક કેસનો નિર્ણય થઈ ચૂક્યો હોય છે; હવે પરીક્ષાકાળ રહ્યો નથી, અફસોસ ન કરનારાઓ માટે દયા હવે રહી નથી. જીવતા દેવની મુદ્રા તેમના લોકો પર છે. આ નાનું અવશેષ, જે પોતાને પૃથ્વીની તે શક્તિઓ સાથેના પ્રાણઘાતક સંઘર્ષમાં બચાવી શકતું નથી—જેને અજગરના દળોએ યુદ્ધ માટે ગોઠવેલી છે—દેવને જ પોતાનો બચાવ માને છે. સર્વોચ્ચ પૃથ્વી સત્તા દ્વારા આ ફરમાન જારી કરવામાં આવ્યું છે કે તેઓએ પશુની ઉપાસના કરવી અને તેની મુદ્રા ગ્રહણ કરવી, નહિંતર પીડા અને મૃત્યુનો દંડ સહન કરવો. દેવ હવે પોતાના લોકોને સહાય કરે—કારણ કે તેમના સહાય વિના તેઓ પછી આવા ભયાનક સંઘર્ષમાં શું કરી શકશે!” Testimonies, volume 5, 212.</w:t>
      </w:r>
    </w:p>
    <w:p>
      <w:pPr>
        <w:pStyle w:val="ArticleBody"/>
        <w:jc w:val="left"/>
      </w:pPr>
      <w:r>
        <w:rPr>
          <w:rFonts w:ascii="Nirmala UI" w:hAnsi="Nirmala UI" w:eastAsia="Nirmala UI" w:cs="Nirmala UI"/>
        </w:rPr>
        <w:t>યહૂદાના કુળનો સિંહ જે અંતિમ ભેદને ખોલે છે તે ઈસુ ખ્રિસ્તનું પ્રકાશન છે, અને તેમાં આ વાતનો સમાવેશ થાય છે કે તેઓ પોતાના ભવિષ્યવાણીય વચનના દરેક તત્ત્વની રચના અને માળખા ઉપર અધિકાર ધરાવે છે. જળોના ઉપર ઊભેલો શણના વસ્ત્રધારી મનુષ્ય, જે પોતાનો હાથ ઊંચો કરે છે અને જે સદા જીવતાં તેમના નામે શપથ કરે છે, અને જે સિંહની જેમ ગર્જના કરે છે, જેના પરિણામે સાત ગર્જનાઓ પોતાના સ્વરો ઉચ્ચારે છે, તે જ છે જે દાનિયેલના પુસ્તકને સીલ કરે છે અને પ્રકાશનના સાત ગર્જનાઓને પણ સીલ કરે છે. તે જ છે જે સાત મુદ્રાઓથી મુદ્રિત થયેલ પુસ્તકને ખોલે છે, જેને પુનરુત્થાન કરવાની શક્તિ છે, અને જે મહાન રાજકુમાર છે, જે ઊભા થાય છે અને કૃપાકાળના અંતની જાહેરાત કરે છે. જ્યારે પાલ્મોનીએ ગેબ્રિએલને દાનિયેલને “mareh” દર્શન સમજાડવાનો આદેશ આપ્યો, ત્યારે તેમનો અર્થ ચોક્કસપણે એ જ હતો.</w:t>
      </w:r>
    </w:p>
    <w:p>
      <w:pPr>
        <w:pStyle w:val="ArticleBody"/>
        <w:jc w:val="left"/>
      </w:pPr>
      <w:r>
        <w:rPr>
          <w:rFonts w:ascii="Nirmala UI" w:hAnsi="Nirmala UI" w:eastAsia="Nirmala UI" w:cs="Nirmala UI"/>
        </w:rPr>
        <w:t>તેમણે ગેબ્રિયેલને દાનિયેલને “chazon” દર્શન સમજાવવા આજ્ઞા આપી નહોતી. “chazon” દર્શન દાનિયેલ અધ્યાય આઠ, પદ એકથી બાર સુધીમાં દર્શાવેલ બાઇબલની ભવિષ્યવાણીના રાજ્યોથી સંબંધિત દર્શન છે, અને તે જ “દર્શન” છે જે પદ તેરમાં સમયગાળાને લગતા એક પ્રશ્નમાં ઉલ્લેખિત છે. “દર્શન કેટલા સમય સુધી રહેશે?” “chazon” દર્શન દૈનિક (મૂર્તિપૂજા) અને અતિક્રમણ (પાપાશાહી) — આ બંને ઉજાડનાર શક્તિઓ વિષે છે, જે પવિત્રસ્થાન અને સૈન્યને પદતળે દબાવે છે.</w:t>
      </w:r>
    </w:p>
    <w:p>
      <w:pPr>
        <w:pStyle w:val="ArticleScripture"/>
        <w:jc w:val="left"/>
      </w:pPr>
      <w:r>
        <w:rPr>
          <w:rFonts w:ascii="Nirmala UI" w:hAnsi="Nirmala UI" w:eastAsia="Nirmala UI" w:cs="Nirmala UI"/>
        </w:rPr>
        <w:t>પછી મેં એક પવિત્રજનને બોલતાં સાંભળ્યો; અને જે પવિત્રજન બોલતો હતો તેને બીજા એક પવિત્રજને કહ્યું, “નિત્ય બલિદાન વિષેની, અને ઉજાડ પાડી દેનાર અધર્મ વિષેની તે દૃષ્ટિ કેટલો સમય ચાલશે, જેથી પવિત્રસ્થાન અને સૈન્ય બંને પગતળે રૌંદવામાં આવે?” Daniel 8:13.</w:t>
      </w:r>
    </w:p>
    <w:p>
      <w:pPr>
        <w:pStyle w:val="ArticleBody"/>
        <w:jc w:val="left"/>
      </w:pPr>
      <w:r>
        <w:rPr>
          <w:rFonts w:ascii="Nirmala UI" w:hAnsi="Nirmala UI" w:eastAsia="Nirmala UI" w:cs="Nirmala UI"/>
        </w:rPr>
        <w:t>ખ્રિસ્તને, પાલ્મોની (અદ્ભુત ગણનાર) તરીકે, “કેટલા સમય સુધી” તે “ચાઝોન” દર્શન રહેશે તે પૂછવામાં આવે છે; અને તે ઉત્તર આપે છે, “બે હજાર ત્રણસો દિવસ સુધી; પછી પવિત્રસ્થાન શુદ્ધ કરવામાં આવશે.” ત્યારબાદ દાનિયેલ તે “ચાઝોન” દર્શનને સમજવાની ઇચ્છા રાખે છે, જે “દૈનિક બલિદાન, અને ઉજાડ પાડી દેતી અતિક્રમણ, જેથી પવિત્રસ્થાન અને સેનાદળ બન્નેને પગતળે રગદોળવામાં આવે” તે વિષયને સંબંધિત છે. પરંતુ ગેબ્રિએલને દાનિયેલને “મારેહ” દર્શન સમજાવવાની આજ્ઞા આપવામાં આવે છે. દરેક તથ્યનું દેવના વચનમાં પોતાનું મહત્ત્વ છે. “મારેહ” દર્શન એ સાંજ અને સવારોના દર્શન છે, જે છવ્વીસમા વચનમાં ઓળખાવવામાં આવ્યા છે.</w:t>
      </w:r>
    </w:p>
    <w:p>
      <w:pPr>
        <w:pStyle w:val="ArticleScripture"/>
        <w:jc w:val="left"/>
      </w:pPr>
      <w:r>
        <w:rPr>
          <w:rFonts w:ascii="Nirmala UI" w:hAnsi="Nirmala UI" w:eastAsia="Nirmala UI" w:cs="Nirmala UI"/>
        </w:rPr>
        <w:t>અને સાંજ તથા સવાર વિષે જે દર્શન કહેવામાં આવ્યું છે તે સત્ય છે; તેથી તું તે દર્શનને મુદ્રાંકિત કરીને બંધ રાખ, કારણ કે તે બહુ દિવસો પછી માટે છે. દાનિયેલ 8:26.</w:t>
      </w:r>
    </w:p>
    <w:p>
      <w:pPr>
        <w:pStyle w:val="ArticleBody"/>
        <w:jc w:val="left"/>
      </w:pPr>
      <w:r>
        <w:rPr>
          <w:rFonts w:ascii="Nirmala UI" w:hAnsi="Nirmala UI" w:eastAsia="Nirmala UI" w:cs="Nirmala UI"/>
        </w:rPr>
        <w:t>આ શ્લોકમાં “દર્શન” શબ્દનો બે વખત ઉલ્લેખ થયો છે. પ્રથમ ઉલ્લેખ “મરએહ” દર્શનનો છે અને બીજો “ખાઝોન” દર્શનનો છે. “મરએહ” દર્શન “સાંજ અને સવારો”નું દર્શન છે. “સાંજ અને સવારો” એવો હિબ્રૂ પ્રયોગ બાઇબલમાં વારંવાર જોવા મળે છે, અને શ્લોક છવ્વીસમાં જેમ અનુવાદિત કરવામાં આવ્યો છે તેમ તે હંમેશા “સાંજ અને સવારો” તરીકે જ અનુવાદિત થાય છે. આખી બાઇબલમાં માત્ર એક જ સ્થળે, એટલે કે શ્લોક ચૌદમાં, તેનો અનુવાદ “સાંજ અને સવારો” તરીકે નહીં, પરંતુ માત્ર “દિવસો” તરીકે કરવામાં આવ્યો છે. શ્લોક ચૌદનું યથાર્થ હિબ્રૂ વાક્ય આ રીતે હશે: “ત્રેવીસો સાંજો અને સવારો સુધી.”</w:t>
      </w:r>
    </w:p>
    <w:p>
      <w:pPr>
        <w:pStyle w:val="ArticleBody"/>
        <w:jc w:val="left"/>
      </w:pPr>
      <w:r>
        <w:rPr>
          <w:rFonts w:ascii="Nirmala UI" w:hAnsi="Nirmala UI" w:eastAsia="Nirmala UI" w:cs="Nirmala UI"/>
        </w:rPr>
        <w:t>જે વચન એડવેંટવાદનો કેન્દ્રીય સ્તંભ છે, તે જ દેવના વચનમાં એકમાત્ર એવું વચન છે જ્યાં “સાંજ અને સવાર” ને સીધું જ “દિવસો” તરીકે વ્યક્ત કરવામાં આવ્યું છે. દરેક તથ્યનું પોતાનું મહત્વ હોય છે, અને જો બીજું કંઈ ન હોય તો એટલું તો સ્પષ્ટ છે કે પાલ્મોનીએ ઇરાદાપૂર્વક આ વચન પર ભાર મૂક્યો હતો. તેણે એવું આ રીતે કર્યું કે જેમણે કિંગ જેમ્સ બાઇબલનું અનુવાદ કર્યું, તેમના મનને તેણે દોર્યું કે તેઓ આ વાક્યપ્રયોગને તેના વચનમાં જે રીતે હંમેશા લખવામાં આવે છે તેનાથી ભિન્ન રીતે લખે. આ તથ્યમાંથી જે મુદ્દો ઉપજે છે તે એ છે કે જ્યારે ગેબ્રિયલને દાનિયેલને “મરેહ” દર્શન સમજાવવાનું કહેવામાં આવે છે, ત્યારે તેને દાનિયેલને 1844ના પ્રગટ થવાના દર્શન સમજાવવાનું કહેવામાં આવે છે, અને પવિત્રસ્થાન તથા સૈન્યને ત્રાંપવામાં આવવા વિષયક “ખાઝોન” દર્શન સમજાવવાનું નહીં.</w:t>
      </w:r>
    </w:p>
    <w:p>
      <w:pPr>
        <w:pStyle w:val="ArticleBody"/>
        <w:jc w:val="left"/>
      </w:pPr>
      <w:r>
        <w:rPr>
          <w:rFonts w:ascii="Nirmala UI" w:hAnsi="Nirmala UI" w:eastAsia="Nirmala UI" w:cs="Nirmala UI"/>
        </w:rPr>
        <w:t>“સાંજ અને સવારો”નું દર્શન તે પ્રગટ થવા વિષે છે, જે 22 ઓક્ટોબર, 1844ના રોજ પવિત્રસ્થાનની શુદ્ધિકરણની પ્રક્રિયા શરૂ થઈ ત્યારે બન્યું હતું. 22 ઓક્ટોબર, 1844ના પ્રગટ થવાનું દર્શન પવિત્રસ્થાનના પાયમાલ થવા વિષે નથી, પરંતુ પવિત્રસ્થાનના શુદ્ધિકરણ વિષે છે. શું તે તારીખે કોઈ ભવિષ્યવાણીય પ્રગટ થવું થયું હતું?</w:t>
      </w:r>
    </w:p>
    <w:p>
      <w:pPr>
        <w:pStyle w:val="ArticleScripture"/>
        <w:jc w:val="left"/>
      </w:pPr>
      <w:r>
        <w:rPr>
          <w:rFonts w:ascii="Nirmala UI" w:hAnsi="Nirmala UI" w:eastAsia="Nirmala UI" w:cs="Nirmala UI"/>
        </w:rPr>
        <w:t>“દાનિયેલ 8:14 માં દર્શાવ્યા મુજબ પવિત્રસ્થાનની શુદ્ધિ માટે ખ્રિસ્તનું અમારા મહાયાજક તરીકે અતિપવિત્ર સ્થાને આવવું; દાનિયેલ 7:13 માં રજૂ કરાયા મુજબ મનુષ્યપુત્રનું પ્રાચીન દિવસોના સમક્ષ આવવું; અને માલાખી દ્વારા પૂર્વકથિત પ્રભુનું પોતાના મંદિરે આવવું—આ બધું જ એક જ ઘટનાના વર્ણનો છે; અને મથિ 25 માં દસ કન્યાઓના દૃષ્ટાંતમાં ખ્રિસ્તે વર્ણવેલા, વરનું લગ્નમાં આવવું પણ એ જ ઘટનાનું પ્રતિનિધિત્વ કરે છે.” The Great Controversy, 426.</w:t>
      </w:r>
    </w:p>
    <w:p>
      <w:pPr>
        <w:pStyle w:val="ArticleBody"/>
        <w:jc w:val="left"/>
      </w:pPr>
      <w:r>
        <w:rPr>
          <w:rFonts w:ascii="Nirmala UI" w:hAnsi="Nirmala UI" w:eastAsia="Nirmala UI" w:cs="Nirmala UI"/>
        </w:rPr>
        <w:t>ગબ્રિએલને દાનિયેલને 22 ઑક્ટોબર, 1844ના રોજ ખ્રિસ્તના પોતાના મંદિરામાં થયેલા ભવિષ્યવાણીય પ્રગટ થવાનું સમજાવવાનું આદેશ આપવામાં આવ્યો હતો. આ કારણસર, ગબ્રિએલે દાનિયેલને 22 ઑક્ટોબર, 1844ની તારીખ માટે બીજી સાક્ષી આપી, કારણ કે ગબ્રિએલે તે બાઇબલના સિદ્ધાંતના કોઈ ન કોઈ સ્વરૂપનો ઉલ્લેખ કરનારા દરેક બાઇબલ લેખકને માર્ગદર્શન આપ્યું હતું કે સત્ય બે સાક્ષીઓની સાક્ષી પર સ્થિર કરવામાં આવે છે. જો ગબ્રિએલે દાનિયેલને 22 ઑક્ટોબર, 1844 સમજાવવાનો હતો, તો “પ્રગટ થવાની દૃષ્ટિ”ને સ્થાપિત કરવા માટે તેને બીજી સાક્ષીની જરૂર પડત.</w:t>
      </w:r>
    </w:p>
    <w:p>
      <w:pPr>
        <w:pStyle w:val="ArticleBody"/>
        <w:jc w:val="left"/>
      </w:pPr>
      <w:r>
        <w:rPr>
          <w:rFonts w:ascii="Nirmala UI" w:hAnsi="Nirmala UI" w:eastAsia="Nirmala UI" w:cs="Nirmala UI"/>
        </w:rPr>
        <w:t>ગેબ્રિયલ પોતાનું કાર્ય પ્રારંભે પ્રથમ દાનિયેલની “chazon” દર્શનને સમજવાની ઇચ્છાને સંબોધીને કરે છે, અને તે એવું દર્શાવીને કરે છે કે “chazon” દર્શન એ જ દર્શન છે, જે 1798માં “અંતના સમય” પર પૂર્ણ થાય છે.</w:t>
      </w:r>
    </w:p>
    <w:p>
      <w:pPr>
        <w:pStyle w:val="ArticleScripture"/>
        <w:jc w:val="left"/>
      </w:pPr>
      <w:r>
        <w:rPr>
          <w:rFonts w:ascii="Nirmala UI" w:hAnsi="Nirmala UI" w:eastAsia="Nirmala UI" w:cs="Nirmala UI"/>
        </w:rPr>
        <w:t>પછી મેં ઉલાઈના કિનારાઓની વચ્ચે માનવીનો અવાજ સાંભળ્યો, જે પોકારીને કહ્યો, ગબ્રીએલ, આ મનુષ્યને દર્શન સમજાવ. તેથી જ્યાં હું ઊભો હતો ત્યાં તે નજીક આવ્યો; અને જ્યારે તે આવ્યો, ત્યારે હું ભયભીત થયો અને મોઢા પર પડી ગયો; પરંતુ તેણે મને કહ્યું, હે મનુષ્યપુત્ર, સમજ; કારણ કે આ દર્શન અંતકાળ માટે છે. દાનિયેલ 8:16, 17.</w:t>
      </w:r>
    </w:p>
    <w:p>
      <w:pPr>
        <w:pStyle w:val="ArticleBody"/>
        <w:jc w:val="left"/>
      </w:pPr>
      <w:r>
        <w:rPr>
          <w:rFonts w:ascii="Nirmala UI" w:hAnsi="Nirmala UI" w:eastAsia="Nirmala UI" w:cs="Nirmala UI"/>
        </w:rPr>
        <w:t>પહેલાંના પદમાં આવેલું “દર્શન,” અર્થાત્ “અંતના સમયનું,” તે “ચાઝોન” દર્શન છે, અને દાનિયેલના ગ્રંથમાં “અંતનો સમય” 1798 છે. આ જ તે “દર્શન” હતું, જેને સમજવા દાનિયેલે પ્રયત્ન કર્યો હતો, પરંતુ તે તે “દર્શન” ન હતું, જે દાનિયેલને સમજાવવાનું ગેબ્રિએલને કહેવામાં આવ્યું હતું. કારણ કે તેના માટે ગેબ્રિએલ બીજી સાક્ષી રજૂ કરવા જઈ રહ્યો છે.</w:t>
      </w:r>
    </w:p>
    <w:p>
      <w:pPr>
        <w:pStyle w:val="ArticleScripture"/>
        <w:jc w:val="left"/>
      </w:pPr>
      <w:r>
        <w:rPr>
          <w:rFonts w:ascii="Nirmala UI" w:hAnsi="Nirmala UI" w:eastAsia="Nirmala UI" w:cs="Nirmala UI"/>
        </w:rPr>
        <w:t>અતએવ તે જ્યાં હું ઊભો હતો ત્યાં નજીક આવ્યો; અને જ્યારે તે આવ્યો, ત્યારે હું ભયભીત થયો અને મોઢે ભૂમિ પર પડી ગયો; પરંતુ તેણે મને કહ્યું, સમજ, હે મનુષ્યપુત્ર: કારણ કે આ દર્શન અંતકાળ માટે છે. હવે જ્યારે તે મારી સાથે બોલતો હતો, ત્યારે હું મોઢે ભૂમિ તરફ કરીને ગાઢ નિંદ્રામાં હતો; પરંતુ તેણે મને સ્પર્શ કર્યો અને મને સીધો ઊભો કર્યો. અને તેણે કહ્યું, જો, ક્રોધના અંતિમ સમયભાગમાં જે થવાનું છે તે હું તને જાણ કરાવીશ; કારણ કે નિર્ધારિત સમયમાં અંત આવશે. દાનિયેલ 8:17–19.</w:t>
      </w:r>
    </w:p>
    <w:p>
      <w:pPr>
        <w:pStyle w:val="ArticleBody"/>
        <w:jc w:val="left"/>
      </w:pPr>
      <w:r>
        <w:rPr>
          <w:rFonts w:ascii="Nirmala UI" w:hAnsi="Nirmala UI" w:eastAsia="Nirmala UI" w:cs="Nirmala UI"/>
        </w:rPr>
        <w:t>ગેબ્રિયલ દાનિયેલને, “જો,” એમ કહીને પોતાની સોંપાયેલ ફરજ આરંભે છે; આથી દાનિયેલને આગળના તથ્ય પર વિચાર કરવા સૂચવવામાં આવે છે. આગળનું તથ્ય એ છે કે લેવીયવ્યવસ્થા છવ્વીસના બે “સાત વખત” પૈકીનું “અંતિમ કોપ” 1844માં સમાપ્ત થાય છે. આ “અંતિમ કોપ”ને સીધા જ સમય-ભવિષ્યવાણી તરીકે ઓળખવામાં આવ્યું છે, કારણ કે તેની “નિયુક્ત ઘડી” છે, જ્યારે તે “સમાપ્ત” થશે. “કોપ” અનિવાર્ય રીતે સમયગાળાનું પ્રતિનિધિત્વ કરતું હોવું જોઈએ, કારણ કે તેના સમાપન માટે તેની “નિયુક્ત ઘડી” છે. જો “કોપ” માત્ર સમયનો એક બિંદુ હોત, તો તેનો અંત ન હોત; તે તો માત્ર તે બન્યાનો બિંદુ જ હોત.</w:t>
      </w:r>
    </w:p>
    <w:p>
      <w:pPr>
        <w:pStyle w:val="ArticleBody"/>
        <w:jc w:val="left"/>
      </w:pPr>
      <w:r>
        <w:rPr>
          <w:rFonts w:ascii="Nirmala UI" w:hAnsi="Nirmala UI" w:eastAsia="Nirmala UI" w:cs="Nirmala UI"/>
        </w:rPr>
        <w:t>“ક્રોધ”નો એક નિર્ધારિત અંતબિંદુ હતો, તેથી તે સમયગાળાના અંતનું પ્રતિનિધિત્વ કરે છે. આ સમયગાળો “અંતિમ ક્રોધ” તરીકે રજૂ કરવામાં આવ્યો છે. જો અંતિમ હોય, તો પ્રથમ પણ હોવો જ જોઈએ. “પ્રથમ ક્રોધ” દાનિયેલના અગિયારમા અધ્યાયમાં ઓળખાવવામાં આવ્યો છે, અને ત્યાં પણ તે એક સમયગાળો જ છે, કારણ કે પાપાસત્તા “ક્રોધ”ના અંત સુધી “પોતાનું કાર્ય કરશે અને સફળ થશે.”</w:t>
      </w:r>
    </w:p>
    <w:p>
      <w:pPr>
        <w:pStyle w:val="ArticleScripture"/>
        <w:jc w:val="left"/>
      </w:pPr>
      <w:r>
        <w:rPr>
          <w:rFonts w:ascii="Nirmala UI" w:hAnsi="Nirmala UI" w:eastAsia="Nirmala UI" w:cs="Nirmala UI"/>
        </w:rPr>
        <w:t>અને સમજ ધરાવતા તેઓમાંથી કેટલાક પડી જશે, જેથી તેઓની કસોટી થાય, અને તેઓ શુદ્ધ થાય, અને તેઓ ધોળા કરવામાં આવે, અંતના સમય સુધી; કારણ કે તે હજી નિર્ધારિત સમય માટે છે. અને રાજા પોતાની ઇચ્છા મુજબ કરશે; અને તે પોતાને ઊંચો કરશે, અને દરેક દેવ કરતાં પોતાને મહાન ગણાવશે, અને દેવોના દેવ વિરુદ્ધ અદ્ભુત વાતો બોલશે, અને ક્રોધ પૂર્ણ થાય ત્યાં સુધી સમૃદ્ધિ પામશે: કારણ કે જે નિર્ધારિત થયું છે તે થશે. દાનિયેલ 11:35, 36.</w:t>
      </w:r>
    </w:p>
    <w:p>
      <w:pPr>
        <w:pStyle w:val="ArticleBody"/>
        <w:jc w:val="left"/>
      </w:pPr>
      <w:r>
        <w:rPr>
          <w:rFonts w:ascii="Nirmala UI" w:hAnsi="Nirmala UI" w:eastAsia="Nirmala UI" w:cs="Nirmala UI"/>
        </w:rPr>
        <w:t>આ બે વચનોમાં પોતાની ઇચ્છા મુજબ વર્તનાર અને પોતાને ઊંચો ઉઠાવનાર રાજા વિષયરૂપ છે. વચન છત્રીસ એ વચન છે જેને પૌલ પરિભાષિત કરે છે, જ્યારે તે “પાપના મનુષ્ય”ની ઓળખ આપે છે, જે દેવના મંદિરમાં બેસી પોતે દેવ છે એવું દર્શાવે છે. ઈ.સ. 538 થી 1798 સુધીના અંધકારયુગોના પીડનનો ઉલ્લેખ વચન પંત્રીસમાં થાય છે, અને તે “અંતના સમય” સુધી ચાલુ રહે છે, જે 1798 હતું, અને તે જ “નિયુક્ત સમય” હતો. ત્યારબાદ વચન છત્રીસ દર્શાવે છે કે પાપાસત્તા “ક્રોધ પૂરું થાય ત્યાં સુધી” “સમૃદ્ધિ પામશે.” આ વચન દર્શાવે છે કે પાપાસત્તા 1798 સુધી સમૃદ્ધિ પામી, અને તે સમયે પ્રથમ “ક્રોધ” “પૂર્ણ થયો” હતો. દેવના ભવિષ્યવાણીપૂર્ણ વચને “નિર્ધારિત” કર્યું હતું કે પાપાસત્તા બારસો સાઠ વર્ષ સુધી, એટલે કે 1798 સુધી, જે “અંતનો સમય” હતો, ટકી રહેશે.</w:t>
      </w:r>
    </w:p>
    <w:p>
      <w:pPr>
        <w:pStyle w:val="ArticleBody"/>
        <w:jc w:val="left"/>
      </w:pPr>
      <w:r>
        <w:rPr>
          <w:rFonts w:ascii="Nirmala UI" w:hAnsi="Nirmala UI" w:eastAsia="Nirmala UI" w:cs="Nirmala UI"/>
        </w:rPr>
        <w:t>પ્રથમ “indignation” 1798માં સમાપ્ત થયું, અને “the last indignation” 1844માં સમાપ્ત થયું. બંને indignations સમયગાળાઓ તરીકે રજૂ કરવામાં આવ્યા છે, જેઓના ચોક્કસ અંત હતા; તેથી તેઓ બંને સમયસંબંધી ભવિષ્યવાણીઓ તરીકે ઓળખાય છે. ગેબ્રિએલને પાલ્મોનીએ આદેશ આપ્યો હતો કે તે દાનિયેલને “evening and mornings” (days) ના appearance vision (“mareh”) ને સમજાવે, જે 22 ઑક્ટોબર, 1844 ની ઓળખ કરાવતું હતું; અને તેણે તે તારીખ માટે બીજો સાક્ષી પ્રદાન કરીને એવું કર્યું.</w:t>
      </w:r>
    </w:p>
    <w:p>
      <w:pPr>
        <w:pStyle w:val="ArticleBody"/>
        <w:jc w:val="left"/>
      </w:pPr>
      <w:r>
        <w:rPr>
          <w:rFonts w:ascii="Nirmala UI" w:hAnsi="Nirmala UI" w:eastAsia="Nirmala UI" w:cs="Nirmala UI"/>
        </w:rPr>
        <w:t>તેરમી કલમનું “ચાઝોન” દર્શન, જેને દાનિયેલ સમજવાની ઇચ્છા રાખતો હતો, તે પગદળી હેઠળ કચડાઈ જવાના તે દર્શનનું હતું, જે 1798માં “અંતના સમય” પર પૂર્ણ થયું. ચૌદમી કલમનું “મરેહ” દર્શન, તે 22 ઑક્ટોબર, 1844ના રોજ, બે હજાર ત્રણસો વર્ષોની સમયભવિષ્યવાણીની પૂર્ણતામાં, તથા બે હજાર પાંચસો વીસ વર્ષોની સમયભવિષ્યવાણીની પૂર્ણતામાં, અતિ પવિત્રસ્થાને ખ્રિસ્તના પ્રગટ થવાથી પૂર્ણ થયું. આ બંને સમયભવિષ્યવાણીઓ હબક્કૂકની પવિત્ર પાટિયાઓ પર દર્શાવવામાં આવી છે, જેને સિસ્ટર વ્હાઇટ ઓળખાવે છે કે પ્રભુના હાથે માર્ગદર્શિત કરવામાં આવી હતી, અને જેમાં ફેરફાર કરવો જોઈએ નહીં.</w:t>
      </w:r>
    </w:p>
    <w:p>
      <w:pPr>
        <w:pStyle w:val="ArticleBody"/>
        <w:jc w:val="left"/>
      </w:pPr>
      <w:r>
        <w:rPr>
          <w:rFonts w:ascii="Nirmala UI" w:hAnsi="Nirmala UI" w:eastAsia="Nirmala UI" w:cs="Nirmala UI"/>
        </w:rPr>
        <w:t>આ અભ્યાસને અમે આગામી લેખમાં આગળ વધારીશું.</w:t>
      </w:r>
    </w:p>
    <w:p>
      <w:pPr>
        <w:pStyle w:val="ArticleScripture"/>
        <w:jc w:val="left"/>
      </w:pPr>
      <w:r>
        <w:rPr>
          <w:rFonts w:ascii="Nirmala UI" w:hAnsi="Nirmala UI" w:eastAsia="Nirmala UI" w:cs="Nirmala UI"/>
        </w:rPr>
        <w:t>“અપણે શીખવાના ઘણા પાઠો છે, અને ઘણું ઘણું ભૂલવાનું પણ છે. માત્ર દેવ અને સ્વર્ગ જ અચૂક છે. જે લોકો એવું વિચારે છે કે તેમને ક્યારેય કોઈ પ્રિય માન્યતા છોડવાની જરૂર પડશે નહીં, અથવા પોતાનો મત બદલવાનો પ્રસંગ ક્યારેય આવશે નહીં, તેઓ નિરાશ થશે. જ્યાં સુધી આપણે દૃઢ આગ્રહપૂર્વક પોતાના વિચારો અને મતોને જ પકડી રાખીએ છીએ, ત્યાં સુધી ખ્રિસ્તે જે એકતા માટે પ્રાર્થના કરી હતી તે આપણે પ્રાપ્ત કરી શકતા નથી.”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સંખ્યા એકાવન</dc:title>
  <dc:subject>પાલમોની: દાનિયેલ અને પ્રકાશિતવાક્યમાં સમય અને ભાષાના સ્વામીનું ઉદ્ઘાટન</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