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બાવન</w:t>
      </w:r>
    </w:p>
    <w:p>
      <w:pPr>
        <w:pStyle w:val="ArticleSubtitle"/>
        <w:jc w:val="left"/>
      </w:pPr>
      <w:r>
        <w:rPr>
          <w:rFonts w:ascii="Nirmala UI" w:hAnsi="Nirmala UI" w:eastAsia="Nirmala UI" w:cs="Nirmala UI"/>
        </w:rPr>
        <w:t>ભવિષ્યવાણીના ગૂઢ રહસ્યનો ઉઘાડ: દાનિયેલનું દર્શન અને રાજ્યોનો ઉદય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2024-01-16</w:t>
      </w:r>
    </w:p>
    <w:p>
      <w:pPr>
        <w:pStyle w:val="ArticleBody"/>
        <w:jc w:val="left"/>
      </w:pPr>
      <w:r>
        <w:rPr>
          <w:rFonts w:ascii="Nirmala UI" w:hAnsi="Nirmala UI" w:eastAsia="Nirmala UI" w:cs="Nirmala UI"/>
        </w:rPr>
        <w:t>પાછલા લેખમાં અમે દર્શાવ્યું હતું કે ગેબ્રિયલએ બે સાક્ષીઓના આધારે 1844ની તારીખની પુષ્ટિ કરવા માટે “અંતિમ ક્રોધ”નો નિષ્કર્ષ રજૂ કર્યો હતો. મિલરે લેવિયવ્યવસ્થા છવીસના “સાત વખત”ને સમજી લીધા હતા, જે યહૂદાના રાજ્ય વિરુદ્ધ અમલમાં મૂકવામાં આવ્યા હતા, પરંતુ તે કદી એ બિંદુએ પહોંચ્યો નહોતો જ્યાં તેણે ઇઝરાયલના ઉત્તર અને દક્ષિણ—બંને રાજ્યો પર આવેલા “સાત વખત”ના ન્યાયનો હેતુ અને પરસ્પર સંબંધ સમજ્યો હોય. તેણે ઓગણીસમો વચનમાં આવેલા “અંતિમ ક્રોધ”ના ભેદને ક્યારેય ઓળખ્યો હતો કે નહીં તે શંકાસ્પદ છે, જોકે નિઃસંદેહ તેણે સામાન્ય અર્થમાં એટલું સમજ્યું હતું કે “ક્રોધ” એ “સાત વખત” જ હતો. પ્રથમ અને અંતિમ ક્રોધનો પ્રકાશ 1856માં પાલ્મોની દ્વારા ઉન્મોચિત કરવામાં આવ્યો હતો, પરંતુ 1863માં તેનો અસ્વીકાર કરવામાં આવ્યો. તેમ છતાં “સાત વખત” વિષે મિલરનો સંદેશ યોગ્ય હતો, યદ્યપિ મર્યાદિત હતો.</w:t>
      </w:r>
    </w:p>
    <w:p>
      <w:pPr>
        <w:pStyle w:val="ArticleBody"/>
        <w:jc w:val="left"/>
      </w:pPr>
      <w:r>
        <w:rPr>
          <w:rFonts w:ascii="Nirmala UI" w:hAnsi="Nirmala UI" w:eastAsia="Nirmala UI" w:cs="Nirmala UI"/>
        </w:rPr>
        <w:t>મિલરે દાનિયેલ આઠના અગિયારમા પદમાં પેગન રોમનું નાનું શિંગડું પેગનવાદને ઊંચું ઉઠાવે છે અને મહિમાવંત કરે છે, તે બાબત ઓળખી ન હોત, કારણ કે મિલર માટે દાનિયેલમાં તેના ત્રણેય પ્રસંગોમાં “take away”નો અર્થ માત્ર દૂર કરી નાખવો જ હતો. છતાં તેનો સંદેશો, મર્યાદિત હોવા છતાં, હજી પણ યોગ્ય હતો.</w:t>
      </w:r>
    </w:p>
    <w:p>
      <w:pPr>
        <w:pStyle w:val="ArticleBody"/>
        <w:jc w:val="left"/>
      </w:pPr>
      <w:r>
        <w:rPr>
          <w:rFonts w:ascii="Nirmala UI" w:hAnsi="Nirmala UI" w:eastAsia="Nirmala UI" w:cs="Nirmala UI"/>
        </w:rPr>
        <w:t>મિલરાઈટોએ ખરેખર સ્વીકાર્યું હતું કે અગિયારમી પંક્તિમાં આવેલું “પવિત્રસ્થાન” રોમ શહેરમાં આવેલું મૂર્તિપૂજક મંદિર (પેન્થિઓન) હતું, પરંતુ હિબ્રૂ ભાષા તેમના સંદેશનો આધાર નહોતી. મિલરના સંદેશનું કેન્દ્ર ભવિષ્યવાણીય સમય પર હતું. જે ઐતિહાસિક પરિસ્થિતિમાં તેમનો સંદેશ અનમુદ્રિત થયો, તેણે તેમને યુનાઇટેડ સ્ટેટ્સને બાઇબલની ભવિષ્યવાણીનું છઠ્ઠું રાજ્ય તરીકે જોતા અટકાવ્યા; પરંતુ તેથી પણ વધારે, તેણે તેમને પાપાસત્તાને બાઇબલની ભવિષ્યવાણીનું પાંચમું રાજ્ય તરીકે જોતા અટકાવ્યા.</w:t>
      </w:r>
    </w:p>
    <w:p>
      <w:pPr>
        <w:pStyle w:val="ArticleBody"/>
        <w:jc w:val="left"/>
      </w:pPr>
      <w:r>
        <w:rPr>
          <w:rFonts w:ascii="Nirmala UI" w:hAnsi="Nirmala UI" w:eastAsia="Nirmala UI" w:cs="Nirmala UI"/>
        </w:rPr>
        <w:t>જેનાં ઇતિહાસમાં તેઓ જીવતા હતા તેની જ દબાણકારક પરિસ્થિતિઓને કારણે, તેમણે ખ્રિસ્તના પોતાના અપેક્ષિત શીઘ્ર પુનરાગમન સાથે સુસંગત રીતે ભવિષ્યવાણીઓનો અર્થ લગાવ્યો, અને તેઓ નિરાશ થયા, છતાં તેમનો સંદેશ યોગ્ય હતો. જ્યારે ગેબ્રિએલ પંદરથી સત્તાવીસમું વચન સુધીનાં બે દર્શનોની વ્યાખ્યા આપે છે, ત્યારે મિલરની સમજણ તેને નવથી બારમું વચન સુધી નાનાં શિંગડાના લિંગ-આધારિત દોલનમાં પ્રતિનિધિત થયેલા રાજ્યોના વિશાળ પ્રકાશનને સમજી લેવા પરથી અટકાવતી હતી. ગેબ્રિએલની વ્યાખ્યામાં મિલરાઇટો માત્ર રોમને ચોથા અને અંતિમ પૃથ્વીસ્થ રાજ્ય તરીકે જ જુએ છે.</w:t>
      </w:r>
    </w:p>
    <w:p>
      <w:pPr>
        <w:pStyle w:val="ArticleScripture"/>
        <w:jc w:val="left"/>
      </w:pPr>
      <w:r>
        <w:rPr>
          <w:rFonts w:ascii="Nirmala UI" w:hAnsi="Nirmala UI" w:eastAsia="Nirmala UI" w:cs="Nirmala UI"/>
        </w:rPr>
        <w:t>અને એવું બન્યું કે જ્યારે મેં, અર્થે હું દાનિયેલે, દર્શન જોયું અને તેના અર્થની શોધ કરી, ત્યારે જુઓ, મારા આગળ મનુષ્ય જેવો દેખાતો એક ઊભો હતો. અને મેં ઉલાઈના કિનારાઓની વચ્ચેમાંથી એક મનુષ્યનો સ્વર સાંભળ્યો, જેણે પોકારીને કહ્યું, “ગાબ્રિએલ, આ મનુષ્યને દર્શન સમજાવ.” તેથી તે જ્યાં હું ઊભો હતો ત્યાં નજીક આવ્યો; અને જ્યારે તે આવ્યો, ત્યારે હું ભયભીત થયો અને મોઢા પર પડી ગયો; પરંતુ તેણે મને કહ્યું, “હે મનુષ્યપુત્ર, સમજી લે; કારણ કે આ દર્શન અંતના સમય વિષે છે.” હવે જ્યારે તે મારી સાથે બોલી રહ્યો હતો, ત્યારે હું ભૂમિ તરફ મોઢું કરીને ગાઢ નિંદ્રામાં હતો; પરંતુ તેણે મને સ્પર્શ કર્યો અને મને સીધો ઊભો કર્યો. અને તેણે કહ્યું, “જો, કોપના અંતિમ સમયમાં શું થવાનું છે તે હું તને જાણ કરાવીશ; કારણ કે નિર્ધારિત સમયમાં અંત આવશે. તું જે બે શિંગડાવાળો માંડો જોયો, તે માદાઈ અને પારસના રાજાઓ છે. અને ઝાંખરો બકરો યવનનો રાજા છે; અને તેની આંખોની વચ્ચેનું મોટું શિંગડું પ્રથમ રાજા છે. હવે તે તૂટી ગયા પછી, તેની જગ્યાએ ચાર ઊભાં થયા, તેનું અર્થ એ છે કે તે જાતિમાંથી ચાર રાજ્ય ઊભાં થશે, પરંતુ તેની શક્તિ પ્રમાણે નહિ. અને તેમના રાજ્યના અંતિમ સમયમાં, જ્યારે અપરાધીઓ પોતાના પૂર્ણ પરિમાણે પહોંચી જશે, ત્યારે કઠોર મુખવાળો અને ગૂઢ વાક્યો સમજતો એક રાજા ઊભો થશે. અને તેની શક્તિ પ્રબળ હશે, પરંતુ પોતાની શક્તિથી નહિ; અને તે અદ્ભુત રીતે વિનાશ કરશે, અને સફળ થશે, અને કાર્ય સિદ્ધ કરશે, અને પરાક્રમી લોકો તથા પવિત્ર પ્રજાનો વિનાશ કરશે. અને પોતાની કૌશલ્યથી તે છલને પણ પોતાના હાથે સફળ બનાવશે; અને પોતાના હૃદયમાં પોતાને મહાન ગણશે, અને શાંતિના બહાને ઘણાનો વિનાશ કરશે; તે રાજાધિરાજના રાજકુમાર વિરુદ્ધ પણ ઊભો થશે; પરંતુ તે માનવીય હાથ વિના જ તૂટી પડશે. અને સાંજ અને સવારના વિષે જે દર્શન જણાવાયું છે તે સત્ય છે; તેથી તું આ દર્શનને મુદ્રાબદ્ધ રાખ, કારણ કે તે અનેક દિવસો પછી માટે છે.” અને હું દાનિયેલ મરઝાઈ ગયો અને કેટલાંક દિવસ સુધી રોગગ્રસ્ત રહ્યો; ત્યાર પછી હું ઊઠ્યો અને રાજાનું કાર્ય કર્યું; અને હું તે દર્શનથી આશ્ચર્યચકિત હતો, પરંતુ તેને કોઈ સમજ્યું નહિ. દાનિયેલ 8:15–27.</w:t>
      </w:r>
    </w:p>
    <w:p>
      <w:pPr>
        <w:pStyle w:val="ArticleBody"/>
        <w:jc w:val="left"/>
      </w:pPr>
      <w:r>
        <w:rPr>
          <w:rFonts w:ascii="Nirmala UI" w:hAnsi="Nirmala UI" w:eastAsia="Nirmala UI" w:cs="Nirmala UI"/>
        </w:rPr>
        <w:t>જોકે દાનિયેલને ઉલાઈ નદીનું દર્શન મળ્યું હતું (જે હવે પરિપૂર્ણ થવાની પ્રક્રિયામાં છે), તેમ છતાં બેબિલોનના ઇતિહાસમાં પ્રથમ રાજ્યને આ દર્શનમાંથી છોડી દેવામાં આવ્યું છે. તે બીજા અને સાતમા અધ્યાયોમાં સોનાના મસ્તક અને સિંહ તરીકે સમાવેશમાં આવ્યું હતું, પરંતુ બેબિલોનના દૂર કરવામાં આવવા અને પુનઃસ્થાપિત થવાના ભવિષ્યવાણીય લક્ષણ પર આઠમા અધ્યાયમાં ભાર મૂકવામાં આવ્યો હતો. નેબૂખદનેઝ્ઝરે, જ્યારે તેને “સાત સમય” માટે મનુષ્યોમાંથી દૂર હાંકી કાઢવામાં આવ્યો, ત્યારે પાપાસત્તાના ઘાતક ઘાવનું પ્રતીકાત્મક રૂપ ધારણ કર્યું હતું; આ રીતે તેણે તૂરની વેશ્યા ભૂલી જવામાં આવે છે તે પ્રતીકાત્મક સિત્તેર વર્ષોનું પણ પ્રતિકાત્મક દર્શન કરાવ્યું હતું. દાનિયેલના આઠમા અધ્યાયમાં, બાઈબલની ભવિષ્યવાણીઓના રાજ્યોમાંથી બેબિલોનને ભૂલી દેવાયું છે, અને દર્શન માદીઓ અને પારસીઓ (મેંઢો)થી શરૂ થાય છે, જેના પછી ગ્રીસ (બકરો) આવ્યું.</w:t>
      </w:r>
    </w:p>
    <w:p>
      <w:pPr>
        <w:pStyle w:val="ArticleBody"/>
        <w:jc w:val="left"/>
      </w:pPr>
      <w:r>
        <w:rPr>
          <w:rFonts w:ascii="Nirmala UI" w:hAnsi="Nirmala UI" w:eastAsia="Nirmala UI" w:cs="Nirmala UI"/>
        </w:rPr>
        <w:t>મહાન અલેકસાન્ડરનું રાજ્ય અલેકસાન્ડર કરતાં ઓછી શક્તિ ધરાવતા ચાર રાજ્યોમાં વિખંડિત થયું, જેમ અધ્યાય સાતમાં ચાર પંખો અને ચાર માથાં ધરાવતા ચિત્તા દ્વારા પણ દર્શાવવામાં આવ્યું હતું. ચાર સંખ્યા ઉત્તર, પૂર્વ, દક્ષિણ અને પશ્ચિમ દ્વારા પ્રતિનિધિત્વ પામતાં વિશ્વવ્યાપકતાને સૂચવે છે. અધ્યાય આઠના શ્લોક આઠમાં, સ્વર્ગના ચાર પવનો તરફ ચાર પ્રખ્યાત શક્તિઓ ઉદ્ભવી. અધ્યાય સાતમાં ગ્રીસના ચાર પંખો અધ્યાય આઠના ચાર પવનો સાથે સુસંગત છે, અને ગ્રીસના ચાર માથાં ચાર પ્રખ્યાત શક્તિઓ સાથે સુસંગત છે. ચાર માથાં અને ચાર પ્રખ્યાત શક્તિઓ તે ચાર રાજ્યોનું પ્રતિનિધિત્વ કરે છે, જેમાં અલેકસાન્ડરનું મૂળ રાજ્ય વિખંડિત થયું, અને ચાર પંખો તથા ચાર પવનો વિભાગના ચાર ક્ષેત્રોનું પ્રતિનિધિત્વ કરે છે. આ મુદ્દાનો ભેદ સમજવો અગત્યનો છે, કારણ કે તે રોમના ચોથા રાજ્ય અંગે પ્રોટેસ્ટન્ટોના પરંપરાગત સમજણ વિરુદ્ધ મિલરાઇટો પાસે રહેલા એક તર્કને પ્રતિનિધિત્વ કરે છે.</w:t>
      </w:r>
    </w:p>
    <w:p>
      <w:pPr>
        <w:pStyle w:val="ArticleBody"/>
        <w:jc w:val="left"/>
      </w:pPr>
      <w:r>
        <w:rPr>
          <w:rFonts w:ascii="Nirmala UI" w:hAnsi="Nirmala UI" w:eastAsia="Nirmala UI" w:cs="Nirmala UI"/>
        </w:rPr>
        <w:t>હબક્કૂકના ફલકો પર, જે 1843 અને 1850 ના પાયોનિયર ચાર્ટોમાં પ્રતિનિધિત્વ પામે છે, ત્યાં માત્ર એક જ પ્રતિનિધિત્વ એવું છે જે કોઈ ભવિષ્યવાણીય અનુપ્રયોગ દર્શાવતું નથી, અને તે ચાર મસ્તકો અને પ્રખ્યાત શીંગડાં, તથા ચાર પાંખો અને પવનો વચ્ચેના ભેદ સાથે સંબંધિત છે. બાઇબલની ભવિષ્યવાણીમાં ચોથું રાજ્ય તરીકે રોમના સત્યને ઢાંકી દેવાના પ્રયત્નમાં, શૈતાને ચાર મસ્તકો અને પ્રખ્યાત શીંગડાં, તથા ચાર પાંખો અને પવનોના સત્ય કે ખોટા અર્થ અંગેનો એક તર્ક રજૂ કર્યો. શૈતાને એવું કર્યું કારણ કે દાનિયેલનું પુસ્તક સ્પષ્ટપણે ઓળખાવે છે કે દાનિયેલના પુસ્તકમાં એક વિશિષ્ટ પ્રતીક છે જેણે દર્શનને સ્થાપિત કર્યું. તે પ્રતીકને સ્થાપિત કરતા પુરાવાનો એક ભાગ ચાર મસ્તકો અને પ્રખ્યાત શીંગડાં, તથા ચાર પાંખો અને પવનોમાં રહેલો છે. પ્રોટેસ્ટન્ટોએ આ તર્ક વિષે શૈતાની દૃષ્ટિનો સમર્થન કર્યો, અને આ તર્ક મિલેરાઈટ ઇતિહાસ માટે એટલો મહત્વનો હતો કે તેમણે તેને ચાર્ટ પર ઉલ્લેખ કર્યો. દાનિયેલના પુસ્તકમાં “chazon” દર્શનને સ્થાપિત કરનાર શક્તિની ઓળખ “તારા લોકોના લૂંટારાઓ” તરીકે કરવામાં આવે છે, અને પ્રોટેસ્ટન્ટોએ તે શક્તિની ઓળખ સીરિયાના રાજાઓની લાંબી શ્રેણીમાંના એક, એન્ટિયોખસ એપિફેનીઝ, તરીકે કરી, જ્યારે મિલેરે તેમની ઓળખ રોમ તરીકે કરી.</w:t>
      </w:r>
    </w:p>
    <w:p>
      <w:pPr>
        <w:pStyle w:val="ArticleScripture"/>
        <w:jc w:val="left"/>
      </w:pPr>
      <w:r>
        <w:rPr>
          <w:rFonts w:ascii="Nirmala UI" w:hAnsi="Nirmala UI" w:eastAsia="Nirmala UI" w:cs="Nirmala UI"/>
        </w:rPr>
        <w:t>અને તે સમયોમાં દક્ષિણના રાજા વિરુદ્ધ ઘણાં લોકો ઊભા થશે; અને તારા લોકોમાંથી લૂંટારાઓ પણ દર્શનને સ્થાપિત કરવા માટે પોતાને ઊંચા કરશે; પરંતુ તેઓ પડી જશે. દાનિયેલ 11:14.</w:t>
      </w:r>
    </w:p>
    <w:p>
      <w:pPr>
        <w:pStyle w:val="ArticleBody"/>
        <w:jc w:val="left"/>
      </w:pPr>
      <w:r>
        <w:rPr>
          <w:rFonts w:ascii="Nirmala UI" w:hAnsi="Nirmala UI" w:eastAsia="Nirmala UI" w:cs="Nirmala UI"/>
        </w:rPr>
        <w:t>અંતિયોખસ એ રાજાઓમાંનો એક હતો, જે રાજાઓની એવી વંશરેખામાંથી હતો કે જે અલેકઝાન્ડરના રાજ્યના વિખંડન પછી બનેલા ચાર રાજ્યોમાંથી એકમાંથી ઉતરી આવી હતી. દાનિયેલ આઠની નવમી કલમનો નાનો શિંગડો અલેકઝાન્ડરના રાજ્યને અનુસરી આવ્યો હતો, અને નવમી કલમ કહે છે કે તેઓમાંથી એકમાંથી એ નાનો શિંગડો બહાર આવ્યો.</w:t>
      </w:r>
    </w:p>
    <w:p>
      <w:pPr>
        <w:pStyle w:val="ArticleScripture"/>
        <w:jc w:val="left"/>
      </w:pPr>
      <w:r>
        <w:rPr>
          <w:rFonts w:ascii="Nirmala UI" w:hAnsi="Nirmala UI" w:eastAsia="Nirmala UI" w:cs="Nirmala UI"/>
        </w:rPr>
        <w:t>અને તેમાંના એકમાંથી એક નાનું શિંગડું નીકળ્યું; અને તે દક્ષિણ તરફ, તથા પૂર્વ તરફ, અને રમણીય દેશમાં અતિ મહાન બની વધ્યું. દાનિયેલ 8:9.</w:t>
      </w:r>
    </w:p>
    <w:p>
      <w:pPr>
        <w:pStyle w:val="ArticleBody"/>
        <w:jc w:val="left"/>
      </w:pPr>
      <w:r>
        <w:rPr>
          <w:rFonts w:ascii="Nirmala UI" w:hAnsi="Nirmala UI" w:eastAsia="Nirmala UI" w:cs="Nirmala UI"/>
        </w:rPr>
        <w:t>રોમ દર્શનને સ્થાપિત કરે છે કે નબળો અને તુલનાત્મક રીતે અગત્યહીન સિરિયન રાજા દર્શનને સ્થાપિત કરે છે—આ દલીલમાં એ પ્રશ્ન પણ સમાવેશ થાય છે કે નાનું શિંગડું-સત્તા ચાર શિંગડાંમાંથી એકમાંથી નીકળ્યું હતું કે ચાર પવનોમાંથી એકમાંથી. આ ઘણો મોટો તર્કનો વિષય નથી, કારણ કે ઇતિહાસ અને ભવિષ્યવાણી સ્પષ્ટ છે કે રોમ ગ્રીક સામ્રાજ્યનો વંશજ ન હતો, પરંતુ રોમ એક નવી સત્તા હતી. જો રોમ ચોથું રાજ્ય હતું, તો નવમા વચનનું “તેમમાંથી એક” ચાર પવનો અથવા પાંખોમાંથી એક જ હોવું જોઈએ. જો તે Antiochus Epiphanes હતો, તો તે સિરિયાના શિંગડામાંથી નીકળ્યો હતો.</w:t>
      </w:r>
    </w:p>
    <w:p>
      <w:pPr>
        <w:pStyle w:val="ArticleBody"/>
        <w:jc w:val="left"/>
      </w:pPr>
      <w:r>
        <w:rPr>
          <w:rFonts w:ascii="Nirmala UI" w:hAnsi="Nirmala UI" w:eastAsia="Nirmala UI" w:cs="Nirmala UI"/>
        </w:rPr>
        <w:t>મિલરાઇટ્સે ઓળખ્યું કે “તારા લોકોના લૂંટારાઓ” તરીકે દર્શાવાયેલ શક્તિ ખ્રિસ્તના વિરોધમાં ઊભી થશે.</w:t>
      </w:r>
    </w:p>
    <w:p>
      <w:pPr>
        <w:pStyle w:val="ArticleScripture"/>
        <w:jc w:val="left"/>
      </w:pPr>
      <w:r>
        <w:rPr>
          <w:rFonts w:ascii="Nirmala UI" w:hAnsi="Nirmala UI" w:eastAsia="Nirmala UI" w:cs="Nirmala UI"/>
        </w:rPr>
        <w:t>અને પોતાની કૌશલ્યભરી નીતિ દ્વારા તે છેતરપિંડીને પોતાના હાથમાં સફળ બનાવશે; અને પોતાના હૃદયમાં પોતાને મહાન ગણશે, અને શાંતિ દ્વારા ઘણાં લોકોને નષ્ટ કરશે; તે રાજાધિરાજના અધિપતિ સામે પણ ઊભો થશે; પરંતુ તે માનવહાથ વિના તૂટી પાડવામાં આવશે. દાનિયેલ 8:25.</w:t>
      </w:r>
    </w:p>
    <w:p>
      <w:pPr>
        <w:pStyle w:val="ArticleBody"/>
        <w:jc w:val="left"/>
      </w:pPr>
      <w:r>
        <w:rPr>
          <w:rFonts w:ascii="Nirmala UI" w:hAnsi="Nirmala UI" w:eastAsia="Nirmala UI" w:cs="Nirmala UI"/>
        </w:rPr>
        <w:t>“રાજાધિરાજોના અધિપતિ” ખ્રિસ્ત છે, અને ખ્રિસ્તના જન્મથી ઘણાં પહેલાં એન્ટિયોખસ એપીિફેનીસ જીવ્યો હતો; તેથી મિલરાઇટોએ આ હકીકત 1843ના ચાર્ટ પર દર્શાવી હતી. ચાર્ટ પર તેમણે 164ની તારીખ સમાવેશ કરી હતી, જે વાસ્તવમાં કોઈ બાઇબલીય સંદર્ભ ધરાવતી નથી, પરંતુ માત્ર એવી નોંધ હતી કે જે મિલર અને પ્રોટેસ્ટન્ટ ધર્મશાસ્ત્રીઓ વચ્ચે ચોથા રાજ્ય અંગેના તર્કના મહત્ત્વને ઓળખાવે છે. ચાર્ટ પર “164” વર્ષની બાજુમાં તેમણે લખ્યું હતું, “એન્ટિયોખસ એપીિફેનીસનું અવસાન, જેણે નિશ્ચિતરૂપે રાજાધિરાજોના અધિપતિ સામે ઊભો રહ્યો ન હતો, કારણ કે રાજાધિરાજોના અધિપતિના જન્મથી 164 વર્ષ પહેલાં જ તે મરી ગયો હતો.”</w:t>
      </w:r>
    </w:p>
    <w:p>
      <w:pPr>
        <w:pStyle w:val="ArticleBody"/>
        <w:jc w:val="left"/>
      </w:pPr>
      <w:r>
        <w:rPr>
          <w:rFonts w:ascii="Nirmala UI" w:hAnsi="Nirmala UI" w:eastAsia="Nirmala UI" w:cs="Nirmala UI"/>
        </w:rPr>
        <w:t>આજે એડ્વેન્ટિઝમ શીખવે છે કે “તારા લોકોના લૂંટારૂઓ” એ એન્ટિયોખસ એપિફેનીઝ છે, જેમ અધર્મમાં પડેલું પ્રોટેસ્ટન્ટિઝમ પણ શીખવે છે, છતાં પ્રેરિત લખાણે નોંધ્યું છે કે “1843 નો ચાર્ટ પ્રભુના હાથે દિશાનિર્દેશિત હતો અને તેને બદલવો જોઈએ નહીં.” મિલરાઇટ્સ જાણતા હતા કે કઠોર મુખાકૃતિવાળો રાજા રોમ હતો; તેથી તેઓ તે શૈતાની શિક્ષણથી કંપી ઉઠ્યા નહોતાં, જે “chazon” દર્શનને સ્થાપિત કરવાની ક્ષમતાને ખંડિત કરે છે. બાઇબલ સ્પષ્ટ છે કે જ્યાં દર્શન નથી, ત્યાં પ્રજા નાશ પામે છે.</w:t>
      </w:r>
    </w:p>
    <w:p>
      <w:pPr>
        <w:pStyle w:val="ArticleScripture"/>
        <w:jc w:val="left"/>
      </w:pPr>
      <w:r>
        <w:rPr>
          <w:rFonts w:ascii="Nirmala UI" w:hAnsi="Nirmala UI" w:eastAsia="Nirmala UI" w:cs="Nirmala UI"/>
        </w:rPr>
        <w:t>જ્યાં દર્શન નથી, ત્યાં પ્રજા નાશ પામે છે; પરંતુ જે વ્યવસ્થા પાળે છે, તે ધન્ય છે. નીતિવચનો 29:18.</w:t>
      </w:r>
    </w:p>
    <w:p>
      <w:pPr>
        <w:pStyle w:val="ArticleBody"/>
        <w:jc w:val="left"/>
      </w:pPr>
      <w:r>
        <w:rPr>
          <w:rFonts w:ascii="Nirmala UI" w:hAnsi="Nirmala UI" w:eastAsia="Nirmala UI" w:cs="Nirmala UI"/>
        </w:rPr>
        <w:t>સલોમોને જે દર્શનને આ વચનમાં ઓળખાવ્યું છે તે “chazon” દર્શન છે, અને દાનિયેલ આઠના તેરમા વચનમાં, તે એવું દર્શન છે જે અન્યજાતિયતાને અને પાપાસત્તાને પવિત્રસ્થાન તથા સેનાને પદતળે દબાવતી હોવાનું ઓળખાવે છે. મિલરાઇટ્સ માટે આ બંને ઉજાડ પાડી નાખનારી શક્તિઓ બાઇબલની ભવિષ્યવાણીના ચોથા રાજ્યનું પ્રતિનિધિત્વ કરતી હતી, અને રોમના ચોથા રાજ્યને (તારા લોકોના લૂંટારાઓને) ઓળખ્યા વિના, તેઓ દર્શનને સ્થાપિત કરી શક્યા ન હોત. દાનિયેલ અગિયારના ચૌદમા વચનમાં આવેલા “તારા લોકોના લૂંટારાઓ” દક્ષિણના રાજા વિરુદ્ધ ઊભા થવાના, પોતાની જાતને ઊંચી કરવાના, દર્શનને સ્થાપિત કરવાના અને પતન પામવાના હતા. રોમે આ દરેક લક્ષણને પૂર્ણ કર્યું.</w:t>
      </w:r>
    </w:p>
    <w:p>
      <w:pPr>
        <w:pStyle w:val="ArticleBody"/>
        <w:jc w:val="left"/>
      </w:pPr>
      <w:r>
        <w:rPr>
          <w:rFonts w:ascii="Nirmala UI" w:hAnsi="Nirmala UI" w:eastAsia="Nirmala UI" w:cs="Nirmala UI"/>
        </w:rPr>
        <w:t>સાતમા અધ્યાયમાં, ચોથું રાજ્ય તેના પહેલાંનાં રાજ્યો કરતાં વિશેષરૂપે “ભિન્ન” હોવાનું ઓળખાવવામાં આવ્યું છે.</w:t>
      </w:r>
    </w:p>
    <w:p>
      <w:pPr>
        <w:pStyle w:val="ArticleScripture"/>
        <w:jc w:val="left"/>
      </w:pPr>
      <w:r>
        <w:rPr>
          <w:rFonts w:ascii="Nirmala UI" w:hAnsi="Nirmala UI" w:eastAsia="Nirmala UI" w:cs="Nirmala UI"/>
        </w:rPr>
        <w:t>આ પછી મેં રાત્રિના દર્શનોમાં જોયું, અને જુઓ, ચોથું પ્રાણી, ભયંકર અને ભીષણ, અને અતિ બલવાન; અને તેના મોટા લોખંડના દાંત હતા: તે ગળી જતું અને ટુકડા ટુકડા કરી નાખતું, અને જે અવશેષ રહે તેને પોતાના પગથી કચડી નાંખતું: અને તે તે પહેલાંનાં સર્વ પ્રાણીઓથી ભિન્ન હતું; અને તેને દસ શિંગડા હતાં…. પછી હું તે ચોથા પ્રાણીનું સત્ય જાણવું ઇચ્છતો હતો, જે બીજાં બધાંથી ભિન્ન હતું, અતિ ભયંકર, જેના દાંત લોખંડના હતા, અને તેના નખ પિત્તળના; જે ગળી જતું, ટુકડા ટુકડા કરી નાખતું, અને અવશેષને પોતાના પગથી કચડી નાંખતું; અને તેના મસ્તકમાં રહેલાં તે દસ શિંગડાં વિષે, અને બીજા જે ઊગીને આવ્યું તેના વિષે, જેના આગળ ત્રણ પડી ગયાં; એટલે કે તે શિંગડું, જેને આંખો હતી, અને એવું મોઢું હતું જે અતિ મહાન વાતો બોલતું હતું, જેનો દેખાવ તેના સાથીઓ કરતાં વધુ પ્રબળ હતો. દાનિયેલ 7:7, 19, 20.</w:t>
      </w:r>
    </w:p>
    <w:p>
      <w:pPr>
        <w:pStyle w:val="ArticleBody"/>
        <w:jc w:val="left"/>
      </w:pPr>
      <w:r>
        <w:rPr>
          <w:rFonts w:ascii="Nirmala UI" w:hAnsi="Nirmala UI" w:eastAsia="Nirmala UI" w:cs="Nirmala UI"/>
        </w:rPr>
        <w:t>દાનિયેલ સાતનું ચોથું રાજ્ય, તેની પહેલાં આવેલા રાજ્યો કરતાં “ભિન્ન” હોવાનું બે વાર ઓળખાવવામાં આવ્યું હતું. જો નવમી પંક્તિનું “નાનું શિંગડું” માત્ર સીરિયન શિંગડાનું (એન્ટિયોખસ એપિફેનીઝ) એક વિસ્તરણ જ હોત, તો તે ભિન્ન ન હોત. સાતમા અધ્યાયમાં રોમને અગાઉ આવેલા પ્રાણીઓ સિંહ, રીંછ અને ચિત્તા હતા—એવા બધા પ્રાણીઓ, જે પ્રકૃતિમાં ખરેખર અસ્તિત્વ ધરાવે છે—પરંતુ જ્યારે લોખંડનાં દાંત અને પિત્તળનાં નખ ધરાવતા ચોથા પ્રાણીની વાત આવી, ત્યારે ગળી જનાર તે ભયંકર પ્રાણીનું પ્રતિનિધિત્વ કરે એવો કોઈ પ્રાકૃતિક પ્રાણી દાનિયેલને જાણીતો ન હતો. તે ભિન્ન હતું. નવમી પંક્તિનું “નાનું શિંગડું” ચાર પવનો અને પાંખો દ્વારા દર્શાવાયેલા પ્રદેશોમાંથી એકમાંથી નીકળ્યું હતું, અને શિંગડાઓમાંથી કે પ્રખ્યાત શિંગડાઓમાંથી કોઈ એકમાંથી નહીં.</w:t>
      </w:r>
    </w:p>
    <w:p>
      <w:pPr>
        <w:pStyle w:val="ArticleBody"/>
        <w:jc w:val="left"/>
      </w:pPr>
      <w:r>
        <w:rPr>
          <w:rFonts w:ascii="Nirmala UI" w:hAnsi="Nirmala UI" w:eastAsia="Nirmala UI" w:cs="Nirmala UI"/>
        </w:rPr>
        <w:t>દાનિયેલ અધ્યાય આઠમાં કહેવાયું છે કે, “તેમના રાજ્યના અંતિમ સમયમાં, જ્યારે અપરાધીઓની માપ પૂર્ણ થઈ જશે, ત્યારે કઠોર મુખવાળો અને ગૂઢ વાક્યોને સમજણારો એક રાજા ઊભો થશે.” “તેમના રાજ્યના અંતિમ સમયમાં” (ગ્રીસ, જે વિખંડિત થઈને ચાર રાજ્યોમાં વહેંચાઈ ગયું હતું), એટલે કે તે સમય દરમિયાન “જ્યારે અપરાધીઓની માપ પૂર્ણ થઈ જશે,” ત્યારે એક નવો રાજા ઊભો થવાનો હતો.</w:t>
      </w:r>
    </w:p>
    <w:p>
      <w:pPr>
        <w:pStyle w:val="ArticleScripture"/>
        <w:jc w:val="left"/>
      </w:pPr>
      <w:r>
        <w:rPr>
          <w:rFonts w:ascii="Nirmala UI" w:hAnsi="Nirmala UI" w:eastAsia="Nirmala UI" w:cs="Nirmala UI"/>
        </w:rPr>
        <w:t>“જે દરેક રાષ્ટ્ર કાર્યના મંચ પર આવ્યું છે તેને પૃથ્વી પર પોતાનું સ્થાન ગ્રહણ કરવાની મંજૂરી આપવામાં આવી છે, જેથી આ હકીકત નિર્ધારિત થઈ શકે કે તે જાગનાર અને પવિત્રના હેતુઓને પૂર્ણ કરશે કે નહિ. ભવિષ્યવાણીએ વિશ્વના મહાન સામ્રાજ્યો—બાબેલ, મીદો-ફારસ, યુનાન, અને રોમ—ના ઉદય અને પ્રગતિને અનુસર્યા છે. આ દરેક સાથે, જેમ ઓછા બળ ધરાવતા રાષ્ટ્રો સાથે થયું છે તેમ, ઇતિહાસે પોતાની જાતને પુનરાવર્તિત કર્યો છે. દરેકનો પરીક્ષાનો પોતાનો સમય રહ્યો છે; દરેક નિષ્ફળ ગયું છે, તેની મહિમા ફીકી પડી ગઈ છે, તેની શક્તિ દૂર થઈ ગઈ છે.” Prophets and Kings, 535.</w:t>
      </w:r>
    </w:p>
    <w:p>
      <w:pPr>
        <w:pStyle w:val="ArticleBody"/>
        <w:jc w:val="left"/>
      </w:pPr>
      <w:r>
        <w:rPr>
          <w:rFonts w:ascii="Nirmala UI" w:hAnsi="Nirmala UI" w:eastAsia="Nirmala UI" w:cs="Nirmala UI"/>
        </w:rPr>
        <w:t>ગ્રીસના રાજ્યના અંતે (“પાછલા સમયમાં”), જ્યારે તેમની પરીક્ષાકાલની મુદતનો પ્યાલો ભરાઈ ગયો હોત (“જ્યારે અપરાધીઓ તેમના પરિપૂર્ણ અંશે આવી પહોંચે”), ત્યારે “કઠોર મુખવાળો એક રાજા” ઊભો થવાનો હતો. તે રાજા “ગૂઢ વાક્યો” સમજતો હોત, કારણ કે તે યહૂદીઓની હિબ્રૂ ભાષા અથવા અગાઉના રાજ્યની ગ્રીક ભાષાથી સર્વથા ભિન્ન ભાષા બોલતો હોત, કેમ કે તે લેટિન બોલતો હોત. તે રાજ્યની ઓળખ મૂસાએ એવી જાતિ તરીકે કરી હતી જે ઈ.સ. 66 થી 70ના વર્ષોના ઘેરાવને લાવનાર હતી, જ્યાં અન્ય બાબતો સાથે દુર્ભિક્ષ એટલું ભયાનક હતું કે યહૂદીઓ જીવતા રહેવા માટે પોતાના જ બાળકોને ખાતા હતા.</w:t>
      </w:r>
    </w:p>
    <w:p>
      <w:pPr>
        <w:pStyle w:val="ArticleScripture"/>
        <w:jc w:val="left"/>
      </w:pPr>
      <w:r>
        <w:rPr>
          <w:rFonts w:ascii="Nirmala UI" w:hAnsi="Nirmala UI" w:eastAsia="Nirmala UI" w:cs="Nirmala UI"/>
        </w:rPr>
        <w:t>કારણ કે તું સર્વ વસ્તુઓની સમૃદ્ધિ હોવા છતાં આનંદથી અને હૃદયની હર્ષભરિતતાથી તારા દેવ યહોવાની સેવા કરી નહોતી; તેથી તું તારા શત્રુઓની સેવા કરશે, જેઓને યહોવા તારી વિરુદ્ધ મોકલશે—ભૂખમાં, તરસમાં, નિર્વસ્ત્રતામાં, અને સર્વ વસ્તુઓના અભાવમાં; અને તે તારી ગરદન પર લોખંડનું જોત મૂકાશે, જ્યાં સુધી તે તારો નાશ ન કરે. યહોવા દૂરથી, પૃથ્વીના છેડે પરથી, તારી વિરુદ્ધ એક જાતિને લાવશે, જે ગરુડ ઉડે તેમ ઝડપથી આવશે; એવી જાતિ, જેની ભાષા તું સમજી શકીશ નહીં; કઠોર મુખવાળી એવી જાતિ, જે વૃદ્ધનો માન રાખશે નહીં, અને યુવક પર કૃપા પણ દર્શાવશે નહીં. અને તે તારાં પશુઓનું ફળ અને તારાં દેશનું ફળ ખાઈ જશે, જ્યાં સુધી તું નાશ પામે; અને તે તને અનાજ, દ્રાક્ષારસ, કે તેલ, કે તારાં ગાયબળદોની વધઘટ, કે તારાં ધેંશોના ઝુંડમાંથી કશું જ છોડશે નહીં, જ્યાં સુધી તે તારો નાશ ન કરે. અને તે તને તારાં સર્વ દ્વારોમાં ઘેરી લેશે, જ્યાં સુધી તારાં ઊંચા અને ગઢવાળા કોટો, જેઓમાં તું ભરોસો રાખતો હતો, તારાં સમગ્ર દેશમાં ધરાશાયી ન થાય; અને તે તને તારાં સમગ્ર દેશમાં તારાં સર્વ દ્વારોમાં ઘેરી લેશે, જે યહોવા તારા દેવે તને આપ્યો છે. અને તું તારા પોતાના શરીરનું ફળ, એટલે કે તારાં પુત્રો અને તારાં પુત્રીઓનું માંસ, જેમને યહોવા તારા દેવે તને આપ્યા છે, તે ઘેરાબંધીમાં અને તે સંકટમાં ખાશ, જેનાથી તારાં શત્રુઓ તને પીડિત કરશે. વ્યવસ્થાવિવરણ 28:47–53.</w:t>
      </w:r>
    </w:p>
    <w:p>
      <w:pPr>
        <w:pStyle w:val="ArticleBody"/>
        <w:jc w:val="left"/>
      </w:pPr>
      <w:r>
        <w:rPr>
          <w:rFonts w:ascii="Nirmala UI" w:hAnsi="Nirmala UI" w:eastAsia="Nirmala UI" w:cs="Nirmala UI"/>
        </w:rPr>
        <w:t>દાનિયેલના બીજા અધ્યાયમાં ચોથું રાજ્ય “લોખંડ” દ્વારા દર્શાવવામાં આવ્યું હતું, અને મૂસાએ એવી “જાતિ”ની ઓળખ કરી હતી, જે યહૂદીઓ પર “લોખંડનું જૂં” મૂકે. તે “જાતિ” યહૂદીઓનો “નાશ કરશે,” અને તે ગરુડ જેવો ઝડપથી આવશે; ગરુડ તો રોમનું પ્રતીક છે. તે એવી “જાતિ” હશે “જેની ભાષા તું સમજી શકીશ નહીં,” કારણ કે તેની ભાષા યહૂદીઓ માટે “અગમ્ય વાક્યો” સમાન હશે. તે “ભયંકર મુખાકૃતિવાળી જાતિ” હશે, જેમનું વર્ણન દાનિયેલના આઠમા અધ્યાયમાં “ભયંકર મુખાકૃતિવાળા રાજા” તરીકે કરવામાં આવ્યું છે. અને યેરૂશાલેમના “ઘેરાવ” દરમિયાન યહૂદીઓએ પોતાના “પુત્રો અને પુત્રીઓ” ખાધા.</w:t>
      </w:r>
    </w:p>
    <w:p>
      <w:pPr>
        <w:pStyle w:val="ArticleBody"/>
        <w:jc w:val="left"/>
      </w:pPr>
      <w:r>
        <w:rPr>
          <w:rFonts w:ascii="Nirmala UI" w:hAnsi="Nirmala UI" w:eastAsia="Nirmala UI" w:cs="Nirmala UI"/>
        </w:rPr>
        <w:t>મિલરે મૂસાએ આગાહી કરેલી શક્તિ તરીકે પેગન રોમને ઓળખ્યો, તેમજ દાનિયેલ અધ્યાય બેના ચોથા “લોહ” રાજ્ય તરીકે, અને તે “જાતિ” તરીકે, જે હિબ્રુ અથવા ગ્રીક નહિ પરંતુ લેટિન બોલતી હતી. મિલરે બાઈબલની આગાહીમાં ચોથા અને પાંચમા રાજ્ય વચ્ચે કોઈ ભેદ માન્યો નહોતો, કારણ કે તેના માટે બંને માત્ર રોમ જ હતા. તેથી પેગન રોમ શ્લોક ત્રેવીસમાં પ્રગટ થયા પછી, તે શ્લોક ચોવીસમાં દર્શાવાયેલ ભેદને જોઈ શક્યો નહિ. દર્શનમાં નાનું શિંગડું શ્લોક નવથી બાર સુધી પુલ્લિંગથી સ્ત્રીલિંગમાં અને સ્ત્રીલિંગથી પુલ્લિંગમાં આવાગમન કરતું હતું, અને શ્લોક ત્રેવીસ પેગન રોમની આગાહીસૂચક લાક્ષણિકતાઓ ઓળખાવે છે; પરંતુ શ્લોક ચોવીસમાં ગેબ્રિયલનું અર્થઘટન સ્ત્રીલિંગ રોમ તરફ બદલાય છે. શ્લોક ચોવીસની શક્તિ “પ્રબળ શક્તિ” ધરાવવાની હતી, “પરંતુ પોતાની જ શક્તિથી નહિ; અને તે અદ્દભુત રીતે વિનાશ કરશે, અને સમૃદ્ધિ પામશે, અને કાર્ય કરશે, અને બળવાન તથા પવિત્ર પ્રજાનો વિનાશ કરશે.”</w:t>
      </w:r>
    </w:p>
    <w:p>
      <w:pPr>
        <w:pStyle w:val="ArticleBody"/>
        <w:jc w:val="left"/>
      </w:pPr>
      <w:r>
        <w:rPr>
          <w:rFonts w:ascii="Nirmala UI" w:hAnsi="Nirmala UI" w:eastAsia="Nirmala UI" w:cs="Nirmala UI"/>
        </w:rPr>
        <w:t>પાપલ રોમને પેગન રોમની સૈન્ય શક્તિ આપવામાં આવવાની હતી, અને તે ઈ.સ. ૫૩૮ થી ૧૭૯૮ સુધી, એક હજાર બે સો સાઠ વર્ષ સુધી, ઈશ્વરના લોકોને નાશ કરશે. તે “અદ્ભુત રીતે” વિનાશ કરશે, કારણ કે તે એ પશુ છે, જેના પાછળ આખું વિશ્વ “આશ્ચર્યથી જાય છે,” અને તે એ શક્તિ હતી જે “કાર્ય કરતી અને સમૃદ્ધ થતી” રહેશે, જ્યાં સુધી ૧૭૯૮માં પૂર્ણ થવા માટે “નિર્ધારિત” કરવામાં આવેલો પ્રથમ કોપ પૂર્ણ ન થયો હતો.</w:t>
      </w:r>
    </w:p>
    <w:p>
      <w:pPr>
        <w:pStyle w:val="ArticleBody"/>
        <w:jc w:val="left"/>
      </w:pPr>
      <w:r>
        <w:rPr>
          <w:rFonts w:ascii="Nirmala UI" w:hAnsi="Nirmala UI" w:eastAsia="Nirmala UI" w:cs="Nirmala UI"/>
        </w:rPr>
        <w:t>પછી, પચીસમી કલમમાં, ગેબ્રિયલ તે દોલનને અનુસરે છે જે તેણે દાનિયેલ માટે વ્યાખ્યા કરી રહેલી કલમોમાં સ્થાપિત કર્યું હતું, અને ફરીથી મૂર્તિપૂજક રોમને સંબોધે છે, જેણે એક ભિન્ન પ્રકારની “નીતિ” દ્વારા પોતાનું સામ્રાજ્ય એકત્રિત કર્યું, જેમ કે બધા ઇતિહાસકારોની સાક્ષીથી સ્પષ્ટ થાય છે. મૂર્તિપૂજક રોમની “ચાતુર્ય” એ હતી કે તે રાષ્ટ્રોને તેના વધતા જતા સામ્રાજ્યમાં જોડાવા પ્રેરિત કરતું હતું, અને તેણે શાંતિ અને સમૃદ્ધિના વચનનો ઉપયોગ કરીને સામ્રાજ્યની રચના કરી, અગાઉનાં સામ્રાજ્યોની જેમ નહીં, જે માત્ર સૈન્યબળ દ્વારા જ ઘડાયા હતા. મૂર્તિપૂજક રોમ “રાજાધિરાજના રાજકુમાર” સામે પણ “ઉભું થવાનું” હતું, જેમ તેણે ખ્રિસ્તને કલ્વરીના ક્રોસ પર ચઢાવ્યો ત્યારે કર્યું હતું.</w:t>
      </w:r>
    </w:p>
    <w:p>
      <w:pPr>
        <w:pStyle w:val="ArticleBody"/>
        <w:jc w:val="left"/>
      </w:pPr>
      <w:r>
        <w:rPr>
          <w:rFonts w:ascii="Nirmala UI" w:hAnsi="Nirmala UI" w:eastAsia="Nirmala UI" w:cs="Nirmala UI"/>
        </w:rPr>
        <w:t>પછી ગબ્રિએલે દાનિયેલ માટે જે બે દર્શનોનું તે અર્થઘટન કરી રહ્યો હતો, તેમને સંબોધતાં જણાવ્યું કે દેખાવનું “મરેહ” દર્શન (બે હજાર ત્રણસો દિવસ) સત્ય હતું, અને પેગન રોમ તથા પાપલ રોમ દ્વારા પવિત્રસ્થાન અને સૈન્યને પગતળે દલન કરવાનું “ખાઝોન” દર્શન “બંધ રાખવું (મુદ્રાંકિત કરવું)” હતું, “કારણ કે તે ઘણા દિવસો માટે” હતું (અર્થાત્ 1798માં અંતના સમય સુધી).</w:t>
      </w:r>
    </w:p>
    <w:p>
      <w:pPr>
        <w:pStyle w:val="ArticleBody"/>
        <w:jc w:val="left"/>
      </w:pPr>
      <w:r>
        <w:rPr>
          <w:rFonts w:ascii="Nirmala UI" w:hAnsi="Nirmala UI" w:eastAsia="Nirmala UI" w:cs="Nirmala UI"/>
        </w:rPr>
        <w:t>પછી દાનિયેલ કેટલીક વાર સુધી બિમાર રહ્યો, અને ત્યારબાદ ફરી કાર્ય પર પરત આવ્યો, પરંતુ તે હજી પણ “મારેહ” દર્શનને સમજ્યો નહોતો; એ જ દર્શન હતું જેને ગેબ્રિએલને તેને સમજાવવાનો આદેશ આપવામાં આવ્યો હતો. એ કારણસર ગેબ્રિએલ નવમા અધ્યાયમાં ફરી પાછો આવશે, જેથી દાનિયેલને “મારેહ” દર્શન સમજાવવાનું પોતાનું કાર્ય પૂર્ણ કરી શકે.</w:t>
      </w:r>
    </w:p>
    <w:p>
      <w:pPr>
        <w:pStyle w:val="ArticleBody"/>
        <w:jc w:val="left"/>
      </w:pPr>
      <w:r>
        <w:rPr>
          <w:rFonts w:ascii="Nirmala UI" w:hAnsi="Nirmala UI" w:eastAsia="Nirmala UI" w:cs="Nirmala UI"/>
        </w:rPr>
        <w:t>દાનિયેલના નવમા અધ્યાયમાં, દાનિયેલ ભવિષ્યવાણીના વચનનો અભ્યાસ કરી રહ્યો હતો અને તેને મૂસા તથા યર્મિયાહના લખાણો દ્વારા સમજ પ્રાપ્ત થઈ. યર્મિયાહે નિર્દેશ કર્યો હતો કે જેમાં તે બંધકાવસ્થામાં હતો તે સિત્તેર વર્ષ સુધી ચાલવાની હતી.</w:t>
      </w:r>
    </w:p>
    <w:p>
      <w:pPr>
        <w:pStyle w:val="ArticleScripture"/>
        <w:jc w:val="left"/>
      </w:pPr>
      <w:r>
        <w:rPr>
          <w:rFonts w:ascii="Nirmala UI" w:hAnsi="Nirmala UI" w:eastAsia="Nirmala UI" w:cs="Nirmala UI"/>
        </w:rPr>
        <w:t>અને આ આખો દેશ ઉજ્જડતા અને આશ્ચર્યનું કારણ બનશે; અને આ જાતિઓ બાબેલના રાજાની સિત્તેર વર્ષ સુધી સેવા કરશે. અને એવું થશે કે જ્યારે સિત્તેર વર્ષ પૂર્ણ થશે, ત્યારે હું બાબેલના રાજાને, અને તે જાતિને, યહોવા કહે છે, તેમની અનીતિ માટે, તથા કલદીઓના દેશને દંડ આપીશ, અને હું તેને સદાકાળની ઉજ્જડતાઓમાં ફેરવી દઈશ. યર્મિયા 25:11, 12.</w:t>
      </w:r>
    </w:p>
    <w:p>
      <w:pPr>
        <w:pStyle w:val="ArticleBody"/>
        <w:jc w:val="left"/>
      </w:pPr>
      <w:r>
        <w:rPr>
          <w:rFonts w:ascii="Nirmala UI" w:hAnsi="Nirmala UI" w:eastAsia="Nirmala UI" w:cs="Nirmala UI"/>
        </w:rPr>
        <w:t>મૂસાના અનુસાર શત્રુના દેશમાં બંદીવાસનો સમય એવો હશે કે જેમાં દેશ પોતાની શબ્બાથોને માણશે.</w:t>
      </w:r>
    </w:p>
    <w:p>
      <w:pPr>
        <w:pStyle w:val="ArticleScripture"/>
        <w:jc w:val="left"/>
      </w:pPr>
      <w:r>
        <w:rPr>
          <w:rFonts w:ascii="Nirmala UI" w:hAnsi="Nirmala UI" w:eastAsia="Nirmala UI" w:cs="Nirmala UI"/>
        </w:rPr>
        <w:t>અને હું આ દેશને નિર્જન કરી નાખીશ; અને તેમાં વસતા તમારા શત્રુઓ તે જોઈને સ્તબ્ધ થઈ જશે. અને હું તમને જાતિજાતિના લોકોમાં વિખેરી નાખીશ, અને તમારી પાછળ તલવાર ખેંચી કાઢીશ; અને તમારો દેશ નિર્જન થશે, અને તમારા નગરો ઉજ્જડ બની જશે. ત્યાર પછી, જેટલા સમય સુધી દેશ નિર્જન પડ્યો રહેશે અને તમે તમારા શત્રુઓના દેશમાં રહેશો, તેટલા સમય સુધી દેશ પોતાના વિશ્રામદિવસોનો આનંદ માણશે; હા, ત્યારે દેશ વિશ્રામ પામશે અને પોતાના વિશ્રામદિવસોનો આનંદ માણશે. જેટલો સમય સુધી તે નિર્જન પડ્યો રહેશે તેટલો સમય તે વિશ્રામ પામશે; કારણ કે જ્યારે તમે તેના પર વસતા હતા ત્યારે તમારા વિશ્રામદિવસોમાં તેને જે વિશ્રામ મળ્યો નહોતો, તે હવે તેને મળશે. લેવ્યવ્યવસ્થા 26:32–35.</w:t>
      </w:r>
    </w:p>
    <w:p>
      <w:pPr>
        <w:pStyle w:val="ArticleBody"/>
        <w:jc w:val="left"/>
      </w:pPr>
      <w:r>
        <w:rPr>
          <w:rFonts w:ascii="Nirmala UI" w:hAnsi="Nirmala UI" w:eastAsia="Nirmala UI" w:cs="Nirmala UI"/>
        </w:rPr>
        <w:t>દાનિયેએ દેવના ભવિષ્યવાણીય વચન પરથી, બે સાક્ષીઓના આધારે, આ સમજ્યું હતું કે તેમની પ્રજા શત્રુની ભૂમિમાં વિખેરાઈ ગઈ હતી; આ સમયગાળામાં જમીન પોતાના શબ્બથોનો ભોગ માણશે. યિરમિયાના સિત્તેર વર્ષો વિષે જે વાત ક્રોનિકલ્સના લેખકે સમજી હતી, તે જ દાનિયેએ પણ સમજી હતી.</w:t>
      </w:r>
    </w:p>
    <w:p>
      <w:pPr>
        <w:pStyle w:val="ArticleScripture"/>
        <w:jc w:val="left"/>
      </w:pPr>
      <w:r>
        <w:rPr>
          <w:rFonts w:ascii="Nirmala UI" w:hAnsi="Nirmala UI" w:eastAsia="Nirmala UI" w:cs="Nirmala UI"/>
        </w:rPr>
        <w:t>અને તલવારમાંથી બચી ગયેલાઓને તેણે બાબેલમાં લઈ ગયો; અને તેઓ પર્શિયાના રાજ્યના શાસનકાળ સુધી તેને તથા તેના પુત્રોને દાસરૂપે સેવા કરતા રહ્યા; જેથી યિરમિયાના મુખેથી બોલાયેલા યહોવાના વચનનું પરિપૂર્ણ થવું થાય, જ્યાં સુધી દેશે પોતાના વિશ્રામદિવસોનો ભોગ ન લીધો હોય; કારણ કે જેટલો સમય તે ઉજ્જડ પડ્યો રહ્યો, તેટલો સમય તેણે વિશ્રામ પાળ્યો, જેથી સિત્તેર વર્ષ પૂર્ણ થાય. હવે પર્શિયાના રાજા કુરશના પ્રથમ વર્ષમાં, યિરમિયાના મુખેથી બોલાયેલા યહોવાના વચનનું પરિપૂર્ણ થવું થાય તે માટે, યહોવાએ પર્શિયાના રાજા કુરશનો આત્મા ઉદ્દીપિત કર્યો, જેથી તેણે પોતાના સમગ્ર રાજ્યમાં જાહેરાત કરાવી, અને તેને લખિતરૂપે પણ પ્રગટ કરી, એમ કહીને: “પર્શિયાનો રાજા કુરશ એમ કહે છે: પૃથ્વીના સર્વ રાજ્ય સ્વર્ગના દેવ યહોવાએ મને આપ્યા છે; અને તેણે મને યહૂદામાં આવેલ યેરૂશાલેમમાં તેના માટે એક મંદિર બાંધવાનો આદેશ આપ્યો છે. તેના સર્વ લોકોમાંથી તમારામાં કોણ છે? યહોવા તેનો દેવ તેની સાથે રહે, અને તે ઉપર જાય.” 2 કાળવૃત્તાંત 36:20–23.</w:t>
      </w:r>
    </w:p>
    <w:p>
      <w:pPr>
        <w:pStyle w:val="ArticleBody"/>
        <w:jc w:val="left"/>
      </w:pPr>
      <w:r>
        <w:rPr>
          <w:rFonts w:ascii="Nirmala UI" w:hAnsi="Nirmala UI" w:eastAsia="Nirmala UI" w:cs="Nirmala UI"/>
        </w:rPr>
        <w:t>દાનિયેલે સમજ્યું હતું કે યિરમિયાહ દ્વારા જણાવાયેલા શત્રુના દેશમાં વિખેરાઈ જવાના સિત્તેર વર્ષ—જે દરમ્યાન દેશે પોતાના શબ્બાથોનો આનંદ માણ્યો—તે લેવિયવ્યવસ્થા 26 માં આવેલા “સાત વખત”ના શાપ પર આધારિત હતા; અને આ સમજણને આધીન રહી, તેણે ત્યાં આપવામાં આવેલા આજ્ઞાપિત ઉપાયને પૂર્ણ કર્યો, જે તેઓ માટે નિર્ધારિત હતો જેઓ અંતે પોતાના વિખેરાયેલા હાલત વિષે જાગૃત થાય છે.</w:t>
      </w:r>
    </w:p>
    <w:p>
      <w:pPr>
        <w:pStyle w:val="ArticleScripture"/>
        <w:jc w:val="left"/>
      </w:pPr>
      <w:r>
        <w:rPr>
          <w:rFonts w:ascii="Nirmala UI" w:hAnsi="Nirmala UI" w:eastAsia="Nirmala UI" w:cs="Nirmala UI"/>
        </w:rPr>
        <w:t>અને તમારામાંથી જે જીવતા બચી રહેશે, તેઓના વિષે હું તેમના શત્રુઓના દેશોમાં તેમના હૃદયમાં ભયમૂર્છા મોકલીશ; અને હલતા પાનનો અવાજ પણ તેમનો પીછો કરશે; અને તેઓ તલવારથી ભાગતા હોય તેમ ભાગશે; અને કોઈ પીછો ન કરતું હોવા છતાં પડી જશે. અને કોઈ પીછો ન કરતું હોવા છતાં તેઓ એકબીજા પર એવી રીતે પડી જશે, જાણે તલવાર સામે પડે છે; અને તમારા શત્રુઓની સામે ઊભા રહેવાની શક્તિ તમારમાં રહેશે નહીં. અને તમે જાતિઓની વચ્ચે નાશ પામશો, અને તમારા શત્રુઓનો દેશ તમને ગળી જશે. અને તમારામાંથી જે બચી રહેશે તેઓ પોતાના અપરાધને લીધે તમારા શત્રુઓના દેશોમાં ક્ષીણ થતા જશે; અને પોતાના પિતૃઓના અપરાધોને લીધે પણ તેઓ તેમની સાથે ક્ષીણ થતા જશે. જો તેઓ પોતાના અપરાધની, અને પોતાના પિતૃઓના અપરાધની, અને જે અવિશ્વાસથી તેમણે મારી વિરુદ્ધ અપરાધ કર્યો તેની કબૂલાત કરશે, અને એ પણ કબૂલ કરશે કે તેઓ મારી વિરુદ્ધ ચાલ્યા હતા; અને હું પણ તેમની વિરુદ્ધ ચાલ્યો હતો અને તેમને તેમના શત્રુઓના દેશમાં લાવ્યો હતો; જો ત્યારે તેમના અસુનત હૃદયો નમ્ર બનશે, અને તેઓ પોતાના અપરાધની સજાને સ્વીકારશે: ત્યારે હું યાકૂબ સાથે કરેલી મારી કરારને સ્મરણ કરીશ, અને ઇસહાક સાથે કરેલી મારી કરારને પણ, અને અબ્રાહામ સાથે કરેલી મારી કરારને પણ સ્મરણ કરીશ; અને હું દેશને સ્મરણ કરીશ. દેશ પણ તેમની પાસેથી છોડાઈ જશે, અને જ્યારે તે તેમની વિના ઉજ્જડ પડી રહેશે ત્યારે તે પોતાના શબ્બાથોનો આનંદ માણશે; અને તેઓ પોતાના અપરાધની સજાને સ્વીકારશે; કારણ કે, હા, કારણ કે તેમણે મારા ન્યાયોને તિરસ્કાર્યા હતા, અને તેમની આત્માએ મારી વિધિઓને અણગમતી ગણી હતી. તો પણ આ બધું હોવા છતાં, જ્યારે તેઓ તેમના શત્રુઓના દેશમાં હશે, ત્યારે હું તેમને ત્યજી દઈશ નહીં, અને તેમને એવી રીતે અણગમતા ગણું નહીં કે તેમનો સંપૂર્ણ નાશ કરી નાખું અને તેમની સાથે કરેલી મારી કરાર તોડી નાખું; કારણ કે હું યહોવા તેમનો દેવ છું. પરંતુ તેમના હિતાર્થે હું તેમના પૂર્વજોની કરારને સ્મરણ કરીશ, જેઓને મેં જાતિઓની નજર સમક્ષ મિસરના દેશમાંથી બહાર કાઢ્યા હતા, જેથી હું તેમનો દેવ થાઉં: હું યહોવા છું. આ તે વિધિઓ, ન્યાયો અને કાયદાઓ છે, જે યહોવાએ સિનાઈ પર્વત પર મૂસાના હાથે પોતાના અને ઇઝરાયલની સંતાનો વચ્ચે સ્થાપ્યા હતા. લેવીયવ્યવસ્થા 26:36–46.</w:t>
      </w:r>
    </w:p>
    <w:p>
      <w:pPr>
        <w:pStyle w:val="ArticleBody"/>
        <w:jc w:val="left"/>
      </w:pPr>
      <w:r>
        <w:rPr>
          <w:rFonts w:ascii="Nirmala UI" w:hAnsi="Nirmala UI" w:eastAsia="Nirmala UI" w:cs="Nirmala UI"/>
        </w:rPr>
        <w:t>નવમા અધ્યાયમાં દાનિયેલની પ્રાર્થના તેઓ માટેની સલાહના દરેક તત્ત્વને સંબોધે છે, જેઓ પોતાને શત્રુના દેશમાં વિખેરાયેલા જોવા પામે છે. આ પ્રાર્થનાને બીજા અધ્યાયમાં આવેલી તેની પ્રાર્થના સાથે સુસંગત સમજવી જોઈએ, કારણ કે બંને મળીને પ્રકાશન અધ્યાય અગિયારના તેઓની પ્રાર્થનાનું પ્રતિનિધિત્વ કરે છે, જે તે મહાન સોદોમ અને મિસરની નગરીની ગલીઓમાં મૃત પડેલા હતા, અને જેઓ જાણે છે કે તેઓ પણ વિખેરાઈ ગયા હતા. દાનિયેલ પોતાની પ્રાર્થના પૂર્ણ કરે છે ત્યારે, ગેબ્રિયલ “mareh” દર્શનનું અર્થસ્પષ્ટીકરણ કરવાનું કાર્ય પૂર્ણ કરવા પાછો આવે છે, જેમ પવિત્ર આત્મા પ્રકાશન અધ્યાય અગિયારના બે સાક્ષીઓ માટે પૂર્ણ કરવા ઇચ્છે છે.</w:t>
      </w:r>
    </w:p>
    <w:p>
      <w:pPr>
        <w:pStyle w:val="ArticleScripture"/>
        <w:jc w:val="left"/>
      </w:pPr>
      <w:r>
        <w:rPr>
          <w:rFonts w:ascii="Nirmala UI" w:hAnsi="Nirmala UI" w:eastAsia="Nirmala UI" w:cs="Nirmala UI"/>
        </w:rPr>
        <w:t>અને જયારે હું બોલતો હતો, અને પ્રાર્થના કરતો હતો, અને મારા પાપ તથા મારા લોકો ઇઝરાયલના પાપનો અંગીકાર કરતો હતો, અને મારા દેવના પવિત્ર પર્વત માટે મારા દેવ યહોવા સમક્ષ મારી વિનંતી અર્પણ કરતો હતો; હા, જયારે હું પ્રાર્થનામાં બોલતો હતો, ત્યારે તે પુરુષ ગેબ્રિયલ, જેને મેં શરૂઆતની દર્શનમાં જોયો હતો, ઝડપથી ઉડીને આવ્યો અને સાંજની અર્પણબલિ આપવાના સમય આસપાસ મને સ્પર્શ કર્યો. અને તેણે મને જાણ કરી, અને મારી સાથે વાત કરી, અને કહ્યું, હે દાનિયેલ, હવે હું તને બુદ્ધિ અને સમજ આપવાને માટે આવ્યો છું. દાનિયેલ 9:20–22.</w:t>
      </w:r>
    </w:p>
    <w:p>
      <w:pPr>
        <w:pStyle w:val="ArticleBody"/>
        <w:jc w:val="left"/>
      </w:pPr>
      <w:r>
        <w:rPr>
          <w:rFonts w:ascii="Nirmala UI" w:hAnsi="Nirmala UI" w:eastAsia="Nirmala UI" w:cs="Nirmala UI"/>
        </w:rPr>
        <w:t>અમે આ અભ્યાસને આગળના લેખમાં ચાલુ રાખીશું.</w:t>
      </w:r>
    </w:p>
    <w:p>
      <w:pPr>
        <w:pStyle w:val="ArticleScripture"/>
        <w:jc w:val="left"/>
      </w:pPr>
      <w:r>
        <w:rPr>
          <w:rFonts w:ascii="Nirmala UI" w:hAnsi="Nirmala UI" w:eastAsia="Nirmala UI" w:cs="Nirmala UI"/>
        </w:rPr>
        <w:t>“બાબેલોનના પતનથી થોડા સમય પહેલાં, જ્યારે દાનિયેલ આ ભવિષ્યવાણીઓ પર ધ્યાનમગ્ન હતો અને સમયોના અર્થને સમજવા માટે ઈશ્વરને શોધી રહ્યો હતો, ત્યારે તેને રાજ્યોના ઉદય અને પતન વિષે દર્શનોની એક શ્રેણી આપવામાં આવી. દાનિયેલની પુસ્તકના સાતમા અધ્યાયમાં નોંધાયેલ પ્રથમ દર્શન સાથે તેની વ્યાખ્યા પણ આપવામાં આવી હતી; તેમ છતાં પ્રભુદ્વક્તા માટે બધું સ્પષ્ટ કરવામાં આવ્યું નહોતું. તે સમયે પોતાના અનુભવ વિષે તેણે લખ્યું: ‘મારા વિચારોને લીધે હું બહુ વ્યાકુળ થયો,’ ‘અને મારું મુખવર્ણ બદલાઈ ગયું: પરંતુ મેં આ વાત મારા હૃદયમાં રાખી.’ દાનિયેલ 7:28.”</w:t>
      </w:r>
    </w:p>
    <w:p>
      <w:pPr>
        <w:pStyle w:val="ArticleScripture"/>
        <w:jc w:val="left"/>
      </w:pPr>
      <w:r>
        <w:rPr>
          <w:rFonts w:ascii="Nirmala UI" w:hAnsi="Nirmala UI" w:eastAsia="Nirmala UI" w:cs="Nirmala UI"/>
        </w:rPr>
        <w:t>“બીજા એક દર્શન દ્વારા ભવિષ્યની ઘટનાઓ પર વધુ પ્રકાશ પાડવામાં આવ્યો; અને આ દર્શનના અંતે દાનિયેલે સાંભળ્યું કે ‘એક પવિત્રજન બોલતો હતો, અને બીજા પવિત્રજને તે બોલતા પવિત્રજનને કહ્યું, આ દર્શન કેટલા સમય સુધી રહેશે?’ દાનિયેલ 8:13. જે ઉત્તર આપવામાં આવ્યો, ‘બે હજાર ત્રણસો દિવસ સુધી; ત્યાર પછી પવિત્રસ્થાન શુદ્ધ કરવામાં આવશે’ (પદ 14), તેણે તેને ગૂંચવણમાં મૂકી દીધો. તેણે દર્શનનો અર્થ જાણવાનો આતુરતાપૂર્વક પ્રયત્ન કર્યો. યિરમિયા દ્વારા અગાઉથી જણાવવામાં આવેલી સિત્તેર વર્ષની બંધવાઈ અને દર્શનમાં સ્વર્ગीय મુલાકાતીએ જાહેર કરેલા તે ત્રેવીસસો વર્ષો, જે દેવના પવિત્રસ્થાનની શુદ્ધિ પહેલાં વીતી જવાના હતા, તેમના વચ્ચેનો સંબંધ તે સમજી શક્યો નહોતો. દેવદૂત ગાબ્રિયેલે તેને આંશિક અર્થઘટન આપ્યું; તોય જ્યારે પ્રભુવક્તાએ આ શબ્દો સાંભળ્યા, ‘આ દર્શન … ઘણા દિવસો માટે રહેશે,’ ત્યારે તે મૂર્છિત થઈ ગયો. ‘હું દાનિયેલ મૂર્છિત થયો,’ પોતાના અનુભવો વિષે તે લખે છે, ‘અને કેટલાંક દિવસો સુધી બિમાર રહ્યો; પછી હું ઊભો થયો, અને રાજાનું કાર્ય કરતો રહ્યો; અને હું આ દર્શનથી ચકિત થયો હતો, પરંતુ કોઈએ તેને સમજ્યું નહીં.’ પદ 26, 27.”</w:t>
      </w:r>
    </w:p>
    <w:p>
      <w:pPr>
        <w:pStyle w:val="ArticleScripture"/>
        <w:jc w:val="left"/>
      </w:pPr>
      <w:r>
        <w:rPr>
          <w:rFonts w:ascii="Nirmala UI" w:hAnsi="Nirmala UI" w:eastAsia="Nirmala UI" w:cs="Nirmala UI"/>
        </w:rPr>
        <w:t>“હજુ પણ ઇઝરાયેલની તરફેણે ભારગ્રસ્ત રહીને, દાનીએલે યર્મિયાહની ભવિષ્યવાણીઓનું ફરીથી અભ્યાસ કર્યું. તે અત્યંત સ્પષ્ટ હતી—એટલી સ્પષ્ટ કે પુસ્તકોમાં નોંધાયેલ આ સાક્ષીઓ દ્વારા તેણે ‘વર્ષોની સંખ્યા’ સમજી, ‘જે વિષે યહોવાનું વચન યર્મિયાહ પ્રભુવક્તા પાસે આવ્યું હતું, કે તે યરુશાલેમની ઉજાડાવસ્થામાં સિત્તેર વર્ષ પૂર્ણ કરશે.’ દાનિયેલ 9:2.”</w:t>
      </w:r>
    </w:p>
    <w:p>
      <w:pPr>
        <w:pStyle w:val="ArticleScripture"/>
        <w:jc w:val="left"/>
      </w:pPr>
      <w:r>
        <w:rPr>
          <w:rFonts w:ascii="Nirmala UI" w:hAnsi="Nirmala UI" w:eastAsia="Nirmala UI" w:cs="Nirmala UI"/>
        </w:rPr>
        <w:t>“ભવિષ્યવાણીના નિશ્ચિત વચન પર સ્થાપિત વિશ્વાસ સાથે, દાનિયેલે આ વચનોની શીઘ્ર પૂર્ણતા માટે પ્રભુ સમક્ષ વિનંતી કરી. તેણે દેવનું માન અખંડિત રહે તે માટે પ્રાર્થના કરી. પોતાની પ્રાર્થનામાં તેણે પોતાને સંપૂર્ણપણે તેઓ સાથે એકરૂપ ગણ્યો, જેઓ દૈવી હેતુથી વંચિત રહ્યા હતા, અને તેમની પાપોને પોતાના પાપો તરીકે સ્વીકાર્યા.” Prophets and Kings,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બાવન</dc:title>
  <dc:subject>ભવિષ્યવાણીના ગૂઢ રહસ્યનો ઉઘાડ: દાનિયેલનું દર્શન અને રાજ્યોનો ઉદય</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