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ત્રેપન</w:t>
      </w:r>
    </w:p>
    <w:p>
      <w:pPr>
        <w:pStyle w:val="ArticleSubtitle"/>
        <w:jc w:val="left"/>
      </w:pPr>
      <w:r>
        <w:rPr>
          <w:rFonts w:ascii="Nirmala UI" w:hAnsi="Nirmala UI" w:eastAsia="Nirmala UI" w:cs="Nirmala UI"/>
        </w:rPr>
        <w:t>પ્રવચનાત્મક દર્શનો ઉદ્ઘાટિત: દાનિયેલના અનુભવ દ્વારા અંતિમ દિવસોને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બધા ભવિષ્યવક્તાઓ તેમના જીવેલા દિવસોની કરતાં અંતિમ દિવસો વિષે વધુ બોલે છે.</w:t>
      </w:r>
    </w:p>
    <w:p>
      <w:pPr>
        <w:pStyle w:val="ArticleScripture"/>
        <w:jc w:val="left"/>
      </w:pPr>
      <w:r>
        <w:rPr>
          <w:rFonts w:ascii="Nirmala UI" w:hAnsi="Nirmala UI" w:eastAsia="Nirmala UI" w:cs="Nirmala UI"/>
        </w:rPr>
        <w:t>“પ્રાચીન ભવિષ્યવક્તાઓમાંનો દરેક પોતાના સમય માટે કરતાં અમારા સમય માટે વધુ બોલ્યો હતો, જેથી તેમની ભવિષ્યવાણીઓ અમારા માટે પ્રભાવી છે. ‘હવે આ બધી બાબતો તેઓને દૃષ્ટાંતરૂપે થઈ; અને તેઓ અમારા ચેતવનાં માટે લખવામાં આવી છે, જેઓ ઉપર જગતના અંતો આવી પહોંચ્યા છે.’ 1 Corinthians 10:11. ‘તેમને પ્રગટ કરવામાં આવ્યું કે તેઓ પોતાની સેવા માટે નહીં, પરંતુ અમારી માટે તે બાબતોની સેવા કરતા હતા, જે બાબતો હવે તેઓ દ્વારા તમને જણાવવામાં આવી છે જેઓએ સ્વર્ગમાંથી મોકલવામાં આવેલ પવિત્ર આત્મા દ્વારા તમને સુસમાચાર પ્રચાર કર્યો છે; જે બાબતોમાં દેવદૂતોએ પણ નીરખવાની ઇચ્છા રાખી છે.’ 1 Peter 1:12”</w:t>
      </w:r>
    </w:p>
    <w:p>
      <w:pPr>
        <w:pStyle w:val="ArticleScripture"/>
        <w:jc w:val="left"/>
      </w:pPr>
      <w:r>
        <w:rPr>
          <w:rFonts w:ascii="Nirmala UI" w:hAnsi="Nirmala UI" w:eastAsia="Nirmala UI" w:cs="Nirmala UI"/>
        </w:rPr>
        <w:t>“આ અંતિમ પેઢી માટે બાઇબલે પોતાના ખજાનાઓ એકત્રિત કરીને સાથે બાંધ્યા છે. જુના કરારના ઇતિહાસની બધી મહાન ઘટનાઓ અને ગાંભીર્યસભર વ્યવહારો આ અંતિમ દિવસોમાં ચર્ચમાં ફરી ફરી બની રહ્યા છે, અને બની રહ્યાં છે.” Selected Messages, book 3, 338, 339.</w:t>
      </w:r>
    </w:p>
    <w:p>
      <w:pPr>
        <w:pStyle w:val="ArticleBody"/>
        <w:jc w:val="left"/>
      </w:pPr>
      <w:r>
        <w:rPr>
          <w:rFonts w:ascii="Nirmala UI" w:hAnsi="Nirmala UI" w:eastAsia="Nirmala UI" w:cs="Nirmala UI"/>
        </w:rPr>
        <w:t>દાનિયલ દેવના લોકોને પ્રતિનિધિત્વ કરે છે, જેઓએ અંતિમ દિવસોમાં પ્રભુવાણીના વચન દ્વારા શોધી કાઢ્યું છે કે તેઓ વિખેરાઈ ગયા છે. જ્યારે તેઓ આ હકીકત પ્રત્યે જાગૃત થાય છે, ત્યારે તેઓએ લેવિટિકસ 26 ની પ્રાર્થના પૂર્ણ કરવી આવશ્યક છે, તેમજ પરીક્ષાકાળ બંધ થાય તે પહેલાં જ ઉઘાડવામાં આવતા અંતિમ પ્રભુવાણીય રહસ્યને સમજવા માટેની પ્રાર્થના પણ કરવી આવશ્યક છે, જેનું પ્રતિનિધિત્વ બીજા અધ્યાયમાં દાનિયલની પ્રાર્થના દ્વારા થાય છે. જો અને જ્યારે તેઓ દાનિયલના અનુભવમાં પ્રવેશે છે, ત્યારે દેવદૂત ગબ્રીએલ તેમને “કૌશલ્ય અને સમજ” આપવા હેતુથી તેમને સ્પર્શ કરશે, માહિતગાર કરશે અને તેમની સાથે વાત કરશે. જ્ઞાની તેઓ છે, જેઓ કોઈ પ્રભુવાણીય રહસ્ય ઉઘાડવામાં આવે ત્યારે “જ્ઞાનની વૃદ્ધિ” ને “સમજે” છે.</w:t>
      </w:r>
    </w:p>
    <w:p>
      <w:pPr>
        <w:pStyle w:val="ArticleScripture"/>
        <w:jc w:val="left"/>
      </w:pPr>
      <w:r>
        <w:rPr>
          <w:rFonts w:ascii="Nirmala UI" w:hAnsi="Nirmala UI" w:eastAsia="Nirmala UI" w:cs="Nirmala UI"/>
        </w:rPr>
        <w:t>અને તેણે મને સૂચિત કર્યું, અને મારી સાથે વાત કરીને કહ્યું, હે દાનિયેલ, હું હવે તને કુશળતા અને સમજ આપવા માટે આવ્યો છું. તારી વિનંતિઓની શરૂઆતમાં જ આજ્ઞા નીકળી હતી, અને હું તને જણાવી આપવા માટે આવ્યો છું; કેમ કે તું અતિ પ્રિય છે: તેથી આ બાબતને સમજ, અને દર્શન પર વિચાર કર. દાનિયેલ 9:22, 23.</w:t>
      </w:r>
    </w:p>
    <w:p>
      <w:pPr>
        <w:pStyle w:val="ArticleBody"/>
        <w:jc w:val="left"/>
      </w:pPr>
      <w:r>
        <w:rPr>
          <w:rFonts w:ascii="Nirmala UI" w:hAnsi="Nirmala UI" w:eastAsia="Nirmala UI" w:cs="Nirmala UI"/>
        </w:rPr>
        <w:t>દાનિયેલને વિચારવા માટે જે દર્શન જણાવવામાં આવ્યું છે, તે પ્રગટ થવાના “મરેહ” દર્શન છે. અધ્યાય આઠમાં ગબ્રિએલે તેને સોંપાયેલું કાર્ય પૂર્ણ કર્યું નહોતું, જ્યારે તેને દાનિયેલને “મરેહ” દર્શન સમજાવવાનું કહેવામાં આવ્યું હતું. અધ્યાય નવમાં તે અર્થવ્યાખ્યા પૂર્ણ કરવા પાછો આવ્યો છે. અધ્યાય નવમાં દાનિયેલ હવે બાબેલના રાજ્યના સમયગાળામાં જીવતો નથી, પરંતુ મેદો-પર્શિયન સામ્રાજ્યના ઇતિહાસમાં છે.</w:t>
      </w:r>
    </w:p>
    <w:p>
      <w:pPr>
        <w:pStyle w:val="ArticleBody"/>
        <w:jc w:val="left"/>
      </w:pPr>
      <w:r>
        <w:rPr>
          <w:rFonts w:ascii="Nirmala UI" w:hAnsi="Nirmala UI" w:eastAsia="Nirmala UI" w:cs="Nirmala UI"/>
        </w:rPr>
        <w:t>જ્યારે ગેબ્રિએલ દાનિયેલને “આ વાત સમજવા” અને “દર્શન પર વિચાર કરવા” સૂચવે છે, ત્યારે તે એવી માનસિક વિભાજનની પ્રક્રિયાની ઓળખ કરાવે છે, જેનો અભ્યાસ તે દાનિયેલ દ્વારા કરાવા ઇચ્છે છે. “સમજવું” અને “વિચાર કરવો” તરીકે અનુવાદિત થયેલા શબ્દો એક જ હિબ્રૂ શબ્દ છે. તે શબ્દ “biyn” છે, અને તેનો અર્થ મનમાં અલગ પાડવો એવો થાય છે. “વાત” તરીકે અનુવાદિત થયેલો હિબ્રૂ શબ્દ “dabar” છે, અને તેનો અર્થ “વચન” થાય છે. તેથી ગેબ્રિએલ દાનિયેલને, અને છેલ્લા દિવસોમાં જેમનું તે પ્રતિનિધિત્વ કરે છે તેમને, સત્યના વચનને યોગ્ય રીતે વિભાજિત કરવા અંગે જાણ કરાવે છે.</w:t>
      </w:r>
    </w:p>
    <w:p>
      <w:pPr>
        <w:pStyle w:val="ArticleScripture"/>
        <w:jc w:val="left"/>
      </w:pPr>
      <w:r>
        <w:rPr>
          <w:rFonts w:ascii="Nirmala UI" w:hAnsi="Nirmala UI" w:eastAsia="Nirmala UI" w:cs="Nirmala UI"/>
        </w:rPr>
        <w:t>દેવ સમક્ષ પોતાને સ્વીકૃત ઠેરવવા માટે પ્રયત્નશીલ થા—એવો કામદાર, જેને લજ્જિત થવાની જરૂર ન પડે, અને જે સત્યના વચનને યોગ્ય રીતે વહેંચે. ૨ તિમોથી ૨:૧૫.</w:t>
      </w:r>
    </w:p>
    <w:p>
      <w:pPr>
        <w:pStyle w:val="ArticleBody"/>
        <w:jc w:val="left"/>
      </w:pPr>
      <w:r>
        <w:rPr>
          <w:rFonts w:ascii="Nirmala UI" w:hAnsi="Nirmala UI" w:eastAsia="Nirmala UI" w:cs="Nirmala UI"/>
        </w:rPr>
        <w:t>“matter” શબ્દનો ઉપયોગ દાનિએલના દસમા અધ્યાયની પ્રથમ વાચામાં પણ કર્યો છે, જ્યાં તેનો અનુવાદ ત્રણ વાર “thing” તરીકે કરવામાં આવ્યો છે.</w:t>
      </w:r>
    </w:p>
    <w:p>
      <w:pPr>
        <w:pStyle w:val="ArticleScripture"/>
        <w:jc w:val="left"/>
      </w:pPr>
      <w:r>
        <w:rPr>
          <w:rFonts w:ascii="Nirmala UI" w:hAnsi="Nirmala UI" w:eastAsia="Nirmala UI" w:cs="Nirmala UI"/>
        </w:rPr>
        <w:t>ફારસના રાજા કોરેશના ત્રીજા વર્ષમાં દાનિયેલને, જેનું નામ બેલ્તશાસ્સર કહેવાતું હતું, એક વાત પ્રગટ કરવામાં આવી; અને તે વાત સત્ય હતી, પરંતુ નિર્ધારિત સમય લાંબો હતો; અને તેણે તે વાતને સમજી, અને દર્શનનો અર્થ ગ્રહણ કર્યો. દાનિયેલ 10:1.</w:t>
      </w:r>
    </w:p>
    <w:p>
      <w:pPr>
        <w:pStyle w:val="ArticleBody"/>
        <w:jc w:val="left"/>
      </w:pPr>
      <w:r>
        <w:rPr>
          <w:rFonts w:ascii="Nirmala UI" w:hAnsi="Nirmala UI" w:eastAsia="Nirmala UI" w:cs="Nirmala UI"/>
        </w:rPr>
        <w:t>આ વચનમાં “દર્શન” શબ્દ “mareh” દર્શનનો છે, એટલે કે દેખાવના દર્શનનો; અને દાનિયેલને બન્ને—વસ્તુ (matter) અને દર્શન (“mareh”)—નો બોધ હતો. અધ્યાય નવના ત્રીસમા વચનમાં, ગબ્રિએલે દાનિયેલને વસ્તુ અને દર્શનને યોગ્ય રીતે અલગ પાડવા માટે સૂચના આપી હતી; અને અધ્યાય દસના પ્રથમ વચનમાં તેને બન્ને—વસ્તુ (thing) અને દર્શન (“mareh”)—ની સમજ છે. ગબ્રિએલ અધ્યાય નવમાં દાનિયેલને વસ્તુ અને દર્શન વચ્ચેનો ભેદ ઓળખવા (યોગ્ય રીતે વિભાગ કરવા) માટે જણાવે છે. દર્શન “mareh” દર્શન છે, અને “વસ્તુ,” અથવા “thing,” એ “chazon” દર્શન છે.</w:t>
      </w:r>
    </w:p>
    <w:p>
      <w:pPr>
        <w:pStyle w:val="ArticleBody"/>
        <w:jc w:val="left"/>
      </w:pPr>
      <w:r>
        <w:rPr>
          <w:rFonts w:ascii="Nirmala UI" w:hAnsi="Nirmala UI" w:eastAsia="Nirmala UI" w:cs="Nirmala UI"/>
        </w:rPr>
        <w:t>આઠમા અધ્યાયમાં બંને દર્શનોની ઓળખ કરવામાં આવી છે, અને એક ભેદ નોંધવામાં આવ્યો છે, કારણ કે દાનિયેલે “ખાઝોન” દર્શનને સમજવાની ઇચ્છા વ્યક્ત કરી હતી, પરંતુ ગબ્રિએલને દાનિયેલને “મારેહ” દર્શન સમજાવવાનો આદેશ આપવામાં આવ્યો હતો. ગબ્રિએલ જ્યારે દાનિયેલને “વસ્તુ” અને “દર્શન” સમજાવવાનું પોતાનું કાર્ય આરંભે છે, ત્યારે તે દાનિયેલને ધ્યાનમાં લેવા સૂચવે છે કે તેઓ બે ભિન્ન દર્શનો છે.</w:t>
      </w:r>
    </w:p>
    <w:p>
      <w:pPr>
        <w:pStyle w:val="ArticleScripture"/>
        <w:jc w:val="left"/>
      </w:pPr>
      <w:r>
        <w:rPr>
          <w:rFonts w:ascii="Nirmala UI" w:hAnsi="Nirmala UI" w:eastAsia="Nirmala UI" w:cs="Nirmala UI"/>
        </w:rPr>
        <w:t>અને તેણે મને જાણ કરી, અને મારી સાથે વાત કરી, અને કહ્યું, હે દાનિયેલ, હું હવે તને કુશળતા અને સમજ આપવા માટે આવ્યો છું. તારી વિનંતિઓના આરંભે આજ્ઞા બહાર પડી હતી, અને હું તને બતાવવા આવ્યો છું; કારણ કે તું અતિ પ્રિય છે; તેથી આ બાબતને સમજ અને દર્શન પર વિચાર કર. તારા લોકો અને તારા પવિત્ર શહેર પર સિત્તેર અઠવાડિયાં નિર્ધારિત કરવામાં આવ્યા છે—અપરાધનો અંત લાવવા, પાપોનો અંત કરવા, અધીર્મ માટે પ્રાયશ્ચિત્ત કરવા, સદાકાળની ધર્મિકતા લાવવા, દર્શન અને ભવિષ્યવાણી પર મુદ્રા મારવા, અને અતિ પવિત્રને અભિષિક્ત કરવા માટે. તેથી જાણ અને સમજ કે યરુશાલેમને પુનઃસ્થાપિત કરવા અને બાંધવા માટેની આજ્ઞા બહાર પડ્યાથી લઈ મશીહ રાજકુમાર સુધી સાત અઠવાડિયાં અને બાંસઠ અઠવાડિયાં થશે: માર્ગ ફરીથી બાંધવામાં આવશે, અને દિવાલ પણ, તે પણ સંકટભર્યા સમયોમાં. અને બાંસઠ અઠવાડિયાં પછી મશીહ કાપી નાખવામાં આવશે, પણ પોતાને માટે નહીં: અને આવનારા રાજકુમારના લોકો શહેર અને પવિત્રસ્થાનનો નાશ કરશે; અને તેનો અંત પૂર સાથે થશે, અને યુદ્ધના અંત સુધી ઉજાડપણા નિર્ધારિત કરવામાં આવ્યા છે. અને તે એક અઠવાડિયા માટે ઘણાઓ સાથે કરારને દૃઢ કરશે: અને અઠવાડિયાના મધ્યમાં તે બલિદાન અને અર્પણ બંધ કરાવશે, અને ઘૃણાસ્પદ વસ્તુઓના પ્રસરણને કારણે તે તેને ઉજાડ બનાવી દેશે, પૂર્ણ અંત સુધી; અને જે નિર્ધારિત છે તે ઉજાડ પર ઢોળવામાં આવશે. દાનિયેલ 9:22–27.</w:t>
      </w:r>
    </w:p>
    <w:p>
      <w:pPr>
        <w:pStyle w:val="ArticleBody"/>
        <w:jc w:val="left"/>
      </w:pPr>
      <w:r>
        <w:rPr>
          <w:rFonts w:ascii="Nirmala UI" w:hAnsi="Nirmala UI" w:eastAsia="Nirmala UI" w:cs="Nirmala UI"/>
        </w:rPr>
        <w:t>ગાબ્રિએલે ઇચ્છ્યું હતું કે દાનિયેલ ઓળખે કે “ખાઝોન” દર્શન અને “મારેહ” દર્શન—બન્નેના તત્વો તેની તરફથી દાનિયેલને આપવામાં આવનારી વ્યાખ્યામાં પ્રતિનિધિત્વ પામશે. આ વ્યાખ્યા બન્ને દર્શનોને સંબોધવાની હતી, અને પવિત્રસ્થાન તથા સેનાના પગતળે ચુરચુરા થવાને લગતા દર્શનને, 22 ઑક્ટોબર, 1844ના દિવસે અતિપવિત્રસ્થાને ખ્રિસ્તના પ્રગટ થવા સુધી પહોંચાડતા દર્શનથી યોગ્ય રીતે અલગ પાડવાની જવાબદારી દાનિયેલની હતી.</w:t>
      </w:r>
    </w:p>
    <w:p>
      <w:pPr>
        <w:pStyle w:val="ArticleBody"/>
        <w:jc w:val="left"/>
      </w:pPr>
      <w:r>
        <w:rPr>
          <w:rFonts w:ascii="Nirmala UI" w:hAnsi="Nirmala UI" w:eastAsia="Nirmala UI" w:cs="Nirmala UI"/>
        </w:rPr>
        <w:t>ગેબ્રિયલ ઓળખાવે છે કે ઇ.સ.પૂર્વ ૪૫૭માં અર્તક્ષસ્ત્રના ફરમાનથી, “સાંજ-સવારે”ના દર્શનનાં બે હજાર ત્રણસો વર્ષોમાંથી ખાસ કરીને યહૂદીઓ માટે “કાપી કાઢવામાં આવેલ” ચારસો નેવું વર્ષ હશે. હમણાં જ ઉલ્લેખિત થયેલા કલમોમાં, “નક્કી કરવામાં આવ્યું” શબ્દ ત્રણ વખત દર્શાવવામાં આવ્યો છે, પરંતુ તે બે અલગ અલગ હિબ્રુ શબ્દો છે, જેઓ બંનેનો અનુવાદ આ કલમોમાં “નક્કી કરવામાં આવ્યું” એમ કરવામાં આવ્યો છે. “નક્કી કરવામાં આવ્યું” પ્રથમ વખત ચોવીસમી કલમમાં દર્શાવવામાં આવ્યું છે, અને તે હિબ્રુ શબ્દ “chathak” છે, જેનો અર્થ “કાપી કાઢવું” થાય છે.</w:t>
      </w:r>
    </w:p>
    <w:p>
      <w:pPr>
        <w:pStyle w:val="ArticleBody"/>
        <w:jc w:val="left"/>
      </w:pPr>
      <w:r>
        <w:rPr>
          <w:rFonts w:ascii="Nirmala UI" w:hAnsi="Nirmala UI" w:eastAsia="Nirmala UI" w:cs="Nirmala UI"/>
        </w:rPr>
        <w:t>તે દર્શાવે છે કે ઇઝરાયેલને એક પરીક્ષણકાળ આપવામાં આવ્યો હતો, જે આર્ટાક્ષર્સીસની ત્રીજી આજ્ઞાથી શરૂ થયો અને ઈ.સ. 34માં સ્તીફન પર પથ્થરમારો કરીને થયેલી તેની હત્યા સાથે સમાપ્ત થવાનો હતો. ચારસો નેવું વર્ષ “કાપી કાઢવામાં” આવ્યા હતા, અને તે તેવીસસો વર્ષની વિશાળ ભવિષ્યવાણીની અંદર આવેલા વધુ ટૂંકા ભવિષ્યવાણીકાળનું પ્રતિનિધિત્વ કરતા હતા. “ચારસો નેવું” સંખ્યા પરીક્ષણકાળનું પ્રતીક છે, જેમ ઈસુએ સાક્ષી આપ્યું છે.</w:t>
      </w:r>
    </w:p>
    <w:p>
      <w:pPr>
        <w:pStyle w:val="ArticleScripture"/>
        <w:jc w:val="left"/>
      </w:pPr>
      <w:r>
        <w:rPr>
          <w:rFonts w:ascii="Nirmala UI" w:hAnsi="Nirmala UI" w:eastAsia="Nirmala UI" w:cs="Nirmala UI"/>
        </w:rPr>
        <w:t>ત્યારે પિતર તેની પાસે આવ્યો અને કહ્યું, પ્રભુ, મારો ભાઈ મારી વિરુદ્ધ કેટલી વાર પાપ કરે, અને હું તેને ક્ષમા કરું? શું સાત વાર સુધી? ઈસુએ તેને કહ્યું, હું તને એવું નથી કહેતું કે સાત વાર સુધી; પરંતુ સિત્તેર ગણું સાત વાર સુધી. મથિ 18:22.</w:t>
      </w:r>
    </w:p>
    <w:p>
      <w:pPr>
        <w:pStyle w:val="ArticleBody"/>
        <w:jc w:val="left"/>
      </w:pPr>
      <w:r>
        <w:rPr>
          <w:rFonts w:ascii="Nirmala UI" w:hAnsi="Nirmala UI" w:eastAsia="Nirmala UI" w:cs="Nirmala UI"/>
        </w:rPr>
        <w:t>ક્ષમાને એક અંત છે, અને તે અંત “ચારસો ને નવ્વાં” સંખ્યાથી દર્શાવવામાં આવ્યો છે. “ચારસો ને નવ્વાં” વર્ષો યહૂદીઓ માટે તેમની મુક્તિથી લઈને સ્તેફનસને પથ્થર મારીને ઘાયલ કરીને મારવામાં આવ્યો તે પ્રસંગે તેઓએ પોતાના પરીક્ષાકાળનો પ્યાલો પૂર્ણ ભરી દીધો ત્યાં સુધીના પરીક્ષાકાળનું પ્રતિનિધિત્વ કરે છે. “ચારસો ને નવ્વાં” વર્ષો લેવ્યવ્યવસ્થા છવ્વીસમાં આવેલા “સાત ગણાં” શાપ સાથે પણ સંબંધિત છે. બાઇબલમાં માત્ર બે જ સ્થળો એવા છે જ્યાં જમીન પોતાના શબ્બતોનો આનંદ માણે છે એવો ઉલ્લેખ મળે છે. પ્રથમ ઉલ્લેખ લેવ્યવ્યવસ્થા છવ્વીસમાં મળે છે.</w:t>
      </w:r>
    </w:p>
    <w:p>
      <w:pPr>
        <w:pStyle w:val="ArticleScripture"/>
        <w:jc w:val="left"/>
      </w:pPr>
      <w:r>
        <w:rPr>
          <w:rFonts w:ascii="Nirmala UI" w:hAnsi="Nirmala UI" w:eastAsia="Nirmala UI" w:cs="Nirmala UI"/>
        </w:rPr>
        <w:t>અને જો તમે આ બધાં પછી પણ મારી વાત ન સાંભળો, પણ મારી વિરુદ્ધ ચાલો; તો હું પણ ક્રોધમાં તમારી વિરુદ્ધ ચાલીશ; અને હું, હા હું જ, તમારા પાપો માટે તમને સાતગણું દંડ આપીશ. અને તમે તમારા પુત્રોનું માંસ ખાશો, અને તમારી પુત્રીઓનું માંસ પણ ખાશો. અને હું તમારા ઊંચા સ્થાનોનો નાશ કરીશ, અને તમારી મૂર્તિઓને કાપી નાખીશ, અને તમારા મૃતદેહોને તમારી મૂર્તિઓના મૃતદેહો ઉપર ફેંકી દઈશ, અને મારું મન તમારાથી ઘૃણા કરશે. અને હું તમારા શહેરોને ઉજાડ કરી દઈશ, અને તમારા પવિત્રસ્થાનોને વેરાન કરી દઈશ, અને તમારા સુગંધી અર્પણોની સુગંધ હું સ્વીકારીશ નહિ. અને હું દેશને વેરાન કરી દઈશ; અને તેમાં વસતા તમારા શત્રુઓ પણ તેને જોઈ આશ્ચર્યચકિત થઈ જશે. અને હું તમને વિદેશી જાતિઓમાં છિતરાવી દઈશ, અને તમારી પાછળ તલવાર ખેંચીશ; અને તમારો દેશ વેરાન થશે, અને તમારા શહેરો ઉજાડ થઈ જશે. ત્યારે દેશ પોતાના શબ્બાથોનો આનંદ માણશે, જેટલા સમય સુધી તે વેરાન પડ્યો રહેશે, અને તમે તમારા શત્રુઓના દેશમાં રહેશો; ત્યારે દેશ વિશ્રામ પામશે, અને પોતાના શબ્બાથોનો આનંદ માણશે. જેટલા સમય સુધી તે વેરાન પડ્યો રહેશે, તેટલા સમય સુધી તે વિશ્રામ પામશે; કારણ કે જ્યારે તમે તેના ઉપર વસતા હતા ત્યારે તમારા શબ્બાથોમાં તેને જે વિશ્રામ મળ્યો નહોતો, તે હવે મળશે. લેવ્યવ્યવસ્થા 26:27–35.</w:t>
      </w:r>
    </w:p>
    <w:p>
      <w:pPr>
        <w:pStyle w:val="ArticleBody"/>
        <w:jc w:val="left"/>
      </w:pPr>
      <w:r>
        <w:rPr>
          <w:rFonts w:ascii="Nirmala UI" w:hAnsi="Nirmala UI" w:eastAsia="Nirmala UI" w:cs="Nirmala UI"/>
        </w:rPr>
        <w:t>અધ્યાય છવીસમાં ચાર વખત ઉલ્લેખિત “સાત સમય”ની સજા એ દર્શાવે છે કે જ્યારે ઈશ્વરના લોકો વિખેરાઈ જશે, ત્યારે જમીન “તેનાં શબ્બાથોનો આનંદ માણશે.” દાનિયેલ અને તે ત્રણ શ્રેષ્ઠ પુરુષો, મોસેએ ઉચ્ચારેલા શાપની પૂર્ણતારૂપે શત્રુઓની ભૂમિમાં વિખેરાઈ ગયા હતા; અને સિત્તેર વર્ષનું તે વિખેરાવ, બે હજાર પાંચસો વીસ વર્ષના વિખેરાવનો પ્રતીકાત્મક દૃશ્યપાઠ હતો. તે એક ભવિષ્યવાણીય દૃશ્યપાઠ હતો, જેમ કે યેઝેબેલના અત્યાચારકાળ દરમ્યાન એલિયાહના સાડા ત્રણ વર્ષના દુષ્કાળ જેવો. તે સાડા ત્રણ વર્ષ સાડા ત્રણ ભવિષ્યવાણીય વર્ષોને પ્રતિનિધિત્વ કરતા હતા, જે ૫૩૮ થી ૧૭૯૮ સુધી પાપસત્તાના એક હજાર બેસો સાઠ વર્ષના શાસન બરાબર થાય છે. સિત્તેર વર્ષ “સાત સમય”નું પ્રતીક હતું, જેમ સાડા ત્રણ વર્ષ એક હજાર બેસો સાઠ વર્ષના અરણ્યવાસનું પ્રતીક હતું. યિરમિયા દ્વારા નિર્દિષ્ટ દાનિયેલની બંદીવાસના સિત્તેર વર્ષો “ચારસો નેવું” વર્ષોને પ્રતિનિધિત્વ કરતા હતા.</w:t>
      </w:r>
    </w:p>
    <w:p>
      <w:pPr>
        <w:pStyle w:val="ArticleScripture"/>
        <w:jc w:val="left"/>
      </w:pPr>
      <w:r>
        <w:rPr>
          <w:rFonts w:ascii="Nirmala UI" w:hAnsi="Nirmala UI" w:eastAsia="Nirmala UI" w:cs="Nirmala UI"/>
        </w:rPr>
        <w:t>અને તેમના પિતૃઓના યહોવા દેવએ પોતાના દૂતો દ્વારા, વહેલી સવારથી ઉઠીને વારંવાર મોકલીને, તેમની પાસે સંદેશ મોકલ્યો; કારણ કે તેને પોતાની પ્રજા પર અને પોતાના નિવાસસ્થાન પર દયા હતી. પરંતુ તેઓએ દેવના દૂતોની ઠઠ્ઠા કરી, તેના વચનોને તિરસ્કૃત કર્યા, અને તેના ભવિષ્યવક્તાઓનો ઉપહાસ કર્યો; અહીં સુધી કે યહોવાનો ક્રોધ પોતાની પ્રજા વિરુદ્ધ એવો પ્રજ્વલિત થયો કે કોઈ ઉપાય રહ્યો નહિ. તેથી તેણે તેમના ઉપર કલ્દીઓના રાજાને ચઢાવ્યો, જેણે તેમના પવિત્રસ્થાનના ભવનમાં તેમની યુવકોને તલવારથી મારી નાખ્યા, અને યુવક કે કન્યા, વૃદ્ધ કે વયના ભારથી નમેલા મનુષ્ય—કોઈ પર દયા ન રાખી; તેણે તેઓ બધાને તેના હાથમાં સોંપી દીધા. અને દેવના ભવનનાં બધાં વાસણો, મોટા અને નાના, અને યહોવાના ભવનના ખજાના, અને રાજાના તથા તેના સરદારોના ખજાના—આ બધું તેણે બેબિલોનમાં લઈ ગયું. અને તેઓએ દેવનું ભવન બાળી નાખ્યું, યરુશાલેમની ભીંત તોડી પાડી, તેની બધી રાજમહેલો અગ્નિથી બાળી નાખી, અને તેની બધી મનોહર વસ્તુઓનો નાશ કર્યો. અને જે લોકો તલવારથી બચી ગયા હતા તેઓને તેણે બેબિલોનમાં બંદી બનાવી લઈ ગયો; જ્યાં તેઓ પર્શિયાના રાજ્યના શાસન સુધી તેને અને તેના પુત્રોને દાસ રહ્યા; જેથી યિરમિયાના મુખે કહેલા યહોવાના વચન પૂર્ણ થાય, ત્યાં સુધી કે દેશમાં પોતાના શબ્બાથોનો આનંદ માણ્યો હોય; કારણ કે જેટલો સમય તે ઉઝડ પડ્યું રહ્યું, તેટલો સમય તેણે શબ્બાથ પાળ્યો, જેથી સિત્તેર વર્ષ પૂર્ણ થાય. હવે પર્શિયાના રાજા કુરુશના પ્રથમ વર્ષમાં, યિરમિયાના મુખે કહેલું યહોવાનું વચન પૂર્ણ થાય તે માટે, યહોવાએ પર્શિયાના રાજા કુરુશના આત્માને ઉદ્દીપિત કર્યો, જેથી તેણે પોતાના સમગ્ર રાજ્યમાં જાહેરનામું કરાવ્યું, અને લખિત રૂપે પણ આપ્યું, એમ કહીને: “પર્શિયાના રાજા કુરુશ એમ કહે છે: સ્વર્ગના દેવ યહોવાએ પૃથ્વીના સર્વ રાજ્યઓ મને આપ્યા છે; અને તેણે મને આજ્ઞા કરી છે કે હું યહૂદામાં આવેલા યરુશાલેમમાં તેના માટે એક ભવન બાંધું. તેની પ્રજામાંથી તમારામાં કોણ છે? યહોવા તેનો દેવ તેની સાથે રહે, અને તે ઉપર જાય.” 2 કાળવૃત્તાંત 36:15–23.</w:t>
      </w:r>
    </w:p>
    <w:p>
      <w:pPr>
        <w:pStyle w:val="ArticleBody"/>
        <w:jc w:val="left"/>
      </w:pPr>
      <w:r>
        <w:rPr>
          <w:rFonts w:ascii="Nirmala UI" w:hAnsi="Nirmala UI" w:eastAsia="Nirmala UI" w:cs="Nirmala UI"/>
        </w:rPr>
        <w:t>બાઇબલમાં જમીને તેના શબ્બાથોનો આનંદ માણ્યો હોવાના માત્ર બે જ ઉલ્લેખો છે, અને તેઓ બન્ને દેવના લોકોના વિખેરાઈ જવા તથા સિત્તેર વર્ષના બંધિવાસના સંદર્ભમાં છે; એ એવો સમયગાળો હતો જે જમીનને તેના શબ્બાથોનો આનંદ માણવા દેતો. તે શબ્બાથોની એટલી જ સંખ્યાને સમાન હતું જેટલા શબ્બાથોમાં યહૂદીઓએ જમીનને વિશ્રામ માણવા દીધું નહોતું. જમીનનું સિત્તેર વર્ષ સુધી વિશ્રામ પામવું એ દર્શાવતું હતું કે જમીનને વિશ્રામ આપવા અંગેની આજ્ઞા વિરુદ્ધ થયેલા બળવોના કુલ વર્ષો પૂર્ણ થયા હતા. સરળ ગણિત દર્શાવે છે કે “ચારસો નેવું” વર્ષોના બળવાખોરીમાં કુલ સિત્તેર વર્ષ એવા થયા હતા જેમાં જમીને વિશ્રામ મેળવ્યો નહોતો.</w:t>
      </w:r>
    </w:p>
    <w:p>
      <w:pPr>
        <w:pStyle w:val="ArticleBody"/>
        <w:jc w:val="left"/>
      </w:pPr>
      <w:r>
        <w:rPr>
          <w:rFonts w:ascii="Nirmala UI" w:hAnsi="Nirmala UI" w:eastAsia="Nirmala UI" w:cs="Nirmala UI"/>
        </w:rPr>
        <w:t>યહૂદીઓ માટે કૃપાકાળરૂપે, બે હજાર ત્રણસો વર્ષમાંથી ચારસો ને નવ્વાણું વર્ષ અલગ કરીને નિર્ધારિત કરવામાં આવ્યા હતા, અને તે “ચારસો ને નવ્વાણું” વર્ષનો લેવ્યવ્યવસ્થા છવ્વીસના “સાત વખત”ના વિખેરાવ સાથે સીધો સંબંધ છે.</w:t>
      </w:r>
    </w:p>
    <w:p>
      <w:pPr>
        <w:pStyle w:val="ArticleBody"/>
        <w:jc w:val="left"/>
      </w:pPr>
      <w:r>
        <w:rPr>
          <w:rFonts w:ascii="Nirmala UI" w:hAnsi="Nirmala UI" w:eastAsia="Nirmala UI" w:cs="Nirmala UI"/>
        </w:rPr>
        <w:t>પદતળે કચડાઈ જવાની “chazon” દૃષ્ટિ અને ત્રેવીસ સો વર્ષોના અંતે પ્રગટ થતી “mareh” દૃષ્ટિ એકબીજાથી ભિન્ન છે, તોય તેમનો પરસ્પર સીધો સંબંધ છે. દાનિયેલની જેમ, ઈશ્વરના લોકોએ આ બન્ને દૃષ્ટિઓનો યોગ્ય ભેદ કરવો છે, અને સાથે સાથે તેમનો પરસ્પર સંબંધ પણ ઓળખવો છે. બંદીવાસના સિત્તેર વર્ષો, જેઓએ યહૂદીઓને પરત ફરવા અને યેરૂશાલેમને ફરીથી બાંધવા માટે મંજૂરી આપતાં ત્રણ ફરમાનો સુધી દોરી ગયા, તેમણે યહૂદીઓએ ભૂમિને વિશ્રામ આપવા અંગેની કરારવ્યવસ્થાના વિરુદ્ધ કરેલા “ચારસો ને નેવું” વર્ષોના બળવાનો પ્રતિનિધિત્વ કર્યો હતો.</w:t>
      </w:r>
    </w:p>
    <w:p>
      <w:pPr>
        <w:pStyle w:val="ArticleBody"/>
        <w:jc w:val="left"/>
      </w:pPr>
      <w:r>
        <w:rPr>
          <w:rFonts w:ascii="Nirmala UI" w:hAnsi="Nirmala UI" w:eastAsia="Nirmala UI" w:cs="Nirmala UI"/>
        </w:rPr>
        <w:t>જ્યારે ત્રીજા ફરમાને તેમની વાપસી કરીને ફરીથી નિર્માણ કરવાની તક નિર્ધારિત કરી, ત્યારે તેમને પરીક્ષાકાળરૂપે “ચારસો ને નેવું” વર્ષ આપવામાં આવ્યા, કારણ કે તેમની અવગણનાએ યરુશાલેમના વિનાશ અને તેમના વિખેરાઈ જવાના પરિણામે જે સમયગાળો ઉપજાવ્યો હતો, એ જ સમયગાળાથી તેઓની પરીક્ષા લેવાઈ. બીજા “ચારસો ને નેવું વર્ષ”ના અંતે, તેમની અવગણના ફરી એક વખત યરુશાલેમના વિનાશ અને જાતિઓ વચ્ચે તેમના વિખેરાઈ જવાના કારણરૂપ બનશે.</w:t>
      </w:r>
    </w:p>
    <w:p>
      <w:pPr>
        <w:pStyle w:val="ArticleBody"/>
        <w:jc w:val="left"/>
      </w:pPr>
      <w:r>
        <w:rPr>
          <w:rFonts w:ascii="Nirmala UI" w:hAnsi="Nirmala UI" w:eastAsia="Nirmala UI" w:cs="Nirmala UI"/>
        </w:rPr>
        <w:t>સિત્તેર વર્ષના બંદીવાસરૂપ વિખેરાવ પહેલાં “ચારસો ને નવ્વાણું” વર્ષનો બળવો થયો હતો, અને ત્યાર પછી તે સિત્તેર વર્ષના બંદીવાસને અનુસરીને વધુ “ચારસો ને નવ્વાણું વર્ષ”નો વધારાનો બળવો થયો.</w:t>
      </w:r>
    </w:p>
    <w:p>
      <w:pPr>
        <w:pStyle w:val="ArticleBody"/>
        <w:jc w:val="left"/>
      </w:pPr>
      <w:r>
        <w:rPr>
          <w:rFonts w:ascii="Nirmala UI" w:hAnsi="Nirmala UI" w:eastAsia="Nirmala UI" w:cs="Nirmala UI"/>
        </w:rPr>
        <w:t>જમીનના સિત્તેર વર્ષના વિશ્રામનું કારણ બનેલો પ્રથમ “ચારસો નેવું” વર્ષનો સમયગાળો યરુશાલેમના વિનાશ સાથે પૂર્ણ થયો હતો. બે હજાર ત્રણસો વર્ષમાંથી કાપી કાઢવામાં આવેલા “ચારસો નેવું” વર્ષોના અંતે, યરુશાલેમ ફરી એકવાર વિનાશ પામ્યું, કેમ કે ઈસુ હંમેશાં કોઈ વસ્તુના અંતને તેની શરૂઆત દ્વારા જ દૃષ્ટાંતરૂપે દર્શાવે છે.</w:t>
      </w:r>
    </w:p>
    <w:p>
      <w:pPr>
        <w:pStyle w:val="ArticleBody"/>
        <w:jc w:val="left"/>
      </w:pPr>
      <w:r>
        <w:rPr>
          <w:rFonts w:ascii="Nirmala UI" w:hAnsi="Nirmala UI" w:eastAsia="Nirmala UI" w:cs="Nirmala UI"/>
        </w:rPr>
        <w:t>શાબ્દિક બેબિલોનમાં શાબ્દિક ઇઝરાયેલની સિત્તેર વર્ષની બંધકાઈ “સાત સમય”ના વિખેરાવનું એક પ્રતીક હતી, અને સિસ્ટર વ્હાઇટ ઓળખાવે છે કે શાબ્દિક બેબિલોનમાં શાબ્દિક ઇઝરાયેલની સિત્તેર વર્ષની બંધકાઈ આધ્યાત્મિક બેબિલોનમાં આધ્યાત્મિક ઇઝરાયેલની એક હજાર બે સો સાઠ વર્ષની બંધકાઈનો એક પ્રતિરૂપ હતી.</w:t>
      </w:r>
    </w:p>
    <w:p>
      <w:pPr>
        <w:pStyle w:val="ArticleScripture"/>
        <w:jc w:val="left"/>
      </w:pPr>
      <w:r>
        <w:rPr>
          <w:rFonts w:ascii="Nirmala UI" w:hAnsi="Nirmala UI" w:eastAsia="Nirmala UI" w:cs="Nirmala UI"/>
        </w:rPr>
        <w:t>“આ નિરંતર પીડાના આ લાંબા ગાળામાં પૃથ્વી પરની ઈશ્વરની કલીસિયા એટલી જ નિશ્ચિતરૂપે બંધનાવસ્થામાં હતી, જેટલા નિર્વાસનના સમયગાળામાં ઇઝરાયલના સંતાનો બાબેલમાં બંદી બનાવી રાખવામાં આવ્યા હતા.” Prophets and Kings, 714.</w:t>
      </w:r>
    </w:p>
    <w:p>
      <w:pPr>
        <w:pStyle w:val="ArticleBody"/>
        <w:jc w:val="left"/>
      </w:pPr>
      <w:r>
        <w:rPr>
          <w:rFonts w:ascii="Nirmala UI" w:hAnsi="Nirmala UI" w:eastAsia="Nirmala UI" w:cs="Nirmala UI"/>
        </w:rPr>
        <w:t>ઈ.સ. 538 થી 1798 સુધીનાં એક હજાર બે સો સાઠ વર્ષો “સાત સમયો”નો પ્રતિકરૂપ હતા. સિત્તેર વર્ષોના અંતે, યહૂદીઓ યેરૂશાલેમને પુનઃસ્થાપિત કરવા અને ફરીથી બાંધવા માટે પરત ફર્યા. ત્રણ હુકમનામાઓના સમયગાળામાં તેમનું પરત ફરવું “મારેહ” દર્શનની બે હજાર ત્રણ સો વર્ષની અવધિની શરૂઆતનું ચિહ્ન બન્યું (ઈ.પૂ. 457), જે 22 ઓક્ટોબર, 1844ના રોજ પરમપવિત્ર સ્થાને ખ્રિસ્તના પ્રગટ થવા તરફ દોરી ગઈ. આ ત્રણ હુકમનામાઓએ ભવિષ્યવાણીય સમયગાળાની શરૂઆત નિર્દેશિત કરી, અને ભલે તેઓ કુરુશના પ્રથમ હુકમનામાથી પરત ફરવા અને પુનર્નિર્માણ શરૂ કર્યું હતું, તોય ભવિષ્યવાણીય સમયગાળો શરૂ થવા માટે આ ત્રણેય હુકમનામાઓ આવશ્યક હતા.</w:t>
      </w:r>
    </w:p>
    <w:p>
      <w:pPr>
        <w:pStyle w:val="ArticleScripture"/>
        <w:jc w:val="left"/>
      </w:pPr>
      <w:r>
        <w:rPr>
          <w:rFonts w:ascii="Nirmala UI" w:hAnsi="Nirmala UI" w:eastAsia="Nirmala UI" w:cs="Nirmala UI"/>
        </w:rPr>
        <w:t>“એઝરાના સાતમા અધ્યાયમાં તે હુકમનામું મળે છે. પદ 12-26. તેના સર્વાંગીપૂર્ણ સ્વરૂપમાં તે પારસના રાજા અરતક્ષસ્તા દ્વારા ઈ.સ.પૂ. 457માં જાહેર કરવામાં આવ્યું હતું. પરંતુ એઝરા 6:14માં કહેવામાં આવ્યું છે કે યરુશાલેમમાં પ્રભુનું મંદિર ‘પારસના રાજા કુરુશ, દરાયાવુષ અને અરતક્ષસ્તાના આદેશ [હાશિયામાં, ‘હુકમનામા’] અનુસાર’ બાંધવામાં આવ્યું હતું. આ ત્રણ રાજાઓએ, હુકમનામાને પ્રારંભ કરીને, તેને પુનઃસ્થાપિત કરીને, અને પૂર્ણ કરીને, તેને એ પરિપૂર્ણતા સુધી પહોંચાડ્યું, જે ભવિષ્યવાણી પ્રમાણે 2300 વર્ષોની શરૂઆતને ચિહ્નિત કરવા જરૂરી હતી. ઈ.સ.પૂ. 457ને, એટલે કે તે સમયને જ્યારે હુકમનામું પૂર્ણ થયું, આ આજ્ઞાની તારીખ તરીકે સ્વીકારતાં, સિત્તેર અઠવાડિયાં વિષેની ભવિષ્યવાણીની દરેક વિશેષતા પૂર્ણ થઈ હોવાનું જણાયું.” The Great Controversy, 326.</w:t>
      </w:r>
    </w:p>
    <w:p>
      <w:pPr>
        <w:pStyle w:val="ArticleBody"/>
        <w:jc w:val="left"/>
      </w:pPr>
      <w:r>
        <w:rPr>
          <w:rFonts w:ascii="Nirmala UI" w:hAnsi="Nirmala UI" w:eastAsia="Nirmala UI" w:cs="Nirmala UI"/>
        </w:rPr>
        <w:t>૧૭૯૮થી ૧૮૪૪ સુધી, પ્રકાશિતવાક્યના ત્રણ દૂતો ભવિષ્યવાણીના ઇતિહાસમાં પ્રગટ થયા; અને જેમ ત્રણ આદેશોએ બાવીસસો વર્ષોની ભવિષ્યવાણીની શરૂઆતને ચિહ્નિત કરી હતી, તેમ આ ત્રણ દૂતોએ તે ભવિષ્યવાણીના સમાપનને ચિહ્નિત કર્યો. આ ભવિષ્યવાણીનો સમયગાળો ત્રીજા દૂતના આગમન સાથે સમાપ્ત થયો, જેમ તે ત્રીજા આદેશના આગમન સાથે શરૂ થયો હતો; કારણ કે ઈસુ હંમેશાં કોઈ વસ્તુના અંતને તેની શરૂઆત સાથે ઓળખાવે છે.</w:t>
      </w:r>
    </w:p>
    <w:p>
      <w:pPr>
        <w:pStyle w:val="ArticleBody"/>
        <w:jc w:val="left"/>
      </w:pPr>
      <w:r>
        <w:rPr>
          <w:rFonts w:ascii="Nirmala UI" w:hAnsi="Nirmala UI" w:eastAsia="Nirmala UI" w:cs="Nirmala UI"/>
        </w:rPr>
        <w:t>પ્રથમ ફરમાન હેઠળ યહૂદીઓ પાછા ફરવા લાગ્યા, અને બીજા ફરમાનના ઇતિહાસમાં તેમણે મંદિર પૂર્ણ કર્યું. ત્રીજો દૂત 22 ઑક્ટોબર, 1844ના રોજ આવ્યો, અને તે તારીખ પહેલાં મિલરાઈટોએ તે આત્મિક મંદિર પૂર્ણ કર્યું હતું, જેને ફરીથી બાંધવા માટે તેઓ આત્મિક બાબેલમાંથી બહાર આવ્યા હતા. તે પૂર્ણ થવાનું હતું, કારણ કે 22 ઑક્ટોબર, 1844ના રોજ વચનનો દૂત અચાનક પોતાના મંદિરમાં આવવાનો હતો. તે મંદિર મિલરાઈટ લોકો હતા, જેમણે 22 ઑક્ટોબર, 1844ના રોજ વચનમાં પ્રવેશ કર્યો, અને જેમને પેત્રસ દર્શાવે છે કે તેઓ મંદિર હતા.</w:t>
      </w:r>
    </w:p>
    <w:p>
      <w:pPr>
        <w:pStyle w:val="ArticleScripture"/>
        <w:jc w:val="left"/>
      </w:pPr>
      <w:r>
        <w:rPr>
          <w:rFonts w:ascii="Nirmala UI" w:hAnsi="Nirmala UI" w:eastAsia="Nirmala UI" w:cs="Nirmala UI"/>
        </w:rPr>
        <w:t>તમે પણ, જીવંત પથ્થરો તરીકે, આધ્યાત્મિક ઘરરૂપે નિર્મિત થાઓ છો, એક પવિત્ર યાજકવર્ગ તરીકે, જેથી યેસુ ખ્રિસ્ત દ્વારા દેવને સ્વીકાર્ય એવા આધ્યાત્મિક બલિદાનો અર્પણ કરો. 1 પીતર 2:5.</w:t>
      </w:r>
    </w:p>
    <w:p>
      <w:pPr>
        <w:pStyle w:val="ArticleBody"/>
        <w:jc w:val="left"/>
      </w:pPr>
      <w:r>
        <w:rPr>
          <w:rFonts w:ascii="Nirmala UI" w:hAnsi="Nirmala UI" w:eastAsia="Nirmala UI" w:cs="Nirmala UI"/>
        </w:rPr>
        <w:t>મિલરાઈટ મંદિર 1798થી 1844 સુધી—અર્થાત્ છેતાલીસ વર્ષ, અથવા ભવિષ્યવાણી પ્રમાણે ત્રણ દિવસ—બાંધવામાં આવ્યું હતું, કેમ કે ખ્રિસ્તે સૂચવ્યું હતું કે મંદિર ઊભું કરવા માટે ત્રણ દિવસ લાગે છે.</w:t>
      </w:r>
    </w:p>
    <w:p>
      <w:pPr>
        <w:pStyle w:val="ArticleScripture"/>
        <w:jc w:val="left"/>
      </w:pPr>
      <w:r>
        <w:rPr>
          <w:rFonts w:ascii="Nirmala UI" w:hAnsi="Nirmala UI" w:eastAsia="Nirmala UI" w:cs="Nirmala UI"/>
        </w:rPr>
        <w:t>યહૂદીઓનું પાસ્ખા તહેવાર નજીક હતું, અને ઈસુ યરુશાલેમ ગયા. અને તેમણે મંદિરામાં બળદ, ઘેટાં અને કબૂતરો વેચનારાઓને અને નાણાં બદલનારાઓને બેઠેલા જોયા. અને જ્યારે તેમણે નાની દોરીઓનો ચાબુક બનાવ્યો, ત્યારે તેમણે તેઓ બધાને મંદિરામાંથી બહાર કાઢી મૂક્યા, તેમજ ઘેટાં અને બળદોને પણ; અને નાણાં બદલનારાઓના પૈસા ઢોળી નાખ્યા અને મેજોને ઉથલાવી દીધી. અને કબૂતરો વેચનારાઓને કહ્યું, “આ વસ્તુઓ અહીંથી લઈ જાઓ; મારા પિતાનું ઘર વેપારનું ઘર ન બનાવો.” અને તેમના શિષ્યોને યાદ આવ્યું કે લખેલું હતું, “તારા ઘરની ઉમંગે મને ભસ્મ કરી નાખ્યો છે.” ત્યારે યહૂદીઓએ ઉત્તર આપીને તેમને કહ્યું, “તું આ બાબતો કરે છે, તો અમને કયો ચિહ્ન બતાવે છે?” ઈસુએ ઉત્તર આપીને તેમને કહ્યું, “આ મંદિરને તોડી નાખો, અને ત્રણ દિવસમાં હું તેને ફરી ઊભું કરી દઈશ.” ત્યારે યહૂદીઓએ કહ્યું, “આ મંદિર બાંધવામાં છેતાલીસ વર્ષ લાગ્યા, અને તું તેને ત્રણ દિવસમાં ફરી ઊભું કરશ?” પરંતુ તેઓ પોતાના દેહના મંદિર વિષે બોલ્યા હતા. યોહાન 2:13–21.</w:t>
      </w:r>
    </w:p>
    <w:p>
      <w:pPr>
        <w:pStyle w:val="ArticleBody"/>
        <w:jc w:val="left"/>
      </w:pPr>
      <w:r>
        <w:rPr>
          <w:rFonts w:ascii="Nirmala UI" w:hAnsi="Nirmala UI" w:eastAsia="Nirmala UI" w:cs="Nirmala UI"/>
        </w:rPr>
        <w:t>સિસ્ટર વ્હાઇટ દર્શાવે છે કે જ્યારે કરારનો દૂત અચાનક પોતાના મંદિરમાં આવ્યો, જેમ માલાખીની પુસ્તકમાં દર્શાવવામાં આવ્યું છે, ત્યારે તે આગાહી પૂર્ણ થઈ હતી, જેમ કે યોહાનમાંથી હમણાં જ ઉલ્લેખિત અવતરણમાં ઓળખવામાં આવ્યું છે, જ્યારે ખ્રિસ્તે મંદિરસુદ્ધિ કરી હતી.</w:t>
      </w:r>
    </w:p>
    <w:p>
      <w:pPr>
        <w:pStyle w:val="ArticleScripture"/>
        <w:jc w:val="left"/>
      </w:pPr>
      <w:r>
        <w:rPr>
          <w:rFonts w:ascii="Nirmala UI" w:hAnsi="Nirmala UI" w:eastAsia="Nirmala UI" w:cs="Nirmala UI"/>
        </w:rPr>
        <w:t>“મંદિરમાંથી દુનિયાના ખરીદદારો અને વેચાણકારોને બહાર કાઢીને શુદ્ધ કરતાં, ઈસુએ પોતાના મિશનની જાહેરાત કરી કે તે હૃદયને પાપની અશુદ્ધિથી—તે આત્માને ભ્રષ્ટ કરતી ભૂમિસંબંધિત ઇચ્છાઓ, સ્વાર્થી વાસનાઓ અને દુષ્ટ આદતોમાંથી—શુદ્ધ કરશે. ‘જો, હું મારા દૂતને મોકલીશ, અને તે મારા આગળ માર્ગ તૈયાર કરશે: અને જે પ્રભુને તમે શોધો છો, તે અચાનક પોતાના મંદિરમાં આવશે, એટલે કરારનો દૂત, જેમાં તમે આનંદ કરો છો: જો, તે આવશે, સૈન્યોના યહોવા કહે છે. પરંતુ તેના આવવાના દિવસે કોણ ટકી શકશે? અને જ્યારે તે પ્રગટ થશે ત્યારે કોણ ઊભો રહી શકશે? કારણ કે તે શુદ્ધિકર્તાની અગ્નિ જેવો છે, અને ધોબીના સાબુ જેવો છે: અને તે ચાંદી શુદ્ધ કરનાર અને પવિત્ર કરનારની જેમ બેસશે: અને તે લેવીના પુત્રોને શુદ્ધ કરશે, અને તેમને સોનું અને ચાંદીની જેમ પરિશોધિત કરશે, જેથી તેઓ યહોવાને ધર્મમાં અર્પણ ચઢાવે. માલાખી 3:1–3.’ ધ ડિઝાયર ઑફ એજિસ, 161.</w:t>
      </w:r>
    </w:p>
    <w:p>
      <w:pPr>
        <w:pStyle w:val="ArticleBody"/>
        <w:jc w:val="left"/>
      </w:pPr>
      <w:r>
        <w:rPr>
          <w:rFonts w:ascii="Nirmala UI" w:hAnsi="Nirmala UI" w:eastAsia="Nirmala UI" w:cs="Nirmala UI"/>
        </w:rPr>
        <w:t>યોહાનના બીજા અધ્યાયમાં આવેલ મંદિર બાંધવામાં છિયાલીસ વર્ષ લાગ્યાં હતા, અને ઈસુએ કહ્યું હતું કે તેઓ નષ્ટ થયેલા મંદિરને ત્રણ દિવસમાં ઊભું કરશે. 1798થી 1844 સુધીનો સમયગાળો છિયાલીસ વર્ષનો છે, અને તે પ્રકાશિતવાક્ય ચૌદના ત્રણ દૂતો (દિવસો)ના આગમનને ઓળખાવે છે, જેમનું પૂર્વછાયારૂપ તે ત્રણ આજ્ઞાપત્રોમાં દર્શાવવામાં આવ્યું હતું, જેઓએ બે હજાર ત્રણસો વર્ષની ભવિષ્યવાણીનો આરંભ કર્યો હતો. આ છિયાલીસ વર્ષો તે સમયગાળો છે જેમાં ખ્રિસ્તે મિલરાઇટ મંદિરને ઊભું કર્યું, કારણ કે તે સમય પહેલાં આત્મિક પવિત્રસ્થાન અને આત્મિક ઇઝરાયેલ આત્મિક બાબેલ દ્વારા ત્રાંપાઈ ગયાં હતાં.</w:t>
      </w:r>
    </w:p>
    <w:p>
      <w:pPr>
        <w:pStyle w:val="ArticleBody"/>
        <w:jc w:val="left"/>
      </w:pPr>
      <w:r>
        <w:rPr>
          <w:rFonts w:ascii="Nirmala UI" w:hAnsi="Nirmala UI" w:eastAsia="Nirmala UI" w:cs="Nirmala UI"/>
        </w:rPr>
        <w:t>જ્યારે ખ્રિસ્તે પોતાની સેવા-કાર્યની શરૂઆતમાં પાસ્ખા પર્વના પ્રસંગે મંદિરને શુદ્ધ કર્યું, ત્યારે તેઓ માલાખીમાં દર્શાવ્યા મુજબ કરારના દૂત અચાનક પોતાના મંદિરમાં આવવાના વિષયક ભવિષ્યવાણીની પૂર્ણતા કરી રહ્યા હતા. 22 ઑક્ટોબર, 1844ના દિવસે ખ્રિસ્ત અચાનક પોતાના મંદિરમાં આવ્યા, અને પોતાનું ધ્વસ્ત થયેલું મંદિર ઊભું કરવામાં તેમને છિયાલીસ વર્ષ લાગ્યા હતા.</w:t>
      </w:r>
    </w:p>
    <w:p>
      <w:pPr>
        <w:pStyle w:val="ArticleScripture"/>
        <w:jc w:val="left"/>
      </w:pPr>
      <w:r>
        <w:rPr>
          <w:rFonts w:ascii="Nirmala UI" w:hAnsi="Nirmala UI" w:eastAsia="Nirmala UI" w:cs="Nirmala UI"/>
        </w:rPr>
        <w:t>“પવિત્રસ્થાનના શુદ્ધીકરણ માટે, દાનિયેલ 8:14 માં દર્શાવવામાં આવેલ રીતે, ખ્રિસ્ત અમારા મહાયાજક તરીકે અતિપવિત્ર સ્થાને આવે છે; દાનિયેલ 7:13 માં રજૂ કરવામાં આવેલ રીતે, મનુષ્યપુત્ર પ્રાચીન દિવસોના સમક્ષ આવે છે; અને માલાખી દ્વારા અગાઉથી જણાવ્યા મુજબ, પ્રભુ પોતાના મંદિર પાસે આવે છે—આ બધાં એ જ એક ઘટનાના વર્ણનો છે; અને આ જ ઘટના મથિ 25 માં દસ કન્યાઓના દૃષ્ટાંતમાં ખ્રિસ્તે વર્ણવેલા પ્રમાણે, વરરાજાના લગ્ન માટે આવવાથી પણ પ્રતિનિધિત્વ પામે છે.” The Great Controversy, 426.</w:t>
      </w:r>
    </w:p>
    <w:p>
      <w:pPr>
        <w:pStyle w:val="ArticleBody"/>
        <w:jc w:val="left"/>
      </w:pPr>
      <w:r>
        <w:rPr>
          <w:rFonts w:ascii="Nirmala UI" w:hAnsi="Nirmala UI" w:eastAsia="Nirmala UI" w:cs="Nirmala UI"/>
        </w:rPr>
        <w:t>પ્રથમ ક્રોધ 1798માં સમાપ્ત થયો, અને છેલ્લા ક્રોધનો અંત 1844 હતો. છિયાલીસ વર્ષના સમયગાળાનો આરંભ—જેમાં ખ્રિસ્તે મિલરાઇટ મંદિર ઊભું કર્યું—તે અંતને દર્શાવતો હતો, કારણ કે આરંભ અને અંત બન્ને દેવના પોતાના લોકો વિરુદ્ધના ક્રોધની સમાપ્તિ દ્વારા ચિહ્નિત થયેલા હતા; કારણ કે ઈસુ હંમેશા કોઈ વસ્તુના અંતને તેની શરૂઆત સાથે ઓળખે છે.</w:t>
      </w:r>
    </w:p>
    <w:p>
      <w:pPr>
        <w:pStyle w:val="ArticleBody"/>
        <w:jc w:val="left"/>
      </w:pPr>
      <w:r>
        <w:rPr>
          <w:rFonts w:ascii="Nirmala UI" w:hAnsi="Nirmala UI" w:eastAsia="Nirmala UI" w:cs="Nirmala UI"/>
        </w:rPr>
        <w:t>આગામી લેખમાં અમે દાનિયેલને ગબ્રીએલ દ્વારા આપવામાં આવેલી સૂચનાની અમારી અભ્યાસયાત્રા ચાલુ રાખીશું.</w:t>
      </w:r>
    </w:p>
    <w:p>
      <w:pPr>
        <w:pStyle w:val="ArticleScripture"/>
        <w:jc w:val="left"/>
      </w:pPr>
      <w:r>
        <w:rPr>
          <w:rFonts w:ascii="Nirmala UI" w:hAnsi="Nirmala UI" w:eastAsia="Nirmala UI" w:cs="Nirmala UI"/>
        </w:rPr>
        <w:t>“પ્રકટીકરણનું પુસ્તક લોકો સમક્ષ ખુલ્લું કરવું જ જોઈએ. ઘણાં લોકોને એવું શીખવવામાં આવ્યું છે કે તે એક મુદ્રાંકિત પુસ્તક છે, પરંતુ તે માત્ર તેઓ માટે જ મુદ્રાંકિત છે જે સત્ય અને પ્રકાશનો ઇનકાર કરે છે. તેમાં સમાયેલ સત્યોની ઘોષણા કરવી જ જોઈએ, જેથી લોકોને અતિશીઘ્ર બનનાર ઘટનાઓ માટે તૈયારી કરવાની તક મળી રહે. ત્રીજા દૂતનો સંદેશ નાશ પામી રહેલા વિશ્વના ઉદ્ધાર માટેની એકમાત્ર આશા તરીકે રજૂ કરવો જ જોઈએ.”</w:t>
      </w:r>
    </w:p>
    <w:p>
      <w:pPr>
        <w:pStyle w:val="ArticleScripture"/>
        <w:jc w:val="left"/>
      </w:pPr>
      <w:r>
        <w:rPr>
          <w:rFonts w:ascii="Nirmala UI" w:hAnsi="Nirmala UI" w:eastAsia="Nirmala UI" w:cs="Nirmala UI"/>
        </w:rPr>
        <w:t>“અંતિમ દિવસોના સંકટો આપણા પર આવી પડ્યા છે, અને અમારા કાર્યમાં આપણે લોકોને તેઓ જે જોખમમાં છે તેની ચેતવણી આપવાની છે. ભવિષ્યવાણીએ પ્રકાશિત કરેલા તે ગૌરવભર્યા દૃશ્યો, જે જલ્દી જ ઘટવાના છે, તેઓને અવગણવામાં ન આવે. અમે દેવના સંદેશવાહકો છીએ, અને અમારી પાસે ગુમાવવાનો સમય નથી. જે લોકો અમારા પ્રભુ યેશુ ખ્રિસ્તના સહકાર્યકરો બનવા ઇચ્છે છે, તેઓ આ પુસ્તકમાં મળતા સત્યોમાં ઊંડો રસ દર્શાવશે. કલમ અને વાણી દ્વારા તેઓ તે અદ્ભુત વાતોને સ્પષ્ટ કરવા પ્રયત્ન કરશે, જેને પ્રગટ કરવા માટે ખ્રિસ્ત સ્વર્ગમાંથી આવ્યા હતા.”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ત્રેપન</dc:title>
  <dc:subject>પ્રવચનાત્મક દર્શનો ઉદ્ઘાટિત: દાનિયેલના અનુભવ દ્વારા અંતિમ દિવસોને સમજવું</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