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છપ્પન</w:t>
      </w:r>
    </w:p>
    <w:p>
      <w:pPr>
        <w:pStyle w:val="ArticleSubtitle"/>
        <w:jc w:val="left"/>
      </w:pPr>
      <w:r>
        <w:rPr>
          <w:rFonts w:ascii="Nirmala UI" w:hAnsi="Nirmala UI" w:eastAsia="Nirmala UI" w:cs="Nirmala UI"/>
        </w:rPr>
        <w:t>પ્રકાશિતવાક્ય 17ના રહસ્યનું ઉદ્ઘાટન: મહાવેશ્યા અને પશુ વિષેની અંતિમ ભવિષ્યવાણી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બાઇબલની ભવિષ્યવાણીમાં રાજ્યોનું અંતિમ પ્રતિનિધિત્વ પ્રકાશિતવાક્યના સત્તરમા અધ્યાયમાં મળે છે. તે અધ્યાયમાં, ત્રીજા વચનમાં, યોહાનને “અરણ્ય”માં લઈ જવાય છે, જેથી દૂત યોહાનને ભવિષ્યવાણીની “મહાન વેશ્યા” ઉપર થનારો ન્યાય બતાવી શકે, જે “ઘણા પાણી” ઉપર બેસે છે અને જેણે “પૃથ્વીના રાજાઓ” સાથે “વ્યભિચાર” કર્યો હતો.</w:t>
      </w:r>
    </w:p>
    <w:p>
      <w:pPr>
        <w:pStyle w:val="ArticleScripture"/>
        <w:jc w:val="left"/>
      </w:pPr>
      <w:r>
        <w:rPr>
          <w:rFonts w:ascii="Nirmala UI" w:hAnsi="Nirmala UI" w:eastAsia="Nirmala UI" w:cs="Nirmala UI"/>
        </w:rPr>
        <w:t>પછી તે સાત દૂતોમાંનો એક, જેના પાસે સાત કટોરાં હતાં, આવ્યો અને તેણે મારી સાથે વાત કરી, એમ કહીને: અહીં આવ; જે મહાન વેશ્યા ઘણા જળો પર બેઠી છે, તેના ઉપરનો ન્યાય હું તને બતાવીશ; જેના સાથે પૃથ્વીના રાજાઓએ વ્યભિચાર કર્યો છે, અને પૃથ્વીના નિવાસીઓ તેના વ્યભિચારની દ્રાક્ષારસથી મતવાળા બનાવાયા છે. તેથી તેણે મને આત્મામાં અરણ્યમાં લઈ ગયો; અને મેં એક સ્ત્રીને રક્તવર્ણીય પશુ પર બેઠેલી જોઈ, જે નિંદાના નામોથી ભરેલું હતું, અને જેને સાત માથાં તથા દસ શિંગડાં હતાં. પ્રકટીકરણ 17:1–3.</w:t>
      </w:r>
    </w:p>
    <w:p>
      <w:pPr>
        <w:pStyle w:val="ArticleBody"/>
        <w:jc w:val="left"/>
      </w:pPr>
      <w:r>
        <w:rPr>
          <w:rFonts w:ascii="Nirmala UI" w:hAnsi="Nirmala UI" w:eastAsia="Nirmala UI" w:cs="Nirmala UI"/>
        </w:rPr>
        <w:t>યોહાનના પોતાના શબ્દો અનુસાર “રણ” વર્ષ ૫૩૮થી શરૂ થઈને ૧૭૯૮માં અંતના સમય સુધી ચાલેલા પાપલ શાસનના એક હજાર બે સો સાઠ વર્ષોને દર્શાવે છે.</w:t>
      </w:r>
    </w:p>
    <w:p>
      <w:pPr>
        <w:pStyle w:val="ArticleScripture"/>
        <w:jc w:val="left"/>
      </w:pPr>
      <w:r>
        <w:rPr>
          <w:rFonts w:ascii="Nirmala UI" w:hAnsi="Nirmala UI" w:eastAsia="Nirmala UI" w:cs="Nirmala UI"/>
        </w:rPr>
        <w:t>અને તે સ્ત્રી અરણ્યમાં ભાગી ગઈ, જ્યાં તેના માટે ઈશ્વરે એક સ્થાન તૈયાર કર્યું હતું, જેથી તેઓ ત્યાં તેને એક હજાર બે સો સાઠ દિવસ સુધી પોષે. … અને તે સ્ત્રીને એક મહાન ગરુડની બે પાંખો આપવામાં આવી, જેથી તે સર્પના મુખથી દૂર અરણ્યમાં, પોતાના સ્થાનમાં ઉડી જાય, જ્યાં તેને એક સમય, અને સમયઓ, અને અડધો સમય સુધી પોષવામાં આવે છે. પ્રકાશન 12:6, 14.</w:t>
      </w:r>
    </w:p>
    <w:p>
      <w:pPr>
        <w:pStyle w:val="ArticleBody"/>
        <w:jc w:val="left"/>
      </w:pPr>
      <w:r>
        <w:rPr>
          <w:rFonts w:ascii="Nirmala UI" w:hAnsi="Nirmala UI" w:eastAsia="Nirmala UI" w:cs="Nirmala UI"/>
        </w:rPr>
        <w:t>આત્મામાં, યોહાનને પોપશાહી શાસનના એક હજાર બે સો સાઠ વર્ષોમાં લઈ જવામાં આવ્યો. એ વર્ષો યેઝેબેલ, આહાબ અને એલિયાહના ઇતિહાસ દરમ્યાન આવેલા સાડા ત્રણ વર્ષના અનાવૃષ્ટિ-કાળ દ્વારા પૂર્વચિહ્નિત કરવામાં આવ્યા હતા. એ વર્ષો ઈ.સ. 1798માં પોપશાહીને તેનું ઘાતક ઘા મળે ત્યાં સુધી ચાલુ રહેવાના હતા, કેમ કે તે ઘટના પ્રથમ પ્રકોપના અંતે થવાની “નિર્ધારિત” કરવામાં આવી હતી; અને એ પ્રથમ પ્રકોપ એ યુદ્ધનો અંત હતો, જે મૂર્તિપૂજકતા અને પોપવાદની બે ઉજ્જાડનારી શક્તિઓ દ્વારા પવિત્રસ્થાન અને સૈન્ય ઉપર લાદવામાં આવ્યું હતું. આ સર્વ તથ્યો તાજેતરના લેખોમાં રજૂ કરવામાં આવ્યા છે.</w:t>
      </w:r>
    </w:p>
    <w:p>
      <w:pPr>
        <w:pStyle w:val="ArticleBody"/>
        <w:jc w:val="left"/>
      </w:pPr>
      <w:r>
        <w:rPr>
          <w:rFonts w:ascii="Nirmala UI" w:hAnsi="Nirmala UI" w:eastAsia="Nirmala UI" w:cs="Nirmala UI"/>
        </w:rPr>
        <w:t>“મહાન વેશ્યા” એ યશાયાની સૂરની વેશ્યા છે, જેને પ્રતીકાત્મક સિત્તેર વર્ષો સુધી ભૂલાઈ જવાની હતી; અને તે “એક રાજાના દિવસો” હતા. સંયુક્ત રાજ્ય અમેરિકાનો ઇતિહાસ પ્રતીકાત્મક સિત્તેર વર્ષોનો ઇતિહાસ છે, જેનું પ્રતિરૂપ બાઇબલની ભવિષ્યવાણીના પ્રથમ રાજ્ય એવા બેબિલોનના શાસનકાળ દરમિયાન થયેલા સિત્તેર વર્ષની બંદીવાઈ દ્વારા પૂર્વરૂપે દર્શાવવામાં આવ્યું હતું. તે ઇતિહાસ દરમિયાન સૂરની મહાન વેશ્યાને ભૂલાઈ જવાની હતી. તે ઇતિહાસના અંતે તેને ફરી સ્મરણમાં લાવવામાં આવવાની હતી અને ફરી એકવાર આગળ જઈ પોતાના ગીતો ગાવાના હતા, અને આ રીતે પૃથ્વીના રાજાઓ સાથે વ્યભિચાર કરવાનું હતું. પાપલ સત્તાના ન્યાયને જોવા માટે યોહાનને આધ્યાત્મિક રીતે પાપલ શાસનના ઇતિહાસમાં લઈ જવામાં આવ્યો હતો. જે યાજકની પુત્રીએ વ્યભિચાર કર્યો હોય તેના માટેનો ન્યાય એવો હતો કે તેને અગ્નિથી દહન કરવામાં આવે.</w:t>
      </w:r>
    </w:p>
    <w:p>
      <w:pPr>
        <w:pStyle w:val="ArticleScripture"/>
        <w:jc w:val="left"/>
      </w:pPr>
      <w:r>
        <w:rPr>
          <w:rFonts w:ascii="Nirmala UI" w:hAnsi="Nirmala UI" w:eastAsia="Nirmala UI" w:cs="Nirmala UI"/>
        </w:rPr>
        <w:t>અને કોઈ યાજકની દીકરી જો વ્યભિચાર કરીને પોતાને અશુદ્ધ કરે, તો તે પોતાના પિતાને અપવિત્ર કરે છે; તેને અગ્નિથી દહન કરવી. લેવ્યવ્યવસ્થા 21:9.</w:t>
      </w:r>
    </w:p>
    <w:p>
      <w:pPr>
        <w:pStyle w:val="ArticleBody"/>
        <w:jc w:val="left"/>
      </w:pPr>
      <w:r>
        <w:rPr>
          <w:rFonts w:ascii="Nirmala UI" w:hAnsi="Nirmala UI" w:eastAsia="Nirmala UI" w:cs="Nirmala UI"/>
        </w:rPr>
        <w:t>સાત અંતિમ પીડાઓમાંથી એક ઊંડેલ દેવદૂતોમાંના એક દ્વારા યોહાનને આપવામાં આવેલી મહા વેશ્યાના ન્યાયની દર્શનમાં એવું હતું કે તે અગ્નિથી દહન કરવામાં આવી.</w:t>
      </w:r>
    </w:p>
    <w:p>
      <w:pPr>
        <w:pStyle w:val="ArticleScripture"/>
        <w:jc w:val="left"/>
      </w:pPr>
      <w:r>
        <w:rPr>
          <w:rFonts w:ascii="Nirmala UI" w:hAnsi="Nirmala UI" w:eastAsia="Nirmala UI" w:cs="Nirmala UI"/>
        </w:rPr>
        <w:t>અને જે દસ શિંગડા તુંએ તે પશુ પર જોયાં, તેઓ જ એ વ્યભિચારિણિનો દ્વેષ કરશે, અને તેને ઉજ્જડ અને નિર્વસ્ત્ર બનાવશે, અને તેનું માંસ ખાઈ જશે, અને તેને અગ્નિથી બાળી નાખશે. પ્રકાશિત વાક્ય 17:16.</w:t>
      </w:r>
    </w:p>
    <w:p>
      <w:pPr>
        <w:pStyle w:val="ArticleBody"/>
        <w:jc w:val="left"/>
      </w:pPr>
      <w:r>
        <w:rPr>
          <w:rFonts w:ascii="Nirmala UI" w:hAnsi="Nirmala UI" w:eastAsia="Nirmala UI" w:cs="Nirmala UI"/>
        </w:rPr>
        <w:t>મહાન વેશ્યા જે પાણી પર બેઠી છે, તે જગતના લોકો છે, જેમને યુનાઇટેડ સ્ટેટ્સ સમગ્ર જગતને પશુની ઉપાસના કરવા માટે છેતરીને તેની સત્તા હેઠળ લાવશે; અને તે પશુ પણ મહાન વેશ્યા જ છે. ત્યારબાદ યુનાઇટેડ સ્ટેટ્સ પ્રકાશિતવાક્ય સત્તર ની ભવિષ્યવાણીમાં દર્શાવવામાં આવેલા દસ રાજાઓમાં શ્રેષ્ઠ રાજા બને છે, અને આ દૃષ્ટાંતમાં યુનાઇટેડ સ્ટેટ્સ તે પ્રથમ રાજાનું પ્રતિનિધિત્વ કરે છે, જેણે વેશ્યાની સાથે વ્યભિચાર કર્યો; જો કે ત્યારપછી તે આ કૃત્ય સર્વ રાજાઓ સાથે પૂર્ણ કરશે.</w:t>
      </w:r>
    </w:p>
    <w:p>
      <w:pPr>
        <w:pStyle w:val="ArticleBody"/>
        <w:jc w:val="left"/>
      </w:pPr>
      <w:r>
        <w:rPr>
          <w:rFonts w:ascii="Nirmala UI" w:hAnsi="Nirmala UI" w:eastAsia="Nirmala UI" w:cs="Nirmala UI"/>
        </w:rPr>
        <w:t>ઘણા રાજાઓમાંનો પ્રથમ રાજા આહાબ દ્વારા પ્રતિનિધિત્વ પામે છે, જેનો વિવાહ મહાન વ્યભિચારિણી સાથે થયો હતો, અને જેને થુઆતીરાની મંડળીમાં યેઝેબેલ તરીકે દર્શાવવામાં આવી છે. યેઝેબેલ (મહાન વ્યભિચારિણી) પરનો ન્યાય તે દસ રાજાઓ દ્વારા પૂર્ણ કરવામાં આવે છે, જેમને સંયુક્ત રાજ્ય અમેરિકા ની શક્તિ દ્વારા ચર્ચ અને રાજ્યની ગાંઠબંધણીમાં બળજબરીથી ધકેલવામાં આવશે. તે રાજાઓ, વ્યભિચારિણી પ્રત્યે પોતાની ઘૃણા હોવા છતાં, પાપાસત્તાને વિશ્વ પર શાસન કરવાની (જળો ઉપર બેસવાની) મંજૂરી આપવા સંમત થશે.</w:t>
      </w:r>
    </w:p>
    <w:p>
      <w:pPr>
        <w:pStyle w:val="ArticleScripture"/>
        <w:jc w:val="left"/>
      </w:pPr>
      <w:r>
        <w:rPr>
          <w:rFonts w:ascii="Nirmala UI" w:hAnsi="Nirmala UI" w:eastAsia="Nirmala UI" w:cs="Nirmala UI"/>
        </w:rPr>
        <w:t>અને જે દસ શિંગડા તું જોયાં, તે દસ રાજાઓ છે, જેમણે હજી સુધી રાજ્ય પ્રાપ્ત કર્યું નથી; પરંતુ પશુ સાથે એક ઘડી માટે રાજાઓ તરીકે સત્તા પ્રાપ્ત કરે છે. તેઓ એક જ મનવૃત્તિ ધરાવે છે, અને પોતાની શક્તિ તથા સત્તા પશુને અર્પણ કરશે. તેઓ મેથી સાથે યુદ્ધ કરશે, અને મેથી તેમને જીતશે; કારણ કે તે પ્રભુઓનો પ્રભુ અને રાજાઓનો રાજા છે; અને જે તેની સાથે છે તેઓ બોલાવેલા, પસંદ કરેલા અને વિશ્વાસુ છે. અને તેણે મને કહ્યું, “જે પાણી તું જોયાં, જ્યાં તે વ્યભિચારિણી બેસે છે, તે લોકો, અને ટોળાં, અને જાતિઓ, અને ભાષાઓ છે. અને જે દસ શિંગડા તું પશુ પર જોયાં, તેઓ વ્યભિચારિણીને દ્વેષ કરશે, અને તેને ઉજરડી તથા નિર્વસ્ત્ર બનાવી દેશે, અને તેનું માંસ ખાઈ જશે, અને તેને અગ્નિથી બાળી દેશે. કારણ કે ઈશ્વરે તેમના હૃદયમાં તેની ઇચ્છા પૂર્ણ કરવાની, અને એકમત થવાની, અને પોતાનું રાજ્ય પશુને આપવાની પ્રેરણા મૂકી છે, જ્યાં સુધી ઈશ્વરના વચનો પૂર્ણ ન થાય. અને જે સ્ત્રી તું જોઈ, તે મહાન નગરી છે, જે પૃથ્વીના રાજાઓ પર રાજ્ય કરે છે.” પ્રકટીકરણ 17:12–18.</w:t>
      </w:r>
    </w:p>
    <w:p>
      <w:pPr>
        <w:pStyle w:val="ArticleBody"/>
        <w:jc w:val="left"/>
      </w:pPr>
      <w:r>
        <w:rPr>
          <w:rFonts w:ascii="Nirmala UI" w:hAnsi="Nirmala UI" w:eastAsia="Nirmala UI" w:cs="Nirmala UI"/>
        </w:rPr>
        <w:t>“દસ રાજાઓ” (સંયુક્ત રાષ્ટ્રસંઘ) વાસ્તવમાં પાપાસત્તાને ઘૃણા કરે છે, પરંતુ પરિસ્થિતિઓથી બળજબરીપૂર્વક પોતાની અલ્પાયુષી રાજ્યસત્તા પાપાસત્તાના હાથમાં સોંપે છે, વિશ્વને તેની વધતી જતી આફતોમાંથી બચાવવાની નિષ્ફળ આશામાં. જ્યારે તેઓ તેની છેતરપિંડીનો અહેસાસ કરે છે, ત્યારે લેવ્યવસ્થા માં રહેલા નિયમની પૂર્ણતામાં તેને અગ્નિથી દહન કરવા માટે તેઓ સાધન બને છે.</w:t>
      </w:r>
    </w:p>
    <w:p>
      <w:pPr>
        <w:pStyle w:val="ArticleBody"/>
        <w:jc w:val="left"/>
      </w:pPr>
      <w:r>
        <w:rPr>
          <w:rFonts w:ascii="Nirmala UI" w:hAnsi="Nirmala UI" w:eastAsia="Nirmala UI" w:cs="Nirmala UI"/>
        </w:rPr>
        <w:t>“દસ રાજાઓ” દેવના અંતિમ દિવસોના લોકો પર તેઓ લાવતાં ઉપદ્રવ દ્વારા “મેમણાં સાથે યુદ્ધ કરે છે.”</w:t>
      </w:r>
    </w:p>
    <w:p>
      <w:pPr>
        <w:pStyle w:val="ArticleScripture"/>
        <w:jc w:val="left"/>
      </w:pPr>
      <w:r>
        <w:rPr>
          <w:rFonts w:ascii="Nirmala UI" w:hAnsi="Nirmala UI" w:eastAsia="Nirmala UI" w:cs="Nirmala UI"/>
        </w:rPr>
        <w:t>જાતિઓ કેમ ક્રોધે ઉશ્કેરાય છે, અને લોકો વ્યર્થ કલ્પના કેમ કરે છે? પૃથ્વીના રાજાઓ પોતાને તૈયાર કરે છે, અને શાસકો પરસ્પરે સલાહ મશવરો કરે છે, યહોવા સામે અને તેના અભિષિક્ત સામે, એમ કહેતાં: “ચાલો, આપણે તેમના બંધનો તોડી નાંખીએ, અને તેમની દોરડીઓ આપણામાંથી દૂર ફેંકી દઈએ.” જે સ્વર્ગોમાં બેઠો છે તે હસશે; પ્રભુ તેમને ઉપહાસમાં લેશે. પછી તે પોતાના ક્રોધમાં તેમની સાથે બોલશે, અને પોતાની પ્રચંડ અપ્રસન્નતામાં તેમને વ્યાકુળ કરશે. ભજન સંહિતા 2:1–5.</w:t>
      </w:r>
    </w:p>
    <w:p>
      <w:pPr>
        <w:pStyle w:val="ArticleBody"/>
        <w:jc w:val="left"/>
      </w:pPr>
      <w:r>
        <w:rPr>
          <w:rFonts w:ascii="Nirmala UI" w:hAnsi="Nirmala UI" w:eastAsia="Nirmala UI" w:cs="Nirmala UI"/>
        </w:rPr>
        <w:t>પૃથ્વીના રાજાઓ દ્વારા પાપાસત્તા માટે જે સતાવણી અંજામ આપવામાં આવે છે, તે જ ખ્રિસ્ત વિરુદ્ધ ક્રોસ પર પણ કરવામાં આવી હતી.</w:t>
      </w:r>
    </w:p>
    <w:p>
      <w:pPr>
        <w:pStyle w:val="ArticleScripture"/>
        <w:jc w:val="left"/>
      </w:pPr>
      <w:r>
        <w:rPr>
          <w:rFonts w:ascii="Nirmala UI" w:hAnsi="Nirmala UI" w:eastAsia="Nirmala UI" w:cs="Nirmala UI"/>
        </w:rPr>
        <w:t>જે તારા સેવક દાવિદના મુખ દ્વારા કહ્યું છે: ‘જાતિઓ શા માટે ઉશ્કેરાઈ, અને લોકોએ નિર્થેક વાતોની કલ્પના શા માટે કરી? પૃથ્વીના રાજાઓ ઊભા થયા, અને શાસકો પ્રભુની વિરુદ્ધ અને તેના ખ્રિસ્તની વિરુદ્ધ એકત્ર થયા.’ કારણ કે ખરેખર, તારા પવિત્ર સેવક ઈસુની વિરુદ્ધ, જેને તું અભિષિક્ત કર્યો છે, હેરોદ અને પોન્તિયસ પિલાત, જાતિઓ અને ઇઝરાયેલના લોકો સાથે, એકત્ર થયા, જેથી જે કંઈ તારા હાથે અને તારી સલાહે અગાઉથી નિર્ધારિત કર્યું હતું તે જ કરવામાં આવે. પ્રેરિતોનાં કૃત્યો 4:25–28.</w:t>
      </w:r>
    </w:p>
    <w:p>
      <w:pPr>
        <w:pStyle w:val="ArticleBody"/>
        <w:jc w:val="left"/>
      </w:pPr>
      <w:r>
        <w:rPr>
          <w:rFonts w:ascii="Nirmala UI" w:hAnsi="Nirmala UI" w:eastAsia="Nirmala UI" w:cs="Nirmala UI"/>
        </w:rPr>
        <w:t>ખ્રિસ્તના ક્રુસિફિકેશન સમયે તેના વિરુદ્ધ ઊભા રહેલા “પૃથ્વીના રાજાઓ” પ્રકાશન સત્તરનાં તે “દસ રાજાઓ”નું પ્રતિનિધિત્વ કરે છે, જે મેષશિશુ વિરુદ્ધ ફરીથી યુદ્ધ કરે છે, તેના પ્રજાજનોનો ઉપદ્રવ કરીને. ક્રોસ પર, તે રાજાઓ “દુષ્ટોની સભા” હતા, જેમણે ખ્રિસ્તને “ઘેરી લીધો” હતો, અને જેઓ છેલ્લાં દિવસોમાં તેની પ્રજાજનો સાથે પણ એ જ કરે છે.</w:t>
      </w:r>
    </w:p>
    <w:p>
      <w:pPr>
        <w:pStyle w:val="ArticleScripture"/>
        <w:jc w:val="left"/>
      </w:pPr>
      <w:r>
        <w:rPr>
          <w:rFonts w:ascii="Nirmala UI" w:hAnsi="Nirmala UI" w:eastAsia="Nirmala UI" w:cs="Nirmala UI"/>
        </w:rPr>
        <w:t>કારણ કે કૂતરાઓએ મને ઘેરી લીધો છે; દુષ્ટોની સભાએ મને ચારે બાજુથી આવરી લીધો છે; તેઓએ મારા હાથ અને મારા પગ વીંધ્યા છે. હું મારા બધાં હાડકાં ગણાવી શકું છું; તેઓ મને નિહાળી નિહાળી તાકી રહ્યા છે. તેઓ મારા વસ્ત્રો પોતપોતામાં વહેંચી લે છે, અને મારા પહેરવેશ માટે ચીઠ્ઠીઓ નાખે છે. ભજનસંગ્રહ 22:16–18.</w:t>
      </w:r>
    </w:p>
    <w:p>
      <w:pPr>
        <w:pStyle w:val="ArticleBody"/>
        <w:jc w:val="left"/>
      </w:pPr>
      <w:r>
        <w:rPr>
          <w:rFonts w:ascii="Nirmala UI" w:hAnsi="Nirmala UI" w:eastAsia="Nirmala UI" w:cs="Nirmala UI"/>
        </w:rPr>
        <w:t>દસ રાજાઓ, જે મહા વ્યભિચારિણીએ ઉપર દંડ લાવે છે, તેને અગ્નિથી દહન કરે છે, કારણ કે તે પોતે યાજકની પુત્રી હોવાનો દાવો કરતી વ્યભિચારિણી છે. આ રાજાઓને “કૂતરાઓ” તરીકે પણ દર્શાવવામાં આવ્યા છે, અને દસ રાજાઓ મહા વ્યભિચારિણીને માત્ર અગ્નિથી દહન જ નહીં કરે, પરંતુ “તેનું માંસ પણ ખાશે.” ઇઝેબેલનું મરણ ત્યારે થયું જ્યારે તેને ભીંત પરથી નીચે ફેંકવામાં આવી અને તે જમીન પર ચકનાચૂર થઈ પડી; ત્યારબાદ કૂતરાઓ આવ્યા અને તેનું માંસ ખાઈ ગયા.</w:t>
      </w:r>
    </w:p>
    <w:p>
      <w:pPr>
        <w:pStyle w:val="ArticleScripture"/>
        <w:jc w:val="left"/>
      </w:pPr>
      <w:r>
        <w:rPr>
          <w:rFonts w:ascii="Nirmala UI" w:hAnsi="Nirmala UI" w:eastAsia="Nirmala UI" w:cs="Nirmala UI"/>
        </w:rPr>
        <w:t>અને જ્યારે યેહૂ યિઝ્રએલમાં આવ્યો, ત્યારે યિઝેબેલે તે વિષે સાંભળ્યું; અને તેણીએ પોતાના મુખ પર શૃંગાર કર્યો, માથું શોભાવ્યું, અને ઝરોખામાંથી જોયું. અને જ્યારે યેહૂ દરવાજે પ્રવેશ્યો, ત્યારે તેણીએ કહ્યું, શું પોતાના સ્વામીને મારી નાખનાર જિમ્રીને શાંતિ મળી હતી? ત્યારે તેણે પોતાનું મોઢું બારી તરફ ઊંચું કરીને કહ્યું, મારી તરફ કોણ છે? કોણ? ત્યારે બે કે ત્રણ ખોજાઓએ તેની તરફ જોયું. અને તેણે કહ્યું, તેણીને નીચે ફેંકી દો. તેથી તેઓએ તેણીને નીચે ફેંકી દીધી; અને તેણીના રક્તનો કેટલોક છાંટો દીવાલ પર અને ઘોડાઓ પર પડ્યો; અને તેણે તેણીને પગ નીચે કચડી નાખી. અને જ્યારે તે અંદર આવ્યો, ત્યારે તેણે ભોજન કર્યું અને પીધું, અને કહ્યું, હવે જાઓ, આ શાપિત સ્ત્રીને જુઓ અને તેને દફનાવો; કેમ કે તે રાજાની દીકરી છે. તેથી તેઓ તેને દફનાવવા ગયા; પરંતુ તેણીમાં તેમને ખોપરી, પગ, અને હાથની હથેળીઓ ઉપરાંત વધુ કંઈ મળ્યું નહીં. તેથી તેઓ પાછા આવ્યા અને તેને જાણ કરી. અને તેણે કહ્યું, આ યહોવાહનું વચન છે, જે તેણે પોતાના સેવક તિશ્બી એલિયાહ દ્વારા કહેલું હતું, કે, યિઝ્રએલના પ્રદેશમાં કૂતરાં યિઝેબેલનું માંસ ખાશે; અને યિઝેબેલનું મૃતદેહ યિઝ્રએલના પ્રદેશમાં ખેતરના સપાટી પરના છાણ જેવું થઈ જશે; જેથી તેઓ કહી શકશે નહીં, આ યિઝેબેલ છે. 2 રાજાઓ 9:30–37.</w:t>
      </w:r>
    </w:p>
    <w:p>
      <w:pPr>
        <w:pStyle w:val="ArticleBody"/>
        <w:jc w:val="left"/>
      </w:pPr>
      <w:r>
        <w:rPr>
          <w:rFonts w:ascii="Nirmala UI" w:hAnsi="Nirmala UI" w:eastAsia="Nirmala UI" w:cs="Nirmala UI"/>
        </w:rPr>
        <w:t>દસ રાજાઓ, જે સંયુક્ત રાષ્ટ્રો છે, જેમનો મુખ્ય રાજા યુનાઇટેડ સ્ટેટ્સ છે, તેઓ પાપાસત્તા પર તેની દેહને અગ્નિથી દહન કરીને અને તેનું માંસ ખાઈને ન્યાય લાવશે. તે જ ન્યાય દેવદૂતે યોહાનને બતાવવા આવ્યો હતો, અને તે કરવા માટે તેણે યોહાનને અરણ્યના ઇતિહાસમાં લઈ ગયો, પરંતુ અરણ્યના ઇતિહાસના માત્ર કોઈ અનિયમિત બિંદુએ નહીં, પરંતુ સમયગાળાના એકદમ અંત સુધી. સ્પષ્ટ છે કે યોહાનને એક હજાર બે સો સાઠ વર્ષોના અંતે મૂકવામાં આવ્યો હતો, કારણ કે જ્યારે તેણે સ્ત્રીને જોઈ, ત્યારે તે પહેલેથી જ પીડનના લોહીથી મત્ત હતી અને પહેલેથી જ વ્યભિચારિણીઓની માતા તરીકે ઓળખાઈ ચૂકી હતી.</w:t>
      </w:r>
    </w:p>
    <w:p>
      <w:pPr>
        <w:pStyle w:val="ArticleScripture"/>
        <w:jc w:val="left"/>
      </w:pPr>
      <w:r>
        <w:rPr>
          <w:rFonts w:ascii="Nirmala UI" w:hAnsi="Nirmala UI" w:eastAsia="Nirmala UI" w:cs="Nirmala UI"/>
        </w:rPr>
        <w:t>ત્યારે તેણે મને આત્મામાં અરણ્યમાં લઈ ગયો; અને મેં એક સ્ત્રીને એક કિર્મિઝી રંગના પશુ પર બેઠેલી જોઈ, જે નિંદાના નામોથી ભરેલું હતું, અને તેને સાત મસ્તક અને દસ શિંગડા હતાં. અને તે સ્ત્રી જાંબલી અને કિર્મિઝી વસ્ત્રોથી સજ્જ હતી, અને સોનું, કિંમતી પથ્થરો અને મોતીોથી અલંકૃત હતી; તેના હાથમાં સોનાનો પ્યાલો હતો, જે તેની વ્યભિચારની ઘૃણાસ્પદ વસ્તુઓ અને અશુદ્ધિથી ભરેલો હતો. અને તેના કપાળ પર એક નામ લખેલું હતું: રહસ્ય, મહાન બાબેલ, વ્યભિચારિણીઓની અને પૃથ્વીની ઘૃણાસ્પદ વસ્તુઓની માતા. અને મેં તે સ્ત્રીને સંતોના રક્તથી અને ઈસુના શહીદોના રક્તથી મત્ત થયેલી જોઈ; અને જ્યારે મેં તેને જોઈ, ત્યારે હું અતિ આશ્ચર્યથી ચકિત થયો. પ્રકટીકરણ 17:3–6.</w:t>
      </w:r>
    </w:p>
    <w:p>
      <w:pPr>
        <w:pStyle w:val="ArticleBody"/>
        <w:jc w:val="left"/>
      </w:pPr>
      <w:r>
        <w:rPr>
          <w:rFonts w:ascii="Nirmala UI" w:hAnsi="Nirmala UI" w:eastAsia="Nirmala UI" w:cs="Nirmala UI"/>
        </w:rPr>
        <w:t>તૂરની વેશ્યા, જે પ્રકાશનના સત્તરમા અધ્યાયમાં દર્શાવવામાં આવેલી “મહા વેશ્યા” પણ છે, તેને તે સમય સુધી ભૂલી જવામાં આવવાની હતી, જ્યારે તે ફરી એકવાર પોતાના ગીતો ગાશે અને પૃથ્વીના રાજાઓ સાથે વ્યભિચાર કરશે.</w:t>
      </w:r>
    </w:p>
    <w:p>
      <w:pPr>
        <w:pStyle w:val="ArticleBody"/>
        <w:jc w:val="left"/>
      </w:pPr>
      <w:r>
        <w:rPr>
          <w:rFonts w:ascii="Nirmala UI" w:hAnsi="Nirmala UI" w:eastAsia="Nirmala UI" w:cs="Nirmala UI"/>
        </w:rPr>
        <w:t>૧૯૫૦ પહેલાં પ્રકાશિત થયેલું કોઈપણ પ્રતિષ્ઠિત શબ્દકોશ દર્શાવે છે કે પ્રકાશન સત્તરમા લાલ રંગનાં વસ્ત્રોથી સજ્જ સ્ત્રી રોમન કેથોલિક ચર્ચનું પ્રતીક છે; પરંતુ આજે વિશ્વ કેથોલિક ચર્ચને એક ખ્રિસ્તી ચર્ચ માને છે. વિશ્વે ભૂલી ગયું છે કે તે વાસ્તવમાં કોણ છે.</w:t>
      </w:r>
    </w:p>
    <w:p>
      <w:pPr>
        <w:pStyle w:val="ArticleBody"/>
        <w:jc w:val="left"/>
      </w:pPr>
      <w:r>
        <w:rPr>
          <w:rFonts w:ascii="Nirmala UI" w:hAnsi="Nirmala UI" w:eastAsia="Nirmala UI" w:cs="Nirmala UI"/>
        </w:rPr>
        <w:t>જ્યારે યોહાને તેને જોઈ, ત્યારે અંધકાર યુગોની સતામણીનો અંત આવી રહ્યો હતો, કારણ કે તે સંતોના રક્તથી પહેલેથી જ મતવાલી થઈ ગઈ હતી. પ્રાકૃતિક વાત આધ્યાત્મિકનું દૃષ્ટાંત આપે છે, અને વ્યક્તિ પીધા પછી જ મતવાલી થાય છે, પહેલાં નહીં.</w:t>
      </w:r>
    </w:p>
    <w:p>
      <w:pPr>
        <w:pStyle w:val="ArticleBody"/>
        <w:jc w:val="left"/>
      </w:pPr>
      <w:r>
        <w:rPr>
          <w:rFonts w:ascii="Nirmala UI" w:hAnsi="Nirmala UI" w:eastAsia="Nirmala UI" w:cs="Nirmala UI"/>
        </w:rPr>
        <w:t>૧૭૯૮ કરતાં અનેક સદીઓ પહેલાં કેથોલિક ધર્મથી અલગ થયેલા પ્રોટેસ્ટન્ટો, ૧૭૯૮ સુધીમાં પહેલેથી જ કેથોલિક સંગતિ તરફ પરત ફરવાની પોતાની યાત્રા શરૂ કરી ચૂક્યા હતા, કારણ કે તેણી “વેશ્યાઓની મા” તરીકે ઓળખવામાં આવી હતી. જ્યારે યોહાને તેણીને જોઈ અને આશ્ચર્ય પામ્યો, ત્યારે જે ચર્ચો પહેલેથી તેની સંગતિથી અલગ થયા હતા તેઓ પહેલેથી જ પરત ફરી ચૂક્યા હતા. તેથી યોહાનને ૧૭૯૮ સુધી લઈ જવામાં આવ્યો, ત્યારે તે મહા વેશ્યાએ પહેલેથી જ લાખો ખ્રિસ્તીઓની હત્યા કરી હતી, અને જેમ જસ્ટિનિયને ઈ.સ. ૫૩૩માં તેણીને ચર્ચોની મથાળું તરીકે ઓળખાવી હતી તેમ, તેણી પહેલેથી જ પૂર્વ પ્રોટેસ્ટન્ટ ચર્ચોને આ ધૃષ્ટ દાવાને સ્વીકારવા માટે મોહમાં પાડી ચૂકી હતી કે તે ચર્ચોની મથાળું હતી.</w:t>
      </w:r>
    </w:p>
    <w:p>
      <w:pPr>
        <w:pStyle w:val="ArticleBody"/>
        <w:jc w:val="left"/>
      </w:pPr>
      <w:r>
        <w:rPr>
          <w:rFonts w:ascii="Nirmala UI" w:hAnsi="Nirmala UI" w:eastAsia="Nirmala UI" w:cs="Nirmala UI"/>
        </w:rPr>
        <w:t>૧૭૯૮ના ભવિષ્યવાણીય દૃષ્ટિબિંદુથી, દૂતે પછી યોહાનને બાઇબલની ભવિષ્યવાણીઓના રાજ્યોનું અંતિમ પ્રતિનિધિત્વ દર્શાવ્યું.</w:t>
      </w:r>
    </w:p>
    <w:p>
      <w:pPr>
        <w:pStyle w:val="ArticleScripture"/>
        <w:jc w:val="left"/>
      </w:pPr>
      <w:r>
        <w:rPr>
          <w:rFonts w:ascii="Nirmala UI" w:hAnsi="Nirmala UI" w:eastAsia="Nirmala UI" w:cs="Nirmala UI"/>
        </w:rPr>
        <w:t>અને દૂતે મને કહ્યું, “તું શા માટે આશ્ચર્ય પામ્યો? હું તને તે સ્ત્રીનું રહસ્ય, અને તેને વહન કરનાર તે પશુનું રહસ્ય કહું છું, જેને સાત મસ્તકો અને દસ શિંગડા છે. તું જે પશુ જોયું તે હતું, અને હવે નથી; અને તે અગાધ કૂંડમાંથી ઉપર આવશે અને વિનાશમાં જશે; અને પૃથ્વી પર નિવાસ કરનારાઓ, જેમનાં નામો જગતની સ્થાપના થતી વેળાથી જીવનના પુસ્તકમાં લખાયેલા નથી, તેઓ તે પશુને જોઈને આશ્ચર્ય પામશે, જે હતું, અને નથી, અને તોય છે. અને અહીં તે મન છે જેમાં જ્ઞાન છે. સાત મસ્તકો સાત પર્વતો છે, જેમના ઉપર તે સ્ત્રી બેઠી છે. અને સાત રાજાઓ છે: તેમાંના પાંચ પડી ગયા છે, એક છે, અને બીજો હજી આવ્યો નથી; અને જ્યારે તે આવશે, ત્યારે તેને થોડો સમય જ ટકવું પડશે. અને જે પશુ હતું, અને નથી, તે પોતે આઠમો છે, અને તે સાતમાંથીનો જ છે, અને વિનાશમાં જાય છે. અને તું જે દસ શિંગડા જોયાં, તે દસ રાજાઓ છે, જેઓને હજી સુધી રાજ્ય મળ્યું નથી; પરંતુ તેઓ પશુ સાથે એક ઘડી માટે રાજાઓ તરીકે અધિકાર મેળવે છે.” પ્રકાશિત વાક્ય 17:7–12.</w:t>
      </w:r>
    </w:p>
    <w:p>
      <w:pPr>
        <w:pStyle w:val="ArticleBody"/>
        <w:jc w:val="left"/>
      </w:pPr>
      <w:r>
        <w:rPr>
          <w:rFonts w:ascii="Nirmala UI" w:hAnsi="Nirmala UI" w:eastAsia="Nirmala UI" w:cs="Nirmala UI"/>
        </w:rPr>
        <w:t>બાઇબલની ભવિષ્યવાણીમાં “પશુ” એક રાજ્ય છે, જેમ દાનિયેલના સાતમા અને આઠમા અધ્યાયોમાં તેને સરળતાથી ઓળખી શકાય છે; અને દેવદૂત યોહાનને જે રહસ્ય રજૂ કરે છે તે પશુનું અને પશુ પર સવાર થતી સ્ત્રીનું રહસ્ય છે. પશુ પર આવેલી સ્ત્રી એ મહાવેશ્યા છે, જે પૃથ્વીના રાજાઓ સાથે વ્યભિચાર કરે છે. તે ઈઝેબેલ છે, અને તેનો પતિ આહાબ છે.</w:t>
      </w:r>
    </w:p>
    <w:p>
      <w:pPr>
        <w:pStyle w:val="ArticleScripture"/>
        <w:jc w:val="left"/>
      </w:pPr>
      <w:r>
        <w:rPr>
          <w:rFonts w:ascii="Nirmala UI" w:hAnsi="Nirmala UI" w:eastAsia="Nirmala UI" w:cs="Nirmala UI"/>
        </w:rPr>
        <w:t>આથી મનુષ્ય પોતાના પિતા અને પોતાની માતાને છોડીને પોતાની પત્નીને આલિંગન કરશે; અને તેઓ એક દેહ બનશે. ઉત્પત્તિ 2:24.</w:t>
      </w:r>
    </w:p>
    <w:p>
      <w:pPr>
        <w:pStyle w:val="ArticleBody"/>
        <w:jc w:val="left"/>
      </w:pPr>
      <w:r>
        <w:rPr>
          <w:rFonts w:ascii="Nirmala UI" w:hAnsi="Nirmala UI" w:eastAsia="Nirmala UI" w:cs="Nirmala UI"/>
        </w:rPr>
        <w:t>પુરુષ પુરુષ છે અને સ્ત્રી સ્ત્રી છે, પરંતુ સાથે મળીને તેઓ એક દેહ છે. પશુનું રહસ્ય એ છે કે તે ચર્ચ અને રાજ્યનું સંયોજન છે, સ્ત્રી (ચર્ચ) અને પશુ (રાજાઓ) નું એવું સંયોજન, જે એક રાજ્ય છે, અને જે બે ભાગોથી બનેલું છે. રાજ્યકૌશલ્ય અને ચર્ચકૌશલ્યનું સંયોજન, જેમાં સ્ત્રી તે સંબંધ પર નિયંત્રણ ધરાવે છે, એ જ “પશુની પ્રતિમા” છે. યોહાનને સ્ત્રી પશુ દ્વારા વહન કરવામાં આવતી બતાવવામાં આવે છે, કારણ કે તે સંબંધ પર નિયંત્રણ ધરાવનારી એ જ છે.</w:t>
      </w:r>
    </w:p>
    <w:p>
      <w:pPr>
        <w:pStyle w:val="ArticleScripture"/>
        <w:jc w:val="left"/>
      </w:pPr>
      <w:r>
        <w:rPr>
          <w:rFonts w:ascii="Nirmala UI" w:hAnsi="Nirmala UI" w:eastAsia="Nirmala UI" w:cs="Nirmala UI"/>
        </w:rPr>
        <w:t>અને જે સ્ત્રી તું જોઈ, તે જ તે મહાન નગરી છે, જે પૃથ્વીના રાજાઓ ઉપર રાજ્ય કરે છે. પ્રકાશિતવાક્ય 17:18.</w:t>
      </w:r>
    </w:p>
    <w:p>
      <w:pPr>
        <w:pStyle w:val="ArticleBody"/>
        <w:jc w:val="left"/>
      </w:pPr>
      <w:r>
        <w:rPr>
          <w:rFonts w:ascii="Nirmala UI" w:hAnsi="Nirmala UI" w:eastAsia="Nirmala UI" w:cs="Nirmala UI"/>
        </w:rPr>
        <w:t>પશુ અને સ્ત્રી મળીને એક રાજ્ય (એક દેહ)નું પ્રતિનિધિત્વ કરે છે, પરંતુ દૂત પૃથ્વીના રાજાઓ સાથેની મહાવેશ્યાના સંબંધ પર ભાર મૂકી રહ્યો છે. “જે પશુ” “હતો, અને નથી,” અને જે “અગાધ ખાડામાંથી ઉપર આવશે, અને વિનાશમાં જશે,” અને જેના પાછળ “પૃથ્વી પર વસનારાઓ આશ્ચર્ય પામશે,” તે મહાવેશ્યાનો ઘાતક ઘા સારો થાય ત્યારે પાપાસત્તા છે. તે “હતી” બાઇબલની ભવિષ્યવાણીનું પાંચમું રાજ્ય, પરંતુ “નક્કી કરાયું” હતું કે 1798માં તેને એક ઘાતક ઘા મળશે.</w:t>
      </w:r>
    </w:p>
    <w:p>
      <w:pPr>
        <w:pStyle w:val="ArticleBody"/>
        <w:jc w:val="left"/>
      </w:pPr>
      <w:r>
        <w:rPr>
          <w:rFonts w:ascii="Nirmala UI" w:hAnsi="Nirmala UI" w:eastAsia="Nirmala UI" w:cs="Nirmala UI"/>
        </w:rPr>
        <w:t>જ્યારે યોહાનને આત્મિક રીતે 1798માં લઈ જવાયો, ત્યારે તે પશુ “નહોતું”; અને “તોય” જ્યારે તેની પ્રાણઘાતક ઘા તે જલદી આવનારી રવિવારની કાનૂનમાં સમાપ્ત થતા પ્રતીકાત્મક સિત્તેર વર્ષોના અંતે સાજી થાય છે, ત્યારે તે ફરીથી “છે”—જીવંત, પોતાના ગીતો ગાતું, વ્યભિચાર કરતું અને ખ્રિસ્તીઓને હત્યા કરતું.</w:t>
      </w:r>
    </w:p>
    <w:p>
      <w:pPr>
        <w:pStyle w:val="ArticleBody"/>
        <w:jc w:val="left"/>
      </w:pPr>
      <w:r>
        <w:rPr>
          <w:rFonts w:ascii="Nirmala UI" w:hAnsi="Nirmala UI" w:eastAsia="Nirmala UI" w:cs="Nirmala UI"/>
        </w:rPr>
        <w:t>સત્તરમો અધ્યાય બાઇબલની ભવિષ્યવાણીમાં દર્શાવવામાં આવેલા રાજ્યોની અંતિમ રજૂઆત છે, અને તેથી તે બાઇબલની ભવિષ્યવાણીમાં આવેલા રાજ્યોના પ્રથમ ઉલ્લેખ સાથે સુસંગત હોવો જ જોઈએ. તે રાજ્યોનો પ્રથમ ઉલ્લેખ દાનિયેલના બીજા અધ્યાયમાં જોવા મળે છે, જે હબક્કૂકના “દર્શનને લખ અને તેને પાટિયાઓ પર સ્પષ્ટ કર” એવા આદેશની પરિપૂર્તિરૂપ બનેલા બંને ચાર્ટ પર દર્શાવવામાં આવ્યો છે.</w:t>
      </w:r>
    </w:p>
    <w:p>
      <w:pPr>
        <w:pStyle w:val="ArticleBody"/>
        <w:jc w:val="left"/>
      </w:pPr>
      <w:r>
        <w:rPr>
          <w:rFonts w:ascii="Nirmala UI" w:hAnsi="Nirmala UI" w:eastAsia="Nirmala UI" w:cs="Nirmala UI"/>
        </w:rPr>
        <w:t>ડેનિયલના પુસ્તકના બીજા, સાતમા અને આઠમા અધ્યાયોમાં દર્શાવવામાં આવેલા બાઇબલની ભવિષ્યવાણીના રાજ્યો વિષેની તેમની સમજણમાં મિલરાઇટ્સ સાચા હતા, પરંતુ તેમની સમજણ અધૂરી હતી. ડેનિયલના બીજા અધ્યાયમાં મિલરનું રત્ન અંતિમ દિવસોમાં દસ ગણું વધુ તેજસ્વી રીતે પ્રકાશે છે, કારણ કે હવે તેને માત્ર બાઇબલની ભવિષ્યવાણીના રાજ્યોના પ્રથમ ઉલ્લેખની ઓળખ તરીકે જ નહીં, પરંતુ એ જાહેરનામાના પ્રથમ ઉલ્લેખ તરીકે પણ ઓળખવામાં આવે છે કે આઠમો સાતમાંથી છે. ઈસુ હંમેશાં કોઈ વસ્તુના અંતને તેની શરૂઆત દ્વારા દર્શાવે છે.</w:t>
      </w:r>
    </w:p>
    <w:p>
      <w:pPr>
        <w:pStyle w:val="ArticleBody"/>
        <w:jc w:val="left"/>
      </w:pPr>
      <w:r>
        <w:rPr>
          <w:rFonts w:ascii="Nirmala UI" w:hAnsi="Nirmala UI" w:eastAsia="Nirmala UI" w:cs="Nirmala UI"/>
        </w:rPr>
        <w:t>બધા ભવિષ્યવક્તાઓ અંતિમ દિવસોની જ વાત કરી રહ્યા છે, અને યોહાન, પ્રકાશન સત્તરમા અધ્યાયમાં, જ્યારે તે “તે પશુ કે” “હતું, અને નથી; અને અગાધ ખાડામાંથી ઉપર આવશે, અને વિનાશમાં જશે” એમ રજૂ કરે છે, ત્યારે તે અંતિમ પૃથ્વી પરના રાજ્યની ઓળખ કરાવે છે. તે પશુ “અગાધ ખાડા”માંથી ઉપર આવે છે, જે “શેતાની શક્તિના નવા પ્રગટીકરણ”નું પ્રતીક છે.</w:t>
      </w:r>
    </w:p>
    <w:p>
      <w:pPr>
        <w:pStyle w:val="ArticleScripture"/>
        <w:jc w:val="left"/>
      </w:pPr>
      <w:r>
        <w:rPr>
          <w:rFonts w:ascii="Nirmala UI" w:hAnsi="Nirmala UI" w:eastAsia="Nirmala UI" w:cs="Nirmala UI"/>
        </w:rPr>
        <w:t>“‘જ્યારે તેઓ પોતાની સાક્ષી પૂર્ણ કરશે [પૂર્ણ કરી રહ્યા હશે].’ બે સાક્ષીઓને ટાટ પહેરીને ભવિષ્યવાણી કરવી હતી તે સમય 1798માં સમાપ્ત થયો. તેઓ અસ્પષ્ટતા વચ્ચે પોતાના કાર્યના અંત તરફ આગળ વધી રહ્યા હતા ત્યારે, ‘તળિયાવિહોણા કૂવામાંથી ઉપર ચઢતાં પશુ’ તરીકે દર્શાવવામાં આવેલી શક્તિ દ્વારા તેમની સામે યુદ્ધ કરવામાં આવવાનું હતું. યુરોપના અનેક રાષ્ટ્રોમાં, ચર્ચ અને રાજ્યમાં શાસન કરનાર સત્તાઓ સદીઓથી પાપાસત્તાના માધ્યમથી શેતાનના નિયંત્રણ હેઠળ રહી હતી. પરંતુ અહીં શેતાની શક્તિની એક નવી અભિવ્યક્તિ દૃશ્યમાન કરવામાં આવે છે.” The Great Controversy, 268.</w:t>
      </w:r>
    </w:p>
    <w:p>
      <w:pPr>
        <w:pStyle w:val="ArticleBody"/>
        <w:jc w:val="left"/>
      </w:pPr>
      <w:r>
        <w:rPr>
          <w:rFonts w:ascii="Nirmala UI" w:hAnsi="Nirmala UI" w:eastAsia="Nirmala UI" w:cs="Nirmala UI"/>
        </w:rPr>
        <w:t>કેટલાક ધર્મશાસ્ત્રીઓ દલીલ કરશે કે પ્રકટીકરણ અધ્યાય અગિયારમાં “અથાહ ખાડામાંથી ચઢી આવતું પશુ” જે ઉલ્લેખિત છે, તેને તે અવતરણમાં ફ્રેન્ચ ક્રાંતિના નાસ્તિકવાદ તરીકે ઓળખાવવામાં આવ્યું છે; તેથી “અથાહ ખાડો” એવી અભિવ્યક્તિ નાસ્તિકવાદનું પ્રતીક છે. પરંતુ પ્રકટીકરણ અધ્યાય નવમાં ઇસ્લામ “અથાહ ખાડામાંથી” ચઢી આવ્યું હતું, અને ઇસ્લામ નાસ્તિકવાદ નથી. અથાહ ખાડો શૈતાનિક પ્રગટતાનું પ્રતિનિધિત્વ કરે છે.</w:t>
      </w:r>
    </w:p>
    <w:p>
      <w:pPr>
        <w:pStyle w:val="ArticleScripture"/>
        <w:jc w:val="left"/>
      </w:pPr>
      <w:r>
        <w:rPr>
          <w:rFonts w:ascii="Nirmala UI" w:hAnsi="Nirmala UI" w:eastAsia="Nirmala UI" w:cs="Nirmala UI"/>
        </w:rPr>
        <w:t>“મેં તેને કહ્યું કે દર્શનમાં પ્રભુએ મને બતાવ્યું હતું કે મેસ્મેરિઝમ શેતાન તરફથી, અગાધ ખાડામાંથી હતું, અને જે લોકો તેનો ઉપયોગ કરવાનું ચાલુ રાખશે તેઓ સાથે તે જલ્દી જ ત્યાં જ જશે.” Review and Herald, July 21, 1851.</w:t>
      </w:r>
    </w:p>
    <w:p>
      <w:pPr>
        <w:pStyle w:val="ArticleBody"/>
        <w:jc w:val="left"/>
      </w:pPr>
      <w:r>
        <w:rPr>
          <w:rFonts w:ascii="Nirmala UI" w:hAnsi="Nirmala UI" w:eastAsia="Nirmala UI" w:cs="Nirmala UI"/>
        </w:rPr>
        <w:t>“શેતાન” તરફથી આવતું કંઈપણ “અગાધ ખાડા”માંથી આવતું કંઈક છે. પ્રકાશન સત્તરમા, અગાધ ખાડામાંથી ઉપર ચઢતું પશુ એ એવી શક્તિ છે કે જે વિનાશમાં જાય છે, અને જેમનાં નામો પુસ્તકમાં લખાયેલા નથી તેઓ તેની પાછળ આશ્ચર્યથી ચાલશે. “વિનાશ”નો અર્થ અનંત દંડ છે, અને પ્રકાશનમાં તેનું પ્રતિનિધિત્વ “અગ્નિસરોવર” તરીકે કરવામાં આવ્યું છે, જેમાં પશુને નાખવામાં આવે છે.</w:t>
      </w:r>
    </w:p>
    <w:p>
      <w:pPr>
        <w:pStyle w:val="ArticleScripture"/>
        <w:jc w:val="left"/>
      </w:pPr>
      <w:r>
        <w:rPr>
          <w:rFonts w:ascii="Nirmala UI" w:hAnsi="Nirmala UI" w:eastAsia="Nirmala UI" w:cs="Nirmala UI"/>
        </w:rPr>
        <w:t>અને તે પશુ પકડાયો, અને તેની સાથે તે ખોટો ભવિષ્યવક્તા પણ, જેણે તેની સમક્ષ ચમત્કારો કર્યા હતા, જેઓ દ્વારા તેણે તેમને ભ્રમિત કર્યા હતા જેમણે પશુની છાપ સ્વીકારી હતી અને જેઓ તેની પ્રતિમાની ઉપાસના કરતાં હતા. તેઓ બન્ને જીવતા જ ગંધકથી સળગતા અગ્નિકુંડમાં નાખવામાં આવ્યા. પ્રકાશિત વાક્ય 19:20.</w:t>
      </w:r>
    </w:p>
    <w:p>
      <w:pPr>
        <w:pStyle w:val="ArticleBody"/>
        <w:jc w:val="left"/>
      </w:pPr>
      <w:r>
        <w:rPr>
          <w:rFonts w:ascii="Nirmala UI" w:hAnsi="Nirmala UI" w:eastAsia="Nirmala UI" w:cs="Nirmala UI"/>
        </w:rPr>
        <w:t>તેરમા અધ્યાયમાં સમુદ્રમાંથી ઉપર આવતું પ્રથમ પશુ ઓળખવામાં આવે છે, જેને બહેન વ્હાઇટે સીધેસીધું પાપાસત્તા તરીકે ઓળખાવ્યું છે. તે અવતરણમાં વિશ્વ પાપાસત્તાના પશુ પાછળ આશ્ચર્યથી અનુસરશે.</w:t>
      </w:r>
    </w:p>
    <w:p>
      <w:pPr>
        <w:pStyle w:val="ArticleScripture"/>
        <w:jc w:val="left"/>
      </w:pPr>
      <w:r>
        <w:rPr>
          <w:rFonts w:ascii="Nirmala UI" w:hAnsi="Nirmala UI" w:eastAsia="Nirmala UI" w:cs="Nirmala UI"/>
        </w:rPr>
        <w:t>અને મેં તેના માથાઓમાંથી એકને જાણે મરણાંતક રીતે ઘાયલ થયેલું જોયું; અને તેનો મરણાંતક ઘા સાજો થયો: અને આખી દુનિયા તે પશુની પાછળ આશ્ચર્યથી ચાલી. પ્રકાશિત વાક્ય 13:13.</w:t>
      </w:r>
    </w:p>
    <w:p>
      <w:pPr>
        <w:pStyle w:val="ArticleBody"/>
        <w:jc w:val="left"/>
      </w:pPr>
      <w:r>
        <w:rPr>
          <w:rFonts w:ascii="Nirmala UI" w:hAnsi="Nirmala UI" w:eastAsia="Nirmala UI" w:cs="Nirmala UI"/>
        </w:rPr>
        <w:t>પ્રકટીકરણ સત્તરનું તે પશુ, જેના વિષે કહેવામાં આવ્યું છે કે “પૃથ્વી પર વસનારાઓ તેના પાછળ આશ્ચર્યચકિત થશે,” તે શૈતાની સત્તાનું અંતિમ પ્રગટીકરણ છે, જે ત્યારે થાય છે જ્યારે જલ્દી આવનાર રવિવારના કાયદા સમયે પાપાસીની ઘાતક ઘા સાજી થાય છે. સત્તરમા અધ્યાયમાં સ્ત્રી અને તે જે પશુ પર સવાર છે તેના દરેક ભવિષ્યવાણીય લક્ષણો રોમની ચર્ચને ઓળખાવે છે, જેમ 1950 પહેલાં પ્રકાશિત શબ્દકોશોએ પણ ઓળખાવી હતી.</w:t>
      </w:r>
    </w:p>
    <w:p>
      <w:pPr>
        <w:pStyle w:val="ArticleBody"/>
        <w:jc w:val="left"/>
      </w:pPr>
      <w:r>
        <w:rPr>
          <w:rFonts w:ascii="Nirmala UI" w:hAnsi="Nirmala UI" w:eastAsia="Nirmala UI" w:cs="Nirmala UI"/>
        </w:rPr>
        <w:t>પ્રકટીકરણ સત્તરનું પશુ, ચર્ચ અને રાજ્યના સંયોજનનું પ્રતીક છે, જે પશુની મૂર્તિ છે. સાત મસ્તકો અને દસ શિંગડાં ધરાવતું પશુ એ એવું રાજ્ય છે, જે દસ રાજાઓથી બનેલું છે (સંયુક્ત રાષ્ટ્રસંઘ), જેના પર સ્ત્રી સવાર છે અને જેના પર તે શાસન કરે છે. એ સ્ત્રી પાપસી છે, જેને મહાન બાબેલ, વ્યભિચારિણીઓની માતા તરીકે ઓળખાવવામાં આવી છે. આ પ્રતીકોની ઓળખ થયા પછી આપણે 1798 પર પાછા ફરી શકીએ છીએ; ઇતિહાસનો એ બિંદુ, જ્યાં યોહાનને બાઇબલની ભવિષ્યવાણીના રાજ્યોનું અંતિમ પ્રતિનિધિત્વ પ્રાપ્ત કરવા માટે લઈ જવામાં આવ્યો હતો.</w:t>
      </w:r>
    </w:p>
    <w:p>
      <w:pPr>
        <w:pStyle w:val="ArticleBody"/>
        <w:jc w:val="left"/>
      </w:pPr>
      <w:r>
        <w:rPr>
          <w:rFonts w:ascii="Nirmala UI" w:hAnsi="Nirmala UI" w:eastAsia="Nirmala UI" w:cs="Nirmala UI"/>
        </w:rPr>
        <w:t>આગામી લેખમાં અમે તે રાજ્યોને, અને દાનિયેલ અધ્યાય બેમાં તેમના પ્રતિનિધિત્વને, ચર્ચીશું.</w:t>
      </w:r>
    </w:p>
    <w:p>
      <w:pPr>
        <w:pStyle w:val="ArticleScripture"/>
        <w:jc w:val="left"/>
      </w:pPr>
      <w:r>
        <w:rPr>
          <w:rFonts w:ascii="Nirmala UI" w:hAnsi="Nirmala UI" w:eastAsia="Nirmala UI" w:cs="Nirmala UI"/>
        </w:rPr>
        <w:t>“ક્રિયાના મંચ પર આવેલી દરેક જાતિને પૃથ્વી પર પોતાનું સ્થાન ગ્રહણ કરવાની પરવાનગી આપવામાં આવી છે, જેથી જોઈ શકાય કે શું તે ‘જાગૃત નિરીક્ષક અને પવિત્ર’ના હેતુને પૂર્ણ કરશે કે નહીં. ભવિષ્યવાણીએ વિશ્વના મહાન સામ્રાજ્યો—બાબેલ, મીદો-પારસ, ગ્રીસ, અને રોમ—ના ઉદય અને પતનનો પથ અનુસર્યો છે. આ દરેક સાથે, જેમ ઓછી શક્તિવાળી જાતિઓ સાથે થયું, તેમ ઇતિહાસે પોતાને પુનરાવર્તિત કર્યો. દરેકનો પરીક્ષાનો પોતાનો એક સમય હતો; દરેક નિષ્ફળ ગયું, તેની મહિમા મલિન પડી, તેની શક્તિ વિદાય થઈ, અને તેનું સ્થાન બીજા દ્વારા ગ્રહિત થયું.”</w:t>
      </w:r>
    </w:p>
    <w:p>
      <w:pPr>
        <w:pStyle w:val="ArticleScripture"/>
        <w:jc w:val="left"/>
      </w:pPr>
      <w:r>
        <w:rPr>
          <w:rFonts w:ascii="Nirmala UI" w:hAnsi="Nirmala UI" w:eastAsia="Nirmala UI" w:cs="Nirmala UI"/>
        </w:rPr>
        <w:t>“જ્યારે રાષ્ટ્રોએ ઈશ્વરના સિદ્ધાંતોનો ત્યાગ કર્યો, અને આ ત્યાગમાં પોતાની જ વિનાશને કાર્યાન્વિત કર્યો, ત્યારે પણ સ્પષ્ટ હતું કે દૈવી, સર્વોચ્ચ નિયામક હેતુ તેમની તમામ ગતિઓ દ્વારા કાર્યરત હતો।”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છપ્પન</dc:title>
  <dc:subject>પ્રકાશિતવાક્ય 17ના રહસ્યનું ઉદ્ઘાટન: મહાવેશ્યા અને પશુ વિષેની અંતિમ ભવિષ્યવાણી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