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ક્રમાંક સત્તાવન</w:t>
      </w:r>
    </w:p>
    <w:p>
      <w:pPr>
        <w:pStyle w:val="ArticleSubtitle"/>
        <w:jc w:val="left"/>
      </w:pPr>
      <w:r>
        <w:rPr>
          <w:rFonts w:ascii="Nirmala UI" w:hAnsi="Nirmala UI" w:eastAsia="Nirmala UI" w:cs="Nirmala UI"/>
        </w:rPr>
        <w:t>પ્રકાશિત વાક્યના ભવિષ્યવાણીય રહસ્યોનું અનાવરણ: અંતકાલીન ભવિષ્યવાણીઓ દ્વારા એક યાત્રા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2024-01-21</w:t>
      </w:r>
    </w:p>
    <w:p>
      <w:pPr>
        <w:pStyle w:val="ArticleBody"/>
        <w:jc w:val="left"/>
      </w:pPr>
      <w:r>
        <w:rPr>
          <w:rFonts w:ascii="Nirmala UI" w:hAnsi="Nirmala UI" w:eastAsia="Nirmala UI" w:cs="Nirmala UI"/>
        </w:rPr>
        <w:t>બધા ભવિષ્યવક્તાઓ જગતના અંત વિષે બોલે છે, અને બધી ભવિષ્યવાણીઓ પ્રકટીકરણના પુસ્તકમાં મળી એકત્ર થાય છે અને ત્યાં જ સમાપ્ત થાય છે. પ્રકટીકરણના પુસ્તકમાં, દાનિયેલના પુસ્તકમાં જે જ રેખા લેવામાં આવી છે, તે જ અહીં આગળ ધપાવવામાં આવી છે, કારણ કે તેઓ એક જ પુસ્તક છે. આ સર્વ ભવિષ્યવાણી સંબંધિત સિદ્ધાંતો અગાઉના લેખોમાં દૃઢતાપૂર્વક નોંધાઈ ચૂક્યા છે. પ્રકટીકરણના પુસ્તકમાં અમને જાણ કરવામાં આવે છે કે પરીક્ષાકાળ પૂર્ણ થાય તેનાં જરા પહેલાં એક એવી ભવિષ્યવાણી છે જે મુદ્રાંકિત કરવામાં આવી હતી અને જેની મુદ્રા ખોલવામાં આવે છે. આ લેખો પ્રકટીકરણના પુસ્તકમાં રહેલા તે સંદેશ સાથે સંબંધિત ભવિષ્યવાણીના તત્વોને રજૂ કરતાં આવ્યા છે, જે હવે મુદ્રાવિહીન કરવામાં આવી રહ્યો છે. આ સંદેશ કોઈ એકમાત્ર ભવિષ્યવાણીય સત્ય નથી, અને જે સંદેશ હવે મુદ્રાવિહીન કરવામાં આવી રહ્યો છે તેના દરેક તત્વ યેશુ ખ્રિસ્તના પ્રકટીકરણની શ્રેણીમાં આવે છે.</w:t>
      </w:r>
    </w:p>
    <w:p>
      <w:pPr>
        <w:pStyle w:val="ArticleBody"/>
        <w:jc w:val="left"/>
      </w:pPr>
      <w:r>
        <w:rPr>
          <w:rFonts w:ascii="Nirmala UI" w:hAnsi="Nirmala UI" w:eastAsia="Nirmala UI" w:cs="Nirmala UI"/>
        </w:rPr>
        <w:t>સંદેશ પરીક્ષાકાળના સમાપનથી જરા પહેલાં, જ્યારે “સમય નજીક છે,” ત્યારે મુદ્રામુક્ત થાય છે. દાનિયેલ અને પ્રકટીકરણનાં પુસ્તકો, ભવિષ્યવાણીના આત્માનાં લખાણોમાં આવેલી વ્યાખ્યા સાથે સંબંધિત રીતે, ભવિષ્યવાણીય સંદેશની મુદ્રામુક્તિ સાથે સંકળાયેલી પ્રક્રિયા વિષે અત્યંત ચોક્કસ છે. યહૂદાના ગોત્રનો સિંહ જ આ મુદ્રામુક્તિ સિદ્ધ કરે છે, અને જ્યારે તે એવું કરે છે ત્યારે સંદેશ રજૂ કરવા માટે તે એક સુવ્યવસ્થિત પદ્ધતિનો ઉપયોગ કરે છે. તે આ સંદેશ પિતાથી ગ્રહણ કરે છે, જેઓ સાત મુદ્રાઓથી મુદ્રિત બાઇબલને ધારણ કરતા તરીકે દર્શાવવામાં આવ્યા છે. યહૂદાના ગોત્રનો સિંહ, જે દાવીદનું મૂળ અને વધ કરવામાં આવેલું મેષશિશુ પણ છે, તે પિતાથી પુસ્તક લે છે અને તેની મુદ્રાઓ દૂર કરે છે.</w:t>
      </w:r>
    </w:p>
    <w:p>
      <w:pPr>
        <w:pStyle w:val="ArticleBody"/>
        <w:jc w:val="left"/>
      </w:pPr>
      <w:r>
        <w:rPr>
          <w:rFonts w:ascii="Nirmala UI" w:hAnsi="Nirmala UI" w:eastAsia="Nirmala UI" w:cs="Nirmala UI"/>
        </w:rPr>
        <w:t>પછી યેસુ સંદેશ ગેબ્રિએલને આપે છે, જે અન્ય દૂતો સાથે મળીને આ સંદેશ એક પ્રવીણને પહોંચાડે છે; તે પ્રવીણ સંદેશ લખે છે અને તેને સભાઓને મોકલે છે. જ્યારે ભવિષ્યવાણીના સંદેશને અનમુદ્રિત કરવાનો સમય નજીક આવે છે, ત્યારે આ ભવિષ્યવાણીના સંદેશના ઉદ્ઘાટનથી ત્રણ-પગથિયાની કસોટીની પ્રક્રિયા ઊભી થાય છે, જે સભાઓની અંદર રહેલા તેઓની પરીક્ષા કરે છે, જેઓ પ્રવીણના લેખનના લક્ષિત શ્રોતાઓ છે; અને તે સભ્યોના વ્યક્તિગત પ્રતિસાદના આધારે તેઓ નક્કી કરે છે કે તેઓ બે વર્ગોમાંથી કયા એકમાં આવે છે. જેઓ અનમુદ્રિત થયેલા સંદેશ દ્વારા ઉત્પન્ન થતી જ્ઞાનની વૃદ્ધિને સ્વીકારે છે, તેઓ “જ્ઞાની” તરીકે ઓળખાય છે; અને જેઓ તેને સ્વીકારતા નથી, તેઓને દાનિએલ દ્વારા “દુષ્ટ” તરીકે, અને મથિ દ્વારા “મૂર્ખ” તરીકે ઓળખવામાં આવે છે.</w:t>
      </w:r>
    </w:p>
    <w:p>
      <w:pPr>
        <w:pStyle w:val="ArticleBody"/>
        <w:jc w:val="left"/>
      </w:pPr>
      <w:r>
        <w:rPr>
          <w:rFonts w:ascii="Nirmala UI" w:hAnsi="Nirmala UI" w:eastAsia="Nirmala UI" w:cs="Nirmala UI"/>
        </w:rPr>
        <w:t>અંતિમ ભવિષ્યવાણીય રહસ્યના મુદ્રાઘાટન સાથે સંબંધિત આ બધા પરિબળો પ્રકાશિતવાક્ય સત્તરનાં નવમા પદમાં ઉલ્લેખિત અને ભારપૂર્વક રજૂ થયેલા છે, કારણ કે તે યેશુ ખ્રિસ્તના પ્રકાશનનો એવો એક તત્ત્વ ઓળખાવે છે જે ઉપાસકોના બે વર્ગોની કસોટી કરશે. તે આવું એ ઓળખાવવાથી કરે છે કે પદના ચેતવણીરૂપ ધ્વજ પછી આવતો સંદેશો “જ્ઞાનીઓ” જ સમજશે.</w:t>
      </w:r>
    </w:p>
    <w:p>
      <w:pPr>
        <w:pStyle w:val="ArticleScripture"/>
        <w:jc w:val="left"/>
      </w:pPr>
      <w:r>
        <w:rPr>
          <w:rFonts w:ascii="Nirmala UI" w:hAnsi="Nirmala UI" w:eastAsia="Nirmala UI" w:cs="Nirmala UI"/>
        </w:rPr>
        <w:t>અને અહીં તે મન છે, જેને જ્ઞાન છે. તે સાત મસ્તકો સાત પર્વતો છે, જેઓ પર સ્ત્રી બેઠી છે. અને સાત રાજાઓ છે: પાંચ પડી ગયા છે, અને એક છે, અને બીજો હજી આવ્યો નથી; અને જ્યારે તે આવશે, ત્યારે તેને થોડો સમય જ ટકવું પડશે. અને જે પશુ હતો, અને નથી, તે જ આઠમો છે, અને તે સાતમાંથી જ છે, અને વિનાશમાં જાય છે. પ્રકાશન 17:9–11.</w:t>
      </w:r>
    </w:p>
    <w:p>
      <w:pPr>
        <w:pStyle w:val="ArticleBody"/>
        <w:jc w:val="left"/>
      </w:pPr>
      <w:r>
        <w:rPr>
          <w:rFonts w:ascii="Nirmala UI" w:hAnsi="Nirmala UI" w:eastAsia="Nirmala UI" w:cs="Nirmala UI"/>
        </w:rPr>
        <w:t>“જેણે જ્ઞાન ધરાવતું મન” છે, તે “જ્ઞાનીઓ”નું મન છે. “જ્ઞાનીઓ” જ્ઞાનની વૃદ્ધિને સમજે છે, અને આગાહીરૂપ ચિહ્ન પછી તરત જ દર્શાવવામાં આવેલી જ્ઞાનની વૃદ્ધિ—જે એવી સત્યતાને ઓળખાવે છે કે જેને જ્ઞાનીઓ સમજશે અને દુષ્ટો અસ્વીકાર કરશે—તે અનુસરતા પદોમાં રજૂ થયેલ બાઇબલની આગાહીના રાજ્યો સાથે સંકળાયેલી સત્યતા છે. તે પદો બાઇબલની આગાહીના રાજ્યોનું અંતિમ દૃષ્ટાંત રજૂ કરે છે, અને છેલ્લાં દિવસોમાં જે ઉદ્ઘાટિત થાય છે તે એ છે કે તે આઠ રાજ્યો દાનિયેલના બીજા અધ્યાયમાં બાઇબલની આગાહીના રાજ્યોના પ્રથમ દૃષ્ટાંતમાં પણ પ્રતિનિધિત્વ પામ્યાં છે.</w:t>
      </w:r>
    </w:p>
    <w:p>
      <w:pPr>
        <w:pStyle w:val="ArticleBody"/>
        <w:jc w:val="left"/>
      </w:pPr>
      <w:r>
        <w:rPr>
          <w:rFonts w:ascii="Nirmala UI" w:hAnsi="Nirmala UI" w:eastAsia="Nirmala UI" w:cs="Nirmala UI"/>
        </w:rPr>
        <w:t>સત્યનું પ્રકટીકરણ બાઇબલની ભવિષ્યવાણીમાં દર્શાવાયેલા રાજ્યો અંગેની તે મર્યાદિત સમજને સમર્થન આપે છે, જે મિલરના રત્નોમાંનું એક હતી; પરંતુ તે દસ ગણું વધુ તેજસ્વી રીતે ઝળહળી ઊઠ્યું, કારણ કે તેમાં મિલરાઇટોએ ઇતિહાસના પોતાના મર્યાદિત અવસ્થાબિંદુમાંથી જેટલું સમજ્યું હતું તેનાથી ઘણી વધુ સત્યતા રહેલી છે, અને તે “દસ” સંખ્યાથી પ્રતિનિધિત પરીક્ષાને દર્શાવે છે, તેમજ “અહીં તે મન છે જેને જ્ઞાન છે” એવી પ્રારંભિક ચેતવણીના ચેતક દીપસ્તંભ દ્વારા પણ, જેનો ભવિષ્યવાણીય અર્થ એવો થાય છે કે, અનુગ્રહકાળ સમાપ્ત થવાને થોડું પહેલાં જે સંદેશ ખુલ્લો કરવામાં આવે છે અને ચર્ચોને મોકલવામાં આવે છે, તે સંદેશનો અનુસરી રહેલું સત્ય ચર્ચોની પરીક્ષા લેશે.</w:t>
      </w:r>
    </w:p>
    <w:p>
      <w:pPr>
        <w:pStyle w:val="ArticleBody"/>
        <w:jc w:val="left"/>
      </w:pPr>
      <w:r>
        <w:rPr>
          <w:rFonts w:ascii="Nirmala UI" w:hAnsi="Nirmala UI" w:eastAsia="Nirmala UI" w:cs="Nirmala UI"/>
        </w:rPr>
        <w:t>પ્રકટીકરણ સત્તરમાં યોહાનને પાપલ અંધકારના બારસો સાઠ વર્ષોના અરણ્યમાં લઈ જવામાં આવ્યો હતો. તેને તે અવધિના અતિ અંતે, 1798માં, સ્થાન આપવામાં આવ્યું હતું; અને આ એ જ ઐતિહાસિક પરિસ્થિતિ છે જેમાં તેને પ્રકટીકરણ તેરમાં સ્થાન આપવામાં આવ્યું હતું.</w:t>
      </w:r>
    </w:p>
    <w:p>
      <w:pPr>
        <w:pStyle w:val="ArticleScripture"/>
        <w:jc w:val="left"/>
      </w:pPr>
      <w:r>
        <w:rPr>
          <w:rFonts w:ascii="Nirmala UI" w:hAnsi="Nirmala UI" w:eastAsia="Nirmala UI" w:cs="Nirmala UI"/>
        </w:rPr>
        <w:t>અને હું સમુદ્રની રેતી પર ઊભો રહ્યો, અને મેં સમુદ્રમાંથી એક પશુને ઉપર આવતો જોયો, જેને સાત માથાં અને દસ શિંગડાં હતાં, અને તેની શિંગડાઓ પર દસ મુગટો હતાં, અને તેના માથાં પર નિંદાનું નામ હતું. પ્રકટીકરણ 13:1.</w:t>
      </w:r>
    </w:p>
    <w:p>
      <w:pPr>
        <w:pStyle w:val="ArticleBody"/>
        <w:jc w:val="left"/>
      </w:pPr>
      <w:r>
        <w:rPr>
          <w:rFonts w:ascii="Nirmala UI" w:hAnsi="Nirmala UI" w:eastAsia="Nirmala UI" w:cs="Nirmala UI"/>
        </w:rPr>
        <w:t>“સમુદ્રની રેતી” 1798નું પ્રતિનિધિત્વ કરે છે, કારણ કે તે તે ઐતિહાસિક દૃષ્ટિકોણનું પ્રતિનિધિત્વ કરે છે જ્યાં યોહાનને પાપાસત્તા (સમુદ્રનું પશુ) ભૂતકાળના કાળમાં બતાવવામાં આવી હતી, અને યુનાઇટેડ સ્ટેટ્સ (પૃથ્વીનું પશુ) ઊભરતું બતાવવામાં આવ્યું હતું, અને અંતે આવનારી રવિવારની કાનૂની વ્યવસ્થા સમયે અજગર સમાન બોલતું બતાવવામાં આવ્યું હતું. ત્યારબાદ પૃથ્વીનું પશુ વિશ્વને “પશુની પ્રતિમા” સ્વીકારવા મજબૂર કરે છે, જે બોલશે અને સમગ્ર વિશ્વ પર રવિવાર સંબંધિત કાનૂની વ્યવસ્થા અમલમાં મૂકાશે.</w:t>
      </w:r>
    </w:p>
    <w:p>
      <w:pPr>
        <w:pStyle w:val="ArticleScripture"/>
        <w:jc w:val="left"/>
      </w:pPr>
      <w:r>
        <w:rPr>
          <w:rFonts w:ascii="Nirmala UI" w:hAnsi="Nirmala UI" w:eastAsia="Nirmala UI" w:cs="Nirmala UI"/>
        </w:rPr>
        <w:t>“જે સમયે પાપાશાહી, પોતાની શક્તિથી વંચિત થવાથી, પીડા આપવાનું બંધ કરવા માટે મજબૂર થઈ હતી, ત્યારે યોહાને એક નવી સત્તાને ઊભરતી જોઈ, જે અજગરના સ્વરને પ્રતિધ્વનિત કરે અને એ જ ક્રૂર તથા ઈશ્વરનિંદાત્મક કાર્યને આગળ ધપાવે. આ સત્તા, જે ચર્ચ અને ઈશ્વરના કાયદા વિરુદ્ધ યુદ્ધ કરનાર અંતિમ સત્તા છે, તેને મેઢાં જેવા શિંગડાં ધરાવતા એક પશુ દ્વારા દર્શાવવામાં આવી છે. તેના અગાઉના પશુઓ સમુદ્રમાંથી ઊભા થયા હતા; પરંતુ આ પૃથ્વીમાંથી ઊભો થયો, જે તે જે રાષ્ટ્રનું પ્રતીક હતો—યુનાઇટેડ સ્ટેટ્સ—તેના શાંતિપૂર્ણ ઉદયનું પ્રતિનિધિત્વ કરે છે.” Signs of the Times, February 8, 1910.</w:t>
      </w:r>
    </w:p>
    <w:p>
      <w:pPr>
        <w:pStyle w:val="ArticleBody"/>
        <w:jc w:val="left"/>
      </w:pPr>
      <w:r>
        <w:rPr>
          <w:rFonts w:ascii="Nirmala UI" w:hAnsi="Nirmala UI" w:eastAsia="Nirmala UI" w:cs="Nirmala UI"/>
        </w:rPr>
        <w:t>અધ્યાય સત્તરમાં યોહાનને ઇતિહાસના એ જ અવલોકન-બિંદુએ લઈ જવાય છે જેથી તે બાઇબલની ભવિષ્યવાણીના રાજ્યોનું અંતિમ પ્રસ્તુતીકરણ પ્રાપ્ત કરે. તે અવલોકન-બિંદુએ ઉભા રહીને રાજ્યો રજૂ કરવામાં આવે છે. પ્રથમ તેને જાણ કરવામાં આવે છે કે તે પશુ ચર્ચ અને રાજ્ય બંનેને નિયંત્રિત કરે છે, કારણ કે તે માત્ર સાત મસ્તકો પર જ નહીં, પરંતુ સાત પર્વતો પર પણ બેઠેલી છે. આ મહાવેશ્યાનું બેઠેલું હોવું એ દર્શાવે છે કે પશુ પર સવાર તે જ છે; અને જે પશુ પર સવાર હોય છે, તે જ પશુને નિયંત્રિત કરે છે.</w:t>
      </w:r>
    </w:p>
    <w:p>
      <w:pPr>
        <w:pStyle w:val="ArticleScripture"/>
        <w:jc w:val="left"/>
      </w:pPr>
      <w:r>
        <w:rPr>
          <w:rFonts w:ascii="Nirmala UI" w:hAnsi="Nirmala UI" w:eastAsia="Nirmala UI" w:cs="Nirmala UI"/>
        </w:rPr>
        <w:t>અને જે સ્ત્રીને તું જોઈ, તે એ મહાન નગરી છે, જે પૃથ્વીના રાજાઓ પર રાજ્ય કરે છે. પ્રકટીકરણ 17:18.</w:t>
      </w:r>
    </w:p>
    <w:p>
      <w:pPr>
        <w:pStyle w:val="ArticleBody"/>
        <w:jc w:val="left"/>
      </w:pPr>
      <w:r>
        <w:rPr>
          <w:rFonts w:ascii="Nirmala UI" w:hAnsi="Nirmala UI" w:eastAsia="Nirmala UI" w:cs="Nirmala UI"/>
        </w:rPr>
        <w:t>“રાજ્ય કરે છે” શબ્દનો અર્થ ધારણ કરવો અને ઉપર શાસન કરવું એવો થાય છે. સવાર લગામ પકડીને પશુ ઉપર શાસન કરે છે. પાપાસત્તા સાત મસ્તકો ઉપર પણ અને સાત પર્વતો ઉપર પણ શાસન કરે છે. દાનિયેલ અધ્યાય બેમાં, દાનિયેલ નબૂખદનેસ્સરને જણાવે છે કે તે સોનાનું “મસ્તક” છે. યશાયા અધ્યાય સાતમાં “મસ્તક” રાજા, રાજધાની અથવા રાજ્ય પણ છે.</w:t>
      </w:r>
    </w:p>
    <w:p>
      <w:pPr>
        <w:pStyle w:val="ArticleScripture"/>
        <w:jc w:val="left"/>
      </w:pPr>
      <w:r>
        <w:rPr>
          <w:rFonts w:ascii="Nirmala UI" w:hAnsi="Nirmala UI" w:eastAsia="Nirmala UI" w:cs="Nirmala UI"/>
        </w:rPr>
        <w:t>કારણ કે આરામનું મસ્તક દમાસ્કસ છે, અને દમાસ્કસનું મસ્તક રેઝીન છે; અને પૈસઠ વર્ષની અંદર એફ્રાઈમ એવો ભંગ પામશે કે તે પ્રજા તરીકે રહેશે જ નહીં. અને એફ્રાઈમનું મસ્તક સામરિયા છે, અને સામરિયાનું મસ્તક રમાલ્યાહનો પુત્ર છે. જો તમે વિશ્વાસ નહીં કરો, તો નિશ્ચય તમે સ્થિર રાખવામાં નહીં આવો. યશાયા 7:7, 8.</w:t>
      </w:r>
    </w:p>
    <w:p>
      <w:pPr>
        <w:pStyle w:val="ArticleBody"/>
        <w:jc w:val="left"/>
      </w:pPr>
      <w:r>
        <w:rPr>
          <w:rFonts w:ascii="Nirmala UI" w:hAnsi="Nirmala UI" w:eastAsia="Nirmala UI" w:cs="Nirmala UI"/>
        </w:rPr>
        <w:t>પાપાસત્તા, જે પશુ પર આરુઢ સ્ત્રી છે, પૃથ્વીના સર્વ રાજાઓ પર શાસન કરે છે। તે રાજાઓ “દસ રાજાઓ” તરીકે પ્રતીકરૂપે દર્શાવવામાં આવ્યા છે, જે અંતિમ દિવસોની અજગર-શક્તિ છે। તેઓ તે રાજાઓ છે જેઓની સાથે તૂરની વૈશ્યા વ્યભિચાર કરે છે। તે “દસ રાજાઓ”ને પાપાસત્તાની સત્તા સ્વીકારવા માટે બળજબરી કરવામાં આવી છે, પરંતુ તે દસ રાજાઓમાં મુખ્ય રાજા સંયુક્ત રાજ્ય અમેરિકા છે। તેથી સંયુક્ત રાજ્ય અમેરિકાનું પ્રતિનિધિત્વ ઇઝરાયેલના દસ ઉત્તરીય રાજ્યઓના રાજા આહાબ દ્વારા પણ કરવામાં આવ્યું છે। “સાત” સંખ્યા “પૂર્ણ”નું પ્રતિનિધિત્વ કરે છે, અને જ્યારે પાપાસત્તાને પૃથ્વીના રાજાઓ પર રાજ્ય કરતી તરીકે દર્શાવવામાં આવે છે, ત્યારે તે દસ રાજાઓ પર પણ રાજ્ય કરી રહી છે અને તે સાત મસ્તકો પર બેઠેલી છે।</w:t>
      </w:r>
    </w:p>
    <w:p>
      <w:pPr>
        <w:pStyle w:val="ArticleBody"/>
        <w:jc w:val="left"/>
      </w:pPr>
      <w:r>
        <w:rPr>
          <w:rFonts w:ascii="Nirmala UI" w:hAnsi="Nirmala UI" w:eastAsia="Nirmala UI" w:cs="Nirmala UI"/>
        </w:rPr>
        <w:t>અહીં તે મન છે જેમાં જ્ઞાન છે; કારણ કે અંતિમ દિવસોના જ્ઞાની “પંક્તિ પર પંક્તિ” ની પદ્ધતિનો ઉપયોગ કરે છે, અને તેઓ ઓળખે છે કે વેશ્યા જે રાજ્યકલા પર શાસન કરે છે તેના દરેક પ્રતીકો એ જ સત્યને ઓળખાવે છે. તે સાત પર્વતો પર પણ શાસન કરે છે, અને મિલરાઇટ્સે બાઇબલની ભવિષ્યવાણીમાં “પર્વત” ને રાજ્યના પ્રતીક તરીકે ઓળખાવ્યો હતો, પરંતુ તેમણે એ પણ ઓળખાવ્યું હતું કે પ્રતીકોના એક કરતાં વધુ અર્થો હોય છે.</w:t>
      </w:r>
    </w:p>
    <w:p>
      <w:pPr>
        <w:pStyle w:val="ArticleBody"/>
        <w:jc w:val="left"/>
      </w:pPr>
      <w:r>
        <w:rPr>
          <w:rFonts w:ascii="Nirmala UI" w:hAnsi="Nirmala UI" w:eastAsia="Nirmala UI" w:cs="Nirmala UI"/>
        </w:rPr>
        <w:t>પર્વતો પણ ચર્ચનું પ્રતીક છે. શાસ્ત્રોમાં “ગૌરવમય પવિત્ર પર્વત” ઈશ્વરની ચર્ચનું પ્રતિનિધિત્વ કરે છે.</w:t>
      </w:r>
    </w:p>
    <w:p>
      <w:pPr>
        <w:pStyle w:val="ArticleScripture"/>
        <w:jc w:val="left"/>
      </w:pPr>
      <w:r>
        <w:rPr>
          <w:rFonts w:ascii="Nirmala UI" w:hAnsi="Nirmala UI" w:eastAsia="Nirmala UI" w:cs="Nirmala UI"/>
        </w:rPr>
        <w:t>આમોઝના પુત્ર યશાયાહે યહૂદા અને યેરુશાલેમ વિષે જે વચન દર્શનમાં જોયું તે આ છે. અને અંતિમ દિવસોમાં એવું થશે કે યહોવાના ઘરની પહાડી પર્વતોના શિખરે સ્થિર કરવામાં આવશે, અને ટેકરીઓથી ઊંચી કરવામાં આવશે; અને સર્વ જાતિઓ તેની તરફ વહેતી આવશે. અને ઘણાં લોકો જઈને કહેશે, આવો, આપણે યહોવાના પર્વત પર, યાકૂબના દેવના ઘેર ચઢી જઈએ; અને તે અમને પોતાની માર્ગો વિષે શિક્ષા આપશે, અને આપણે તેની પથોમાં ચાલશું; કેમ કે સિયોનમાંથી વ્યવસ્થા પ્રસરી નીકળશે, અને યેરુશાલેમમાંથી યહોવાનું વચન નીકળશે. યશાયાહ 2:1–3.</w:t>
      </w:r>
    </w:p>
    <w:p>
      <w:pPr>
        <w:pStyle w:val="ArticleBody"/>
        <w:jc w:val="left"/>
      </w:pPr>
      <w:r>
        <w:rPr>
          <w:rFonts w:ascii="Nirmala UI" w:hAnsi="Nirmala UI" w:eastAsia="Nirmala UI" w:cs="Nirmala UI"/>
        </w:rPr>
        <w:t>“પ્રભુનું ઘર” તેમની ચર્ચ છે, અને તે એક “પર્વત” છે. મહા વેશ્યા સાત પર્વતો પર બેઠેલી છે; આથી સ્પષ્ટ થાય છે કે જેમ તે બધા રાજાઓ પર રાજ કરે છે તેમ તે બધી ચર્ચો પર પણ રાજ કરે છે. સમગ્ર વિશ્વની બધી ચર્ચો અને બધી રાજસત્તાઓ પર તેનું નિયંત્રણ છે.</w:t>
      </w:r>
    </w:p>
    <w:p>
      <w:pPr>
        <w:pStyle w:val="ArticleBody"/>
        <w:jc w:val="left"/>
      </w:pPr>
      <w:r>
        <w:rPr>
          <w:rFonts w:ascii="Nirmala UI" w:hAnsi="Nirmala UI" w:eastAsia="Nirmala UI" w:cs="Nirmala UI"/>
        </w:rPr>
        <w:t>યશાયાહ જે દર્શનની ઓળખ આપે છે કે જે તેને “યહૂદા અને યરૂશાલેમ વિષે” પ્રાપ્ત થયું હતું, જેને અમે હમણાં જ ઉદ્ધૃત કર્યું, તે આગળ પણ ચાલુ રહે છે; અને અધ્યાય ચાર સુધી તે હજી પણ એ જ અવતરણ છે; અને યશાયાહ અનુસાર તે “એ જ દિવસે” લોકો કહે છે, “આવો, અને આપણે યહોવાહના પર્વત પર, યાકૂબના ઈશ્વરના મંદિરમાં જઈએ.” એ જ સમયગાળામાં “સાત સ્ત્રીઓ”ની ઓળખ આપવામાં આવે છે.</w:t>
      </w:r>
    </w:p>
    <w:p>
      <w:pPr>
        <w:pStyle w:val="ArticleScripture"/>
        <w:jc w:val="left"/>
      </w:pPr>
      <w:r>
        <w:rPr>
          <w:rFonts w:ascii="Nirmala UI" w:hAnsi="Nirmala UI" w:eastAsia="Nirmala UI" w:cs="Nirmala UI"/>
        </w:rPr>
        <w:t>અને તે દિવસે સાત સ્ત્રીઓ એક પુરુષને પકડીને કહેશે, અમે અમારો પોતાનો રોટલો ખાશું અને અમારાં પોતાનાં વસ્ત્રો પહેરીશું; માત્ર અમને તારા નામે ઓળખાવા દે, જેથી અમારી નિંદા દૂર થાય. તે દિવસે યહોવાની શાખા સુંદર અને મહિમામય થશે, અને ધરતીનું ફળ ઇઝરાયલમાંથી બચી નીકળેલાઓ માટે ઉત્તમ અને મનોહર થશે. અને એવું થશે કે જે સિયોનમાં બાકી રહેશે, અને જે યરુશાલેમમાં રહેશે, તે પવિત્ર કહેવાશે, અર્થાત્ યરુશાલેમમાં જીવંતોમાં લખાયેલ દરેક વ્યક્તિ: જ્યારે પ્રભુ સિયોનની પુત્રીઓની અશુદ્ધિ ધોઈ નાખશે, અને ન્યાયના આત્માથી તથા દહનના આત્માથી યરુશાલેમના રક્તદોષને તેની વચ્ચેથી શુદ્ધ કરશે. અને યહોવા સિયોન પર્વતના દરેક નિવાસસ્થાન ઉપર અને તેની સભાઓ ઉપર દિવસે મેઘ અને ધૂમ્ર સર્જશે, અને રાત્રે જ્વલંત અગ્નિનો તેજસ્વી પ્રકાશ કરશે; કારણ કે સર્વ મહિમા ઉપર એક આવરણ રહેશે. અને તાપથી દિવસે છાયો માટે, તથા આશ્રયસ્થાન માટે, અને તૂફાન તથા વરસાદથી શરણ અને આડ માટે એક મંડપ રહેશે. યશાયા 4:1–6.</w:t>
      </w:r>
    </w:p>
    <w:p>
      <w:pPr>
        <w:pStyle w:val="ArticleBody"/>
        <w:jc w:val="left"/>
      </w:pPr>
      <w:r>
        <w:rPr>
          <w:rFonts w:ascii="Nirmala UI" w:hAnsi="Nirmala UI" w:eastAsia="Nirmala UI" w:cs="Nirmala UI"/>
        </w:rPr>
        <w:t>યશાયાના દર્શનનો જે “દિવસ” વિષય છે, તે પ્રકાશન અધ્યાય અગિયારના મહાન ભૂકંપની “ઘડી” છે. જ્ઞાનીઓ, જેઓએ 18 જુલાઈ, 2020 ની નિરાશાથી “પાછા ફરવા”ની ચેતવણી સ્વીકારી છે અને લેવ્યવ્યવસ્થા છવીસની માંગણીઓ પૂર્ણ કરી છે, અને જેમને એઝેકિએલની પ્રથમ ભવિષ્યવાણી દ્વારા એકત્ર કરવામાં આવ્યા છે, તેઓ ત્યારે મુદ્રાંકિત થાય છે જ્યારે તેઓ ઇસ્લામના ચાર પવનો વિષે એઝેકિએલનો બીજો સંદેશ સ્વીકારે છે. ત્યારબાદ તેઓ ધ્વજરૂપે સ્વર્ગમાં ઊંચા ઉઠાવવામાં આવે છે, અને બાબેલમાં આવેલા દેવના બીજા સંતાનો બાબેલમાંથી બહાર આવવાના આહ્વાનનો પ્રતિસાદ આપવાનું શરૂ કરે છે, જે ભૂકંપ સમયે, એટલે કે, જલ્દી આવનારા રવિવારના કાયદા સમયે, શરૂ થાય છે. દેવના બીજા ઝુંડને બાબેલમાંથી બહાર આવવાનો સંદેશ સાંભળે છે, અને તેઓ ઘોષણા કરે છે, “આવો, અને આપણે યહોવાના પર્વત પર, યાકૂબના દેવના મંદિરે ચઢી જઈએ.”</w:t>
      </w:r>
    </w:p>
    <w:p>
      <w:pPr>
        <w:pStyle w:val="ArticleBody"/>
        <w:jc w:val="left"/>
      </w:pPr>
      <w:r>
        <w:rPr>
          <w:rFonts w:ascii="Nirmala UI" w:hAnsi="Nirmala UI" w:eastAsia="Nirmala UI" w:cs="Nirmala UI"/>
        </w:rPr>
        <w:t>તે “ઘડી”માં મહાન વેશ્યા પોતાના ગીતો ગાવા અને પૃથ્વીના રાજાઓ સાથે વ્યભિચાર કરવા આરંભ કરે છે. જેઓનાં નામો મેષશિશુના જીવનપુસ્તકમાં લખાયેલા નથી તેઓ તે વેશ્યાને અનુસરે છે, અને તેમની કલીસિયાઓ તેની સત્તા હેઠળ આવે છે. તે કલીસિયાઓને યશાયા દ્વારા “સાત સ્ત્રીઓ” તરીકે દર્શાવવામાં આવી છે. તે “સાત સ્ત્રીઓ” એ “સાત પર્વતો” છે, જેઓ પર પાપાશાહી શાસન કરશે, જ્યારે યુનાઇટેડ સ્ટેટ્સ આખા વિશ્વને પશુની એવી પ્રતિમા ઊભી કરવા દબાણ કરશે, જે બોલશે પણ અને સૌને પાપાશાહી સત્તાની છાપ સ્વીકારવા પણ પ્રવૃત્ત કરશે.</w:t>
      </w:r>
    </w:p>
    <w:p>
      <w:pPr>
        <w:pStyle w:val="ArticleBody"/>
        <w:jc w:val="left"/>
      </w:pPr>
      <w:r>
        <w:rPr>
          <w:rFonts w:ascii="Nirmala UI" w:hAnsi="Nirmala UI" w:eastAsia="Nirmala UI" w:cs="Nirmala UI"/>
        </w:rPr>
        <w:t>તે “સાત સ્ત્રીઓ એક પુરુષને પકડી રાખશે,” અને તે “પુરુષ” એ જ “પુરુષ” છે જેને પૌલ “પાપનો મનુષ્ય” તરીકે ઓળખાવે છે। તે પરીક્ષણકાળમાં જે લોકો “યરુશાલેમમાં બાકી રહેશે, તેઓ પવિત્ર કહેવાશે, હા, યરુશાલેમમાં જીવિતોમાં લખાયેલ દરેક જણ।” દેવના લોકો તેઓ છે જેઓ તે સમયગાળામાં છે અને જેમનાં નામ જીવનના પુસ્તકમાં લખાયેલા છે, એ મેમણાનું પુસ્તક, જે વિશ્વની સ્થાપનાથી વઢાયો હતો। બીજો વર્ગ, જે “પાપના મનુષ્ય”ને પકડી રાખે છે, તેઓ પ્રકાશન અધ્યાય તેરમાં દર્શાવાયેલા તે લોકો છે, જે પાપના મનુષ્યની ઉપાસના કરે છે।</w:t>
      </w:r>
    </w:p>
    <w:p>
      <w:pPr>
        <w:pStyle w:val="ArticleScripture"/>
        <w:jc w:val="left"/>
      </w:pPr>
      <w:r>
        <w:rPr>
          <w:rFonts w:ascii="Nirmala UI" w:hAnsi="Nirmala UI" w:eastAsia="Nirmala UI" w:cs="Nirmala UI"/>
        </w:rPr>
        <w:t>અને પૃથ્વી પર વસનારા સૌ તેને નમન કરશે, એટલે કે તેઓ જ, જેઓનાં નામ જગતની સ્થાપનાથી વધ કરાયેલા મેષશિશુના જીવનના પુસ્તકમાં લખાયેલા નથી. જો કોઈને કાન હોય, તો તે સાંભળે. પ્રકાશિત વાક્ય 13:8, 9.</w:t>
      </w:r>
    </w:p>
    <w:p>
      <w:pPr>
        <w:pStyle w:val="ArticleBody"/>
        <w:jc w:val="left"/>
      </w:pPr>
      <w:r>
        <w:rPr>
          <w:rFonts w:ascii="Nirmala UI" w:hAnsi="Nirmala UI" w:eastAsia="Nirmala UI" w:cs="Nirmala UI"/>
        </w:rPr>
        <w:t>મહાન ભૂકંપનો “ઘંટો,” જે રવિવાર કાયદાની સંકટઘડી છે, તપાસનાત્મક ન્યાયનો ઉપસંહાર છે; અને ન્યાય આ આધાર પર થાય છે કે જીવનના પુસ્તકમાં તમારું નામ દાખલ થયેલું મળે છે કે દાખલ થયેલું મળતું નથી. તેથી, તે સમયમાં જીવનના પુસ્તક સાથેના સંબંધ દ્વારા પ્રતિનિધિત્વ પામતા બે વર્ગો ન્યાયના અંતિમ જ દૃશ્યોને ઓળખાવે છે. જે લોકો “પાપના મનુષ્ય”ને પકડી રાખે છે, તેઓ ઘોષણા કરે છે કે તેઓ પોતાનું “પોતાનું રોટલું ખાશે, અને પોતાનું” “પોતાનું વસ્ત્ર પહેરશે,” પરંતુ તેમની મુખ્ય ઇચ્છા “તારા નામે ઓળખાવાની” છે.</w:t>
      </w:r>
    </w:p>
    <w:p>
      <w:pPr>
        <w:pStyle w:val="ArticleBody"/>
        <w:jc w:val="left"/>
      </w:pPr>
      <w:r>
        <w:rPr>
          <w:rFonts w:ascii="Nirmala UI" w:hAnsi="Nirmala UI" w:eastAsia="Nirmala UI" w:cs="Nirmala UI"/>
        </w:rPr>
        <w:t>તેઓ પોતાના વિશ્વાસોના સિદ્ધાંતનિવેદનને જાળવી રાખશે (પોતાનો જ રોટલો ખાશે), અને પોતાનું સંપ્રદાયિક અંગીકાર પણ જાળવી રાખશે (પોતાનાં જ વસ્ત્ર પહેરશે), પરંતુ “પાપના માણસ”નું નામ સ્વીકારશે. “પાપના માણસ”નું નામ “કેથોલિક” છે, જેનો અર્થ “સાર્વત્રિક” થાય છે. જે લોકો “પાપના માણસ”ને પકડી રાખે છે, તેઓ “સાર્વત્રિક ચર્ચ”નો ભાગ બનવા ઇચ્છે છે, જે કેથોલિક ચર્ચ છે. તેઓ એ સંબંધ એ માટે ઇચ્છે છે કે તેમની “નિંદા” “દૂર થાય.”</w:t>
      </w:r>
    </w:p>
    <w:p>
      <w:pPr>
        <w:pStyle w:val="ArticleBody"/>
        <w:jc w:val="left"/>
      </w:pPr>
      <w:r>
        <w:rPr>
          <w:rFonts w:ascii="Nirmala UI" w:hAnsi="Nirmala UI" w:eastAsia="Nirmala UI" w:cs="Nirmala UI"/>
        </w:rPr>
        <w:t>“નિંદા” અંતિમ દિવસોમાં સર્વ કલીશિયાઓ અને સર્વ રાષ્ટ્રો પર રાજ કરનાર પશુના બે મહત્વપૂર્ણ તત્ત્વોને સંબોધે છે. પ્રકાશન અગિયારના “મહાન ભૂકંપની ઘડી”માં, “ત્રીજું અફસોસ ઝડપથી આવે છે”. “ત્રીજું અફસોસ” ઇસ્લામ છે. પ્રકાશન અગિયારના “મહાન ભૂકંપની ઘડી”માં, સાતમો તૂર્યનાદ સંભળાય છે. સાતમો તૂર્યનાદ ઇસ્લામ છે. ઇસ્લામ “મહાન ભૂકંપની ઘડી”માં પ્રહાર કરે છે, કારણ કે સમગ્ર વિશ્વના ઇતિહાસ દરમ્યાન બળજબરીપૂર્વકના રવિવારના ઉપાસના વિરુદ્ધ ન્યાયમાં દેવએ બધા તૂર્યનાદોને ભવિષ્યવાણીના સાધનો તરીકે ઉપયોગમાં લીધા છે.</w:t>
      </w:r>
    </w:p>
    <w:p>
      <w:pPr>
        <w:pStyle w:val="ArticleBody"/>
        <w:jc w:val="left"/>
      </w:pPr>
      <w:r>
        <w:rPr>
          <w:rFonts w:ascii="Nirmala UI" w:hAnsi="Nirmala UI" w:eastAsia="Nirmala UI" w:cs="Nirmala UI"/>
        </w:rPr>
        <w:t>યુનાઇટેડ સ્ટેટ્સનો “રાષ્ટ્રીય વિનાશ” આવનારી રવિવારની કાયદા દ્વારા જ્યારે સર્જાશે, ત્યારે “રાષ્ટ્રો ક્રોધિત થશે.” બાઇબલની ભવિષ્યવાણીમાં રાષ્ટ્રોને ક્રોધિત કરનાર ઇસ્લામ છે, જેમ ઉત્પત્તિની પુસ્તકમાં ઇસ્લામના પ્રથમ ઉલ્લેખ દ્વારા દર્શાવવામાં આવ્યું છે.</w:t>
      </w:r>
    </w:p>
    <w:p>
      <w:pPr>
        <w:pStyle w:val="ArticleScripture"/>
        <w:jc w:val="left"/>
      </w:pPr>
      <w:r>
        <w:rPr>
          <w:rFonts w:ascii="Nirmala UI" w:hAnsi="Nirmala UI" w:eastAsia="Nirmala UI" w:cs="Nirmala UI"/>
        </w:rPr>
        <w:t>અને યહોવાના દૂતે તેણીને કહ્યું, જો, તું ગર્ભવતી છે, અને તું એક પુત્રને જન્મ આપશે, અને તેનું નામ ઇશ્માએલ રાખશે; કારણ કે યહોવાએ તારું દુઃખ સાંભળ્યું છે. અને તે જંગલી મનુષ્ય થશે; તેનો હાથ દરેક મનુષ્ય વિરુદ્ધ હશે, અને દરેક મનુષ્યનો હાથ તેના વિરુદ્ધ હશે; અને તે પોતાના સર્વ ભાઈઓની સમક્ષ નિવાસ કરશે. ઉત્પત્તિ 16:11, 12.</w:t>
      </w:r>
    </w:p>
    <w:p>
      <w:pPr>
        <w:pStyle w:val="ArticleBody"/>
        <w:jc w:val="left"/>
      </w:pPr>
      <w:r>
        <w:rPr>
          <w:rFonts w:ascii="Nirmala UI" w:hAnsi="Nirmala UI" w:eastAsia="Nirmala UI" w:cs="Nirmala UI"/>
        </w:rPr>
        <w:t>છેલ્લા દિવસોની “નિંદા” ઇસ્લામનો ધર્મ છે. વિશ્વની કલીશો તથા રાષ્ટ્રો સંયુક્ત રાષ્ટ્રોની નવી વિશ્વ વ્યવસ્થાની સત્તા હેઠળ આવશે, જેના ઉપર કેથોલિક કલીશાનું પ્રભુત્વ છે. જેમ કોન્સ્ટન્ટિને ઈ.સ. 330માં પાપાશાહીને તેનું આસન આપ્યું હતું, તેમ પોપ આ એક-વિશ્વીય વ્યવસ્થા પર બેઠેલો હશે. રાષ્ટ્રો નક્કી કરશે કે ઇસ્લામ દ્વારા માનવજાતિ સામે લાવવામાં આવતાં યુદ્ધપ્રયાસોનો સામનો કરવાની તેમની ક્ષમતા માત્ર સંયુક્ત પ્રયત્નથી જ પૂર્ણ થઈ શકે, અને તે માટે કોઈ નૈતિક સત્તાને અધિન રહેવું આવશ્યક બનશે, જેને લઈને યુનાઇટેડ સ્ટેટ્સ આગ્રહ કરશે કે તે રોમન કલીશા છે. જેમ જસ્ટિનિયને ઈ.સ. 533માં કેથોલિક કલીશાને તેની મહાન સત્તા અર્પી હતી, તેમ ઇતિહાસ ફરી દોહરાય છે. જેમ ઈ.સ. 496માં ક્લોવિસે કેથોલિક કલીશા માટે કર્યું હતું, તેમ યુનાઇટેડ સ્ટેટ્સ પોતાની સૈન્ય શક્તિ દ્વારા વિશ્વને આજ્ઞાપાલન કરવા મજબૂર કરશે. પ્રકાશનના તેરમા અધ્યાયના બીજા વાક્યનો ઇતિહાસ ફરી દોહરાશે.</w:t>
      </w:r>
    </w:p>
    <w:p>
      <w:pPr>
        <w:pStyle w:val="ArticleScripture"/>
        <w:jc w:val="left"/>
      </w:pPr>
      <w:r>
        <w:rPr>
          <w:rFonts w:ascii="Nirmala UI" w:hAnsi="Nirmala UI" w:eastAsia="Nirmala UI" w:cs="Nirmala UI"/>
        </w:rPr>
        <w:t>અને મેં જે પશુ જોયો, તે ચિત્તા જેવો હતો, અને તેના પગ ભાલુના પગ જેવા હતા, અને તેનું મુખ સિંહના મુખ જેવું હતું; અને અજગરએ તેને પોતાની શક્તિ, પોતાનું આસન, અને મહાન અધિકાર આપ્યો. પ્રકટીકરણ 13:2.</w:t>
      </w:r>
    </w:p>
    <w:p>
      <w:pPr>
        <w:pStyle w:val="ArticleBody"/>
        <w:jc w:val="left"/>
      </w:pPr>
      <w:r>
        <w:rPr>
          <w:rFonts w:ascii="Nirmala UI" w:hAnsi="Nirmala UI" w:eastAsia="Nirmala UI" w:cs="Nirmala UI"/>
        </w:rPr>
        <w:t>એકવાર પ્રતિમા સ્થાપિત થઈ જાય, ત્યારબાદ પૃથ્વીના રાજાઓ, જેઓ ઇસ્લામના આક્રમણોથી ક્રોધિત થયા છે, તેઓ ઓળખશે કે ઇસ્લામ વિરુદ્ધનો સર્વવ્યાપી “કલંક”, જેનો ઉપયોગ પશુની વિશ્વવ્યાપી પ્રતિમા અસ્તિત્વમાં લાવવા માટે કરવામાં આવ્યો હતો, તે એ “કલંક” નહોતો જેના વિષે “પાપનો મનુષ્ય” (જેઝેબેલ) વાસ્તવમાં ચિંતિત હતી. અત્યંત મોડું થઈ ગયા પછી, વિશ્વ જાણશે કે જેઝેબેલને ઇસ્લામ વિષે જરાય કાળજી નથી, પરંતુ તેનું હૃદય એલિયાહને મારી નાખવાની ઇચ્છા રાખે છે, જેમ હેરોદિયાએ યોહાન બાપ્તિસ્માદાતાને માર્યો હતો.</w:t>
      </w:r>
    </w:p>
    <w:p>
      <w:pPr>
        <w:pStyle w:val="ArticleBody"/>
        <w:jc w:val="left"/>
      </w:pPr>
      <w:r>
        <w:rPr>
          <w:rFonts w:ascii="Nirmala UI" w:hAnsi="Nirmala UI" w:eastAsia="Nirmala UI" w:cs="Nirmala UI"/>
        </w:rPr>
        <w:t>“જે મન પાસે જ્ઞાન છે,” તે “જ્ઞાનીઓનું મન” છે, અને “જ્ઞાની” તેઓ છે, જે ત્યારે ઉત્પન્ન થતી “જ્ઞાનની વૃદ્ધિ”ને સમજે છે, જ્યારે યહૂદાના વંશનો સિંહ, અનુગ્રહનો સમય બંધ થાય તેનાં જરા પહેલાં, યેસુ ખ્રિસ્તના પ્રકટીકરણનાં મુદ્રાઓ ખોલે છે.</w:t>
      </w:r>
    </w:p>
    <w:p>
      <w:pPr>
        <w:pStyle w:val="ArticleScripture"/>
        <w:jc w:val="left"/>
      </w:pPr>
      <w:r>
        <w:rPr>
          <w:rFonts w:ascii="Nirmala UI" w:hAnsi="Nirmala UI" w:eastAsia="Nirmala UI" w:cs="Nirmala UI"/>
        </w:rPr>
        <w:t>અને તેણે મને કહ્યું, “આ પુસ્તકની ભવિષ્યવાણીના વચનોને મોહર ન માર; કેમ કે સમય નજીક છે. જે અધર્મી છે, તે હજી અધર્મ જ કરતો રહે; અને જે અશુદ્ધ છે, તે હજી અશુદ્ધ જ રહે; અને જે ધર્મી છે, તે હજી ધર્મી જ રહે; અને જે પવિત્ર છે, તે હજી પવિત્ર જ રહે.” પ્રકાશિત વાક્ય 22:10, 11.</w:t>
      </w:r>
    </w:p>
    <w:p>
      <w:pPr>
        <w:pStyle w:val="ArticleBody"/>
        <w:jc w:val="left"/>
      </w:pPr>
      <w:r>
        <w:rPr>
          <w:rFonts w:ascii="Nirmala UI" w:hAnsi="Nirmala UI" w:eastAsia="Nirmala UI" w:cs="Nirmala UI"/>
        </w:rPr>
        <w:t>“સાત મસ્તકો સાત પર્વતો છે, જેના ઉપર સ્ત્રી બેઠી છે,” તે આ સત્યનું પ્રતિનિધિત્વ કરે છે કે પાપાસત્તા ચર્ચ અને રાજ્ય બન્ને પર શાસન કરશે. પ્રતીકોનો એકથી વધુ અર્થ હોય છે, અને પ્રતીકો જે સંદર્ભમાં રજૂ કરવામાં આવ્યા હોય તે ઉતારાના પરિપ્રેક્ષ્યથી જ તેમની વ્યાખ્યા અને સમજ કરવી જોઈએ. દલીલ ઉદ્ભવે છે કે આ વચન ઓળખાવે છે કે મસ્તકો જ પર્વતો છે; તેથી મસ્તકો (રાજ્યકૌશલ્ય) અને પર્વતો (ચર્ચકૌશલ્ય) વચ્ચે ભેદ ઓળખવા માટે શું ન્યાયસંગત કારણ હશે? આ ભેદદાનિયેલના સાતમા અને આઠમા અધ્યાયોમાં સ્થાપિત થાય છે. સાતમા અધ્યાયમાં મૂર્તિપૂજક રોમ અને પાપાસત્તાવાળો રોમ બન્નેને, તેમની પહેલાં આવેલા પ્રાણીઓથી, “ભિન્ન” તરીકે ઓળખવામાં આવ્યા છે.</w:t>
      </w:r>
    </w:p>
    <w:p>
      <w:pPr>
        <w:pStyle w:val="ArticleBody"/>
        <w:jc w:val="left"/>
      </w:pPr>
      <w:r>
        <w:rPr>
          <w:rFonts w:ascii="Nirmala UI" w:hAnsi="Nirmala UI" w:eastAsia="Nirmala UI" w:cs="Nirmala UI"/>
        </w:rPr>
        <w:t>જ્યારે સાતમું અધ્યાય આઠમા અધ્યાય પર લાદવામાં આવે છે (પંક્તિ પર પંક્તિ), ત્યારે આપણે આઠમા અધ્યાયમાં રોમનું નાનું શિંગડું જોવા મળે છે, જે માણસ, સ્ત્રી, માણસ, સ્ત્રી વચ્ચે ડોલતું રહે છે. એક પ્રતીક (નાનું શિંગડું) જે બે શક્તિઓનું પ્રતિનિધિત્વ કરે છે. તે અધ્યાયોમાં, શિંગડું એક રાજ્ય છે, અને રાજ્ય એક મસ્તક પણ છે. આઠમા અધ્યાયમાં, નાનું શિંગડું બે રાજ્યોનું પ્રતિનિધિત્વ કરે છે, બાઇબલની ભવિષ્યવાણીના ચોથા અને પાંચમા રાજ્યનું. નાનું શિંગડું પ્રતીકાત્મક રીતે બે રાજ્યોનું પ્રતિનિધિત્વ કરે છે, અને જે બે રાજ્યોનું તે પ્રતિનિધિત્વ કરે છે તે એવા રાજ્યઓ છે, જે રાજકારણની કળા અને ચર્ચકાર્યની કળાના સંઘને ઓળખાવે છે. સાત મસ્તકો, જે સાત પર્વતો પણ છે, બે રાજ્યોનું પ્રતિનિધિત્વ કરે છે, અને એક રાજ્ય ચર્ચકાર્યની કળા છે અને બીજું રાજ્ય રાજકારણની કળા છે.</w:t>
      </w:r>
    </w:p>
    <w:p>
      <w:pPr>
        <w:pStyle w:val="ArticleBody"/>
        <w:jc w:val="left"/>
      </w:pPr>
      <w:r>
        <w:rPr>
          <w:rFonts w:ascii="Nirmala UI" w:hAnsi="Nirmala UI" w:eastAsia="Nirmala UI" w:cs="Nirmala UI"/>
        </w:rPr>
        <w:t>દાનિયેલના બીજા અધ્યાયમાં આ ભવિષ્યવાણીય પ્રતીકવાદનો બીજો એક સાક્ષી છે, કારણ કે ત્યાં અંતિમ રાજ્ય, જેને મિલરાઇટ્સ રોમના ચોથા રાજ્ય તરીકે સમજતા હતા, તે લોખંડ અને માટી દ્વારા રજૂ કરવામાં આવ્યું છે. લોખંડ અને માટી એક સાથે જોડાયેલા દર્શાવવામાં આવ્યા છે, જોકે વાસ્તવમાં લોખંડ માટી સાથે સંયોજિત થતું નથી. તેમ છતાં, જ્યારે સિસ્ટર વ્હાઇટ “લોખંડ અને માટી” વિષે ટિપ્પણી કરે છે, ત્યારે તે તેને ચર્ચશાસન અને રાજ્યશાસનના પ્રતીક તરીકે ઓળખાવે છે, જેમ અધ્યાય આઠનું નાનું શિંગડું, અને પ્રકાશિતવાક્ય સત્તરના તે મસ્તકો, જે પર્વતો પણ છે, દ્વારા રજૂ કરવામાં આવ્યું છે.</w:t>
      </w:r>
    </w:p>
    <w:p>
      <w:pPr>
        <w:pStyle w:val="ArticleScripture"/>
        <w:jc w:val="left"/>
      </w:pPr>
      <w:r>
        <w:rPr>
          <w:rFonts w:ascii="Nirmala UI" w:hAnsi="Nirmala UI" w:eastAsia="Nirmala UI" w:cs="Nirmala UI"/>
        </w:rPr>
        <w:t>“અમે એવા સમયમાં આવી પહોંચ્યા છીએ જ્યારે દેવનું પવિત્ર કાર્ય તે પ્રતિમાના પગ દ્વારા રજૂ થાય છે, જેમાં લોખંડ ચીકણી માટી સાથે મિશ્રિત હતું. દેવ પાસે એક પ્રજા છે, પસંદ કરેલી પ્રજા, જેઓની વિવેકશક્તિ પવિત્ર કરેલી હોવી જોઈએ, અને જેઓ પાયાની ઉપર લાકડું, ઘાસ અને ઠૂંઠાં મૂકીને અપવિત્ર ન બની જાય. દેવની આજ્ઞાઓ પ્રત્યે વિશ્વાસુ દરેક આત્મા જોશે કે અમારી શ્રદ્ધાની વિશિષ્ટ ઓળખ સાતમા દિવસનો શબ્બાથ છે. જો સરકાર દેવએ આજ્ઞા આપ્યા મુજબ શબ્બાથનું સન્માન કરે, તો તે દેવની શક્તિમાં સ્થિર રહે અને સંતોને એક વખત સોંપવામાં આવેલ વિશ્વાસના રક્ષણમાં ઉભી રહે. પરંતુ રાજ્યકર્તાઓ ખોટા શબ્બાથને સમર્થન આપશે, અને આ પાપાસત્તાના સંતાનના પાલન સાથે પોતાના ધાર્મિક વિશ્વાસને મિશ્રિત કરશે, તેને તે શબ્બાથથી ઉપર સ્થાન આપશે જેને પ્રભુએ પવિત્ર કર્યો અને આશીર્વાદિત કર્યો છે, અને જે મનુષ્યે પવિત્ર રાખવા માટે, તેમની અને તેમની પ્રજા વચ્ચે, હજારો પેઢીઓ સુધી, એક ચિહ્ન તરીકે અલગ રાખ્યો છે. ચર્ચસત્તા અને રાજ્યસત્તાનું આ મિશ્રણ લોખંડ અને માટી દ્વારા રજૂ થાય છે. આ સંયોગ ચર્ચોની સમગ્ર શક્તિને નબળી પાડી રહ્યો છે. રાજ્યની સત્તા દ્વારા ચર્ચને સજ્જ કરવાથી દુષ્ટ પરિણામો ઉપજશે. મનુષ્યોએ દેવની સહનશીલતાની સીમા લગભગ ઓળંગી દીધી છે. તેમણે પોતાની શક્તિ રાજકારણમાં લગાવી છે અને પાપાસત્તા સાથે એકતા સાધી છે. પરંતુ સમય આવશે જ્યારે દેવ તેઓને દંડ કરશે જેઓએ તેમની વ્યવસ્થાને નિષ્ફળ બનાવી છે, અને તેમનું દુષ્ટ કાર્ય તેમના પોતાના ઉપર જ ફરી વળશે.” The Seventh-day Adventist Bible Commentary, volume 4, 1168, 1169.</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“આ દૃશ્યમાં, જે આપણા માટે ખ્રિસ્તના કાર્યને અને આપણા વિરુદ્ધ શેતાનના દૃઢ આરોપને દર્શાવે છે, યહોશુઆ મહાયાજક તરીકે ઉભો છે અને ઈશ્વરની આજ્ઞાઓનું પાલન કરનાર પ્રજાના પક્ષે વિનંતી કરે છે. તે જ સમયે શેતાન ઈશ્વરની પ્રજાને ભારે પાપીઓ તરીકે રજૂ કરે છે, અને તેમના સમગ્ર જીવનકાળ દરમિયાન તેણે તેમને કરાવવા પ્રલોભિત કર્યા હોય એવા પાપોની યાદી ઈશ્વર સમક્ષ રજૂ કરે છે, અને આગ્રહ કરે છે કે તેમની અપરાધોના કારણે તેઓને નાશ કરવા માટે તેના હાથમાં સોંપી દેવા જોઈએ. તે આગ્રહ કરે છે કે દુષ્ટતાની સંધિના વિરોધમાં સેવકાઈ કરતા દૂતો દ્વારા તેમની રક્ષા ન થવી જોઈએ. તે ક્રોધથી ભરેલો છે, કારણ કે તે ઈશ્વરની પ્રજાને જગત સાથે ગાંઠોમાં બાંધી, તેમના પાસેથી પોતાની પ્રત્યે સંપૂર્ણ વફાદારી મેળવી શકતો નથી. રાજાઓ, શાસકો અને રાજ્યપાલોએ પોતાના ઉપર વિરોધી-ખ્રિસ્તની મુદ્રા ધારણ કરી છે, અને તેઓને તે અજગર તરીકે દર્શાવવામાં આવ્યા છે જે પવિત્રજનો સાથે—અર્થાત્ જે લોકો ઈશ્વરની આજ્ઞાઓ પાળે છે અને જેમને ઈસુનો વિશ્વાસ છે—યુદ્ધ કરવા જાય છે. ઈશ્વરની પ્રજા પ્રત્યેની તેમની વૈરભાવનામાં, તેઓ ખ્રિસ્તના સ્થાને બરબ્બાસની પસંદગીના પણ દોષી હોવાનું દર્શાવે છે.”</w:t>
      </w:r>
    </w:p>
    <w:p>
      <w:pPr>
        <w:pStyle w:val="ArticleScripture"/>
        <w:jc w:val="left"/>
      </w:pPr>
      <w:r>
        <w:rPr>
          <w:rFonts w:ascii="Nirmala UI" w:hAnsi="Nirmala UI" w:eastAsia="Nirmala UI" w:cs="Nirmala UI"/>
        </w:rPr>
        <w:t>“દેવને જગત સાથે એક વિવાદ છે. જ્યારે ન્યાયાસન બેસશે અને પુસ્તકો ખોલવામાં આવશે, ત્યારે તેની પાસે હિસાબ સમાપ્ત કરવાનો એક ભયંકર વિષય હશે; અને જો મનુષ્યો શૈતાની ભ્રમો અને છેતરપિંડીથી અંધ અને મોહિત ન બન્યા હોત, તો તે હવે જ જગતને ડરાવી અને કંપાવી મૂકે. દેવ જગતને તેના એકમાત્ર જન્મેલા પુત્રના મૃત્યુ માટે હિસાબે બોલાવશે, જેને જગતે હકીકતમાં ફરીથી ક્રૂસ પર ચઢાવ્યો છે અને તેની પ્રજાના પીછેહઠમાં તેને ખુલ્લેઆમ લજ્જિત કર્યો છે. જગતે તેના સંતોના સ્વરૂપમાં ખ્રિસ્તને નકારી કાઢ્યો છે; ભવિષ્યવક્તાઓ, પ્રેરિતો અને દૂતોના સંદેશાઓને નકારવામાં તેના સંદેશાઓને અસ્વીકાર્યા છે. તેમણે તેઓને નકારી કાઢ્યા છે જેઓ ખ્રિસ્તના સહકાર્યકરો રહ્યા છે, અને આ માટે તેમને હિસાબ આપવો પડશે.”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ક્રમાંક સત્તાવન</dc:title>
  <dc:subject>પ્રકાશિત વાક્યના ભવિષ્યવાણીય રહસ્યોનું અનાવરણ: અંતકાલીન ભવિષ્યવાણીઓ દ્વારા એક યાત્રા</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