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અઠાવનમો ભાગ</w:t>
      </w:r>
    </w:p>
    <w:p>
      <w:pPr>
        <w:pStyle w:val="ArticleSubtitle"/>
        <w:jc w:val="left"/>
      </w:pPr>
      <w:r>
        <w:rPr>
          <w:rFonts w:ascii="Nirmala UI" w:hAnsi="Nirmala UI" w:eastAsia="Nirmala UI" w:cs="Nirmala UI"/>
        </w:rPr>
        <w:t>જ્ઞાન ઉદ્ઘાટિત: ભવિષ્યવાણીમાં ત્રિવિધ એકતા અને 666ની ગૂઢપ્રશ્નની શોધખોળ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ઘણા સાક્ષીઓના આધારે આ સ્થાપિત કરવામાં આવ્યું છે કે ઇતિહાસમાં અને ભવિષ્યવાણીમાં રોમ હંમેશા આઠમું રૂપે પ્રગટ થાય છે અને સાતમાંથી જ છે. આ પ્રતીકની ભવિષ્યવાણીય ગૂઢઉક્તિ એનો એક ભાગ છે, જેને યહૂદાના વંશનો સિંહ અનુગ્રહકાળના સમાપન થવા પહેલાં જ ઉકેલી મૂકે છે. ખ્રિસ્ત કદી બદલાતા નથી, અને મિલરાઇટ ઇતિહાસની પ્રથમ અને મહાન નિરાશાઓમાં તેમણે એવી સત્યતા પ્રગટ કરી હતી, જેણે તે નિરાશાના રહસ્યને સમજાવ્યું હતું.</w:t>
      </w:r>
    </w:p>
    <w:p>
      <w:pPr>
        <w:pStyle w:val="ArticleBody"/>
        <w:jc w:val="left"/>
      </w:pPr>
      <w:r>
        <w:rPr>
          <w:rFonts w:ascii="Nirmala UI" w:hAnsi="Nirmala UI" w:eastAsia="Nirmala UI" w:cs="Nirmala UI"/>
        </w:rPr>
        <w:t>મિલરાઇટ ઇતિહાસમાં પ્રથમ નિરાશા પછી, 1843 ના ચાર્ટ પર રજૂ કરાયેલા કેટલાક આંકડાઓમાં રહેલી ભૂલમાંથી તેમણે પોતાનો હાથ દૂર કર્યો. તે ભૂલ એ એવી ભવિષ્યવાણીાત્મક ગેરસમજને દર્શાવતી હતી, જેના કારણે તે નિરાશા ઉપજી હતી. અંતે મિલરાઇટોને સમજણોની એક શ્રેણી સુધી દોરવામાં આવ્યા, જેણે તે તેવીસસો દિવસોની શરૂઆતની તારીખને દૃઢપણે સ્થાપિત કરી. એક દૃઢ પ્રારંભબિંદુ સાથે, જે મુખ્યત્વે ક્રૂસની તારીખ પર આધારિત હતું, તેમણે પછી એ જ ભવિષ્યવાણીાત્મક પુરાવા જોયા, જેઓનો તેઓ 1843 ની ઓળખ માટે ઉપયોગ કરતા હતા, હકીકતમાં માત્ર 1844 ને જ નહીં, પરંતુ 22 ઓક્ટોબર, 1844 ના ચોક્કસ દિવસને પણ ઓળખાવતા હતા.</w:t>
      </w:r>
    </w:p>
    <w:p>
      <w:pPr>
        <w:pStyle w:val="ArticleBody"/>
        <w:jc w:val="left"/>
      </w:pPr>
      <w:r>
        <w:rPr>
          <w:rFonts w:ascii="Nirmala UI" w:hAnsi="Nirmala UI" w:eastAsia="Nirmala UI" w:cs="Nirmala UI"/>
        </w:rPr>
        <w:t>બીજી અને મહાન નિરાશા પછી, પ્રભુએ ફરી એકવાર એવી સત્યતા પ્રકાશિત કરી કે જેણે તેમની ખોટી ઘોષણા દ્વારા સર્જાયેલા તમામ પ્રબોધકીય વિસંગતિઓનું નિરાકરણ કર્યું—એ ઘોષણા મુજબ 22 ઑક્ટોબર, 1844 એ ખ્રિસ્તનું બીજું આગમન હતું. પ્રભુએ પવિત્રસ્થાનના વિષયને, અને તેની સાથે સંકળાયેલા સત્યોને, ઉજાગર કર્યા, અને મહાન નિરાશાનું સ્પષ્ટીકરણ થયું.</w:t>
      </w:r>
    </w:p>
    <w:p>
      <w:pPr>
        <w:pStyle w:val="ArticleScripture"/>
        <w:jc w:val="left"/>
      </w:pPr>
      <w:r>
        <w:rPr>
          <w:rFonts w:ascii="Nirmala UI" w:hAnsi="Nirmala UI" w:eastAsia="Nirmala UI" w:cs="Nirmala UI"/>
        </w:rPr>
        <w:t>“એક જન તરીકે, આપણે ભવિષ્યવાણીના ગહન અધ્યયનકર્તા હોવા જોઈએ; દાનિયેલ અને યોહાનના દર્શનોમાં પ્રકાશિત થયેલ પવિત્રસ્થાનના વિષય અંગે આપણે સમજુ ન બનીએ ત્યાં સુધી વિરામ ન લેવો જોઈએ. આ વિષય આપણા વર્તમાન સ્થાન અને કાર્ય પર મહાન પ્રકાશ પાડે છે, અને આપણાં ભૂતકાળના અનુભવમાં ઈશ્વરે આપણને માર્ગદર્શન આપ્યું છે તેનો અચૂક પુરાવો આપે છે. તે ઈ.સ. 1844માં થયેલી અમારી નિરાશાનું સ્પષ્ટીકરણ કરે છે, અને આપણને દર્શાવે છે કે જે પવિત્રસ્થાન શુદ્ધ થવાનું હતું તે પૃથ્વી નહોતું, જેમ આપણે માન્યું હતું, પરંતુ ખ્રિસ્ત તે સમયે સ્વર્ગીય પવિત્રસ્થાનના પરમપવિત્ર વિભાગમાં પ્રવેશ્યા, અને ત્યાં તેઓ પોતાના યાજકીય પદના અંતિમ કાર્યનું સંપાદન કરી રહ્યા છે, જેમ દૂતએ પ્રભુવક્તા દાનિયેલને કહેલા શબ્દોની પરિપૂર્ણતામાં: ‘બે હજાર ત્રણસો દિવસ સુધી; ત્યાર પછી પવિત્રસ્થાન શુદ્ધ કરવામાં આવશે.’”</w:t>
      </w:r>
    </w:p>
    <w:p>
      <w:pPr>
        <w:pStyle w:val="ArticleScripture"/>
        <w:jc w:val="left"/>
      </w:pPr>
      <w:r>
        <w:rPr>
          <w:rFonts w:ascii="Nirmala UI" w:hAnsi="Nirmala UI" w:eastAsia="Nirmala UI" w:cs="Nirmala UI"/>
        </w:rPr>
        <w:t>“પ્રથમ, દ્વિતीय અને તૃતીય દૂતના સંદેશાઓ અંગે અમારી શ્રદ્ધા યોગ્ય હતી. અમે પસાર કરેલા મહાન માર્ગચિહ્નો અચળ છે. ભલે નર્કની સૈન્યસેનાઓ તેમને તેમની પાયામાંથી ઉખાડી નાખવાનો પ્રયત્ન કરે, અને તેઓ સફળ થયા છે એવી કલ્પનામાં વિજયોલ્લાસ મનાવે, તો પણ તેઓ સફળ થતા નથી. સત્યના આ સ્તંભો શાશ્વત પર્વતોની જેમ દૃઢપણે ઊભા છે, મનુષ્યોના તથા શૈતાન અને તેની સૈન્યસેનાના સંયુક્ત તમામ પ્રયત્નોથી અચળ. અમે ઘણું શીખી શકીએ છીએ, અને આ બાબતો એવી જ છે કે નહીં તે જોવા માટે અમારે સતત શાસ્ત્રોમાં શોધ કરતા રહેવું જોઈએ. હવે દેવની પ્રજાએ પોતાની આંખો સ્વર્ગસ્થ પવિત્રસ્થાન પર સ્થિર રાખવાની છે, જ્યાં ન્યાયના કાર્યમાં અમારા મહાન મહાયાજકની અંતિમ સેવા ચાલી રહી છે,—જ્યાં તેઓ પોતાની પ્રજા માટે મધ્યસ્થતા કરી રહ્યા છે.” Review and Herald, November 27, 1883.</w:t>
      </w:r>
    </w:p>
    <w:p>
      <w:pPr>
        <w:pStyle w:val="ArticleBody"/>
        <w:jc w:val="left"/>
      </w:pPr>
      <w:r>
        <w:rPr>
          <w:rFonts w:ascii="Nirmala UI" w:hAnsi="Nirmala UI" w:eastAsia="Nirmala UI" w:cs="Nirmala UI"/>
        </w:rPr>
        <w:t>ક્રૂસિફિકેશન સમયે શિષ્યોની નિરાશા એ ખ્રિસ્તે ક્રૂસ પર સ્થાપિત કરવાનું હતું તે રાજ્ય વિષેની ખોટી સમજણ પર આધારિત હતી. યોહાન બાપ્તિસ્ત અને પ્રેરિત પૌલના સેવાકાર્યોમાં એ કાર્ય પણ સામેલ હતું કે શાબ્દિક ઇઝરાયલ અને શાબ્દિક પૃથ્વીય પવિત્રસ્થાનનો પ્રબંધ આધ્યાત્મિક ઇઝરાયલ અને આધ્યાત્મિક સ્વર્ગીય પવિત્રસ્થાન તરફ પરિવર્તિત થયો હતો. યહૂદાના વંશનો સિંહ હંમેશાં “જ્ઞાની” લોકોને આ નિરાશાનું સ્પષ્ટીકરણ આપે છે. રોમ વિષેની આ ભવિષ્યવાણીય ગૂઢોક્તિ—કે તે “આઠમો છે, પરંતુ સાતમાંથીનો જ છે”—તેનું સ્પષ્ટીકરણ કરવું, 18 જુલાઈ, 2020ની નિરાશાને સમજાવવા માટે યહૂદાનો સિંહ જે કાર્ય સંપન્ન કરી રહ્યો છે, તેનું એક અંગ છે.</w:t>
      </w:r>
    </w:p>
    <w:p>
      <w:pPr>
        <w:pStyle w:val="ArticleBody"/>
        <w:jc w:val="left"/>
      </w:pPr>
      <w:r>
        <w:rPr>
          <w:rFonts w:ascii="Nirmala UI" w:hAnsi="Nirmala UI" w:eastAsia="Nirmala UI" w:cs="Nirmala UI"/>
        </w:rPr>
        <w:t>મિલરાઇટોએ રોમને બાઇબલની ભવિષ્યવાણીનું ચોથું રાજ્ય તરીકે જોયું, અને તેમણે મૂર્તિપૂજકતાવાદ અને પાપાસત્તાવાદ વચ્ચેનો ભેદ પણ જોયો, પરંતુ તેઓ પાપાસત્તાવાદી રોમને બાઇબલની ભવિષ્યવાણીનું પાંચમું રાજ્ય તરીકે જોઈ શક્યા નહોતાં. 1844 પછી થોડા જ સમયમાં, પાયોનિયરોએ સમજ્યું કે બાઇબલની ભવિષ્યવાણીનું આગામી રાજ્ય યુનાઇટેડ સ્ટેટ્સ હતું.</w:t>
      </w:r>
    </w:p>
    <w:p>
      <w:pPr>
        <w:pStyle w:val="ArticleBody"/>
        <w:jc w:val="left"/>
      </w:pPr>
      <w:r>
        <w:rPr>
          <w:rFonts w:ascii="Nirmala UI" w:hAnsi="Nirmala UI" w:eastAsia="Nirmala UI" w:cs="Nirmala UI"/>
        </w:rPr>
        <w:t>તે ઓળખ 1850ના અગ્રગામી ચાર્ટ ઉપર દર્શાવવામાં આવી છે, પરંતુ પ્રકટીકરણના સત્તરમા અધ્યાયમાં રજૂ કરાયેલા બાઇબલની ભવિષ્યવાણીના રાજ્યોના સંપૂર્ણ દૃષ્ટાંતને ઓળખવાની તેમની ક્ષમતા તેમની સમજશક્તિથી પર હતી, કારણ કે 1863માં તેમણે “સાત વખત”નો ઇનકાર કર્યા પછી તેઓ લાઓદિકિયાના જંગલમાં ભટકવા લાગ્યા.</w:t>
      </w:r>
    </w:p>
    <w:p>
      <w:pPr>
        <w:pStyle w:val="ArticleScripture"/>
        <w:jc w:val="left"/>
      </w:pPr>
      <w:r>
        <w:rPr>
          <w:rFonts w:ascii="Nirmala UI" w:hAnsi="Nirmala UI" w:eastAsia="Nirmala UI" w:cs="Nirmala UI"/>
        </w:rPr>
        <w:t>“પ્રાચીન ઇઝરાયલનો ઇતિહાસ એ એડવેન્ટિસ્ટ સમૂહના ભૂતકાળના અનુભવનું એક પ્રબળ દૃષ્ટાંત છે. જેમ ઈશ્વરે ઇઝરાયલના સંતાનોને મિસરમાંથી બહાર કાઢ્યા હતા, તેમ તેમણે એડવેન્ટ ચળવળમાં પોતાના લોકોને માર્ગદર્શન આપ્યું. મહાન નિરાશાના સમયે તેમની શ્રદ્ધાની કસોટી એવી જ રીતે થઈ હતી જેમ લાલ સમુદ્ર પાસે હિબ્રીઓની થઈ હતી. જો તેઓ હજુ પણ તે માર્ગદર્શક હાથે વિશ્વાસ રાખ્યા હોત, જે તેમના પૂર્વ અનુભવમાં તેમની સાથે હતો, તો તેમણે ઈશ્વરના ઉદ્ધારને જોયો હોત. જો 1844માં કાર્યમાં એકમનથી પરિશ્રમ કરનાર સૌએ ત્રીજા દૂતનો સંદેશ સ્વીકાર્યો હોત અને પવિત્ર આત્માની શક્તિમાં તેની ઘોષણા કરી હોત, તો પ્રભુએ તેમના પ્રયત્નો સાથે મહાશક્તિથી કાર્ય કર્યું હોત. પ્રકાશનો પૂર વિશ્વ પર વરસાવવામાં આવ્યો હોત. વર્ષો પહેલાં જ પૃથ્વીના રહેવાસીઓને ચેતવણી આપવામાં આવી હોત, સમાપન કાર્ય પૂર્ણ થયું હોત, અને ખ્રિસ્ત પોતાના લોકોના ઉદ્ધાર માટે આવી ગયા હોત.”</w:t>
      </w:r>
    </w:p>
    <w:p>
      <w:pPr>
        <w:pStyle w:val="ArticleScripture"/>
        <w:jc w:val="left"/>
      </w:pPr>
      <w:r>
        <w:rPr>
          <w:rFonts w:ascii="Nirmala UI" w:hAnsi="Nirmala UI" w:eastAsia="Nirmala UI" w:cs="Nirmala UI"/>
        </w:rPr>
        <w:t>“ઈશ્વરની ઇચ્છા એવી ન હતી કે ઇઝરાયેલ અરણ્યમાં ચાલીસ વર્ષ સુધી ભટકતું રહે; તેમની ઇચ્છા તો તેમને સીધા કાનાન દેશ સુધી લઈ જઈ ત્યાં તેમને એક પવિત્ર અને સુખી પ્રજા તરીકે સ્થાપિત કરવાની હતી. પરંતુ ‘તેઓ અવિશ્વાસના કારણે અંદર પ્રવેશી શક્યા નહિ.’ હિબ્રૂઓ 3:19. તેમના પીઠ ફેરવવા અને ધર્મત્યાગના કારણે તેઓ અરણ્યમાં નાશ પામ્યા, અને વચનના દેશમાં પ્રવેશ કરવા માટે બીજા લોકોને ઉભા કરવામાં આવ્યા. એ જ રીતે, ખ્રિસ્તનું આગમન આટલો લાંબો સમય વિલંબિત થાય અને તેમની પ્રજા પાપ અને શોકથી ભરેલા આ વિશ્વમાં એટલા ઘણા વર્ષો સુધી રહે — એવી ઈશ્વરની ઇચ્છા ન હતી. પરંતુ અવિશ્વાસે તેમને ઈશ્વરથી અલગ કરી દીધા. તેમણે જે કાર્ય તેમની માટે નિયુક્ત કર્યું હતું તે કરવા તેમણે ઇનકાર કર્યો, તેથી સંદેશની જાહેરાત કરવા માટે બીજાઓને ઉભા કરવામાં આવ્યા. વિશ્વ પર દયા રાખીને, યેશુ પોતાનું આગમન વિલંબિત કરે છે, જેથી પાપીઓને ચેતવણી સાંભળવાની તક મળે અને ઈશ્વરના ક્રોધના ઢોળાઈ પડવા પહેલાં તેઓ તેમાં આશ્રય પામે.” ધ ગ્રેટ કોન્ટ્રોવર્સી, 458.</w:t>
      </w:r>
    </w:p>
    <w:p>
      <w:pPr>
        <w:pStyle w:val="ArticleBody"/>
        <w:jc w:val="left"/>
      </w:pPr>
      <w:r>
        <w:rPr>
          <w:rFonts w:ascii="Nirmala UI" w:hAnsi="Nirmala UI" w:eastAsia="Nirmala UI" w:cs="Nirmala UI"/>
        </w:rPr>
        <w:t>જેમ્સ અને એલેન વાઇટ બંનેએ ઓળખ્યું હતું કે આ આંદોલન 1856માં લાઓદીકિયાનું આંદોલન બની ગયું હતું, અને અગાઉના અવતરણમાં તેણી એ પણ ઓળખાવે છે કે “જો 1844માં કાર્યમાં એકતાપૂર્વક પરિશ્રમ કરનારા સૌએ ત્રીજા દૂતનો સંદેશ સ્વીકાર્યો હોત અને તેને પવિત્ર આત્માની શક્તિમાં જાહેર કર્યો હોત, તો પ્રભુ તેમના પ્રયત્નો સાથે પ્રચંડ રીતે કાર્ય કરત.” ત્યારબાદ તે કહે છે, “એ જ રીતે,” પ્રાચીન ઇઝરાયલે દર્શાવેલું “પીઠફેરું અને ધર્મત્યાગ” પ્રાચીન ઇઝરાયલને “રણમાં નાશ પામવા”નું કારણ બન્યું. આ અવતરણ દર્શાવે છે કે લાઓદીકિયાઈ એડ</w:t>
      </w:r>
      <w:r>
        <w:rPr>
          <w:rFonts w:ascii="Sylfaen" w:hAnsi="Sylfaen" w:eastAsia="Sylfaen" w:cs="Sylfaen"/>
        </w:rPr>
        <w:t>վեն</w:t>
      </w:r>
      <w:r>
        <w:rPr>
          <w:rFonts w:ascii="Nirmala UI" w:hAnsi="Nirmala UI" w:eastAsia="Nirmala UI" w:cs="Nirmala UI"/>
        </w:rPr>
        <w:t>્ટિઝમ એ સમયગાળામાં અરણ્યમાં ભટકવાનું શરૂ કર્યું, જ્યારે મધ્યરાત્રિના પોકારનો સંદેશ જાહેર કરનારાઓ હજી જીવિત હતા.</w:t>
      </w:r>
    </w:p>
    <w:p>
      <w:pPr>
        <w:pStyle w:val="ArticleBody"/>
        <w:jc w:val="left"/>
      </w:pPr>
      <w:r>
        <w:rPr>
          <w:rFonts w:ascii="Nirmala UI" w:hAnsi="Nirmala UI" w:eastAsia="Nirmala UI" w:cs="Nirmala UI"/>
        </w:rPr>
        <w:t>આજે ધર્મશાસ્ત્રીઓ (વિદ્વાનો) પ્રકાશન અધ્યાય સત્તર માટે વિવિધ લાગુ પડતાઓ ઓળખે છે, જે યેસુઇટો દ્વારા શોધવામાં આવેલી ભાવિવાદની પદ્ધતિમાંથી ઉતરી આવેલી છે, અથવા ધર્મત્યાગી પ્રોટેસ્ટન્ટવાદની ભ્રષ્ટ ધર્મશાસ્ત્રીય પ્રથાઓમાંથી. પ્રકાશન સત્તરના પ્રતીકો અત્યંત સરળ છે. અમે આવશ્યક પ્રતીકોની ઓળખ કરી છે, તેથી હવે અમે ત્યાં પ્રતિનિધિત થયેલાં રાજ્યો તરફ પાછા ફરીશું અને તેમને દાનિયેલ અધ્યાય બેના રાજ્યો સાથે સુસંગત રીતે ગોઠવીશું, કેમ કે ઈસુ હંમેશા કોઈ વસ્તુનો અંત તેની શરૂઆત દ્વારા જ દર્શાવે છે.</w:t>
      </w:r>
    </w:p>
    <w:p>
      <w:pPr>
        <w:pStyle w:val="ArticleScripture"/>
        <w:jc w:val="left"/>
      </w:pPr>
      <w:r>
        <w:rPr>
          <w:rFonts w:ascii="Nirmala UI" w:hAnsi="Nirmala UI" w:eastAsia="Nirmala UI" w:cs="Nirmala UI"/>
        </w:rPr>
        <w:t>અને ત્યાં સાત રાજાઓ છે: પાંચ પડી ગયા છે, અને એક છે, અને બીજો હજી આવ્યો નથી; અને જ્યારે તે આવશે, ત્યારે તેને થોડોક સમય ટકવું જ પડશે. અને જે પશુ હતો, અને નથી, તે જ આઠમો છે, અને સાતમાંથી જ છે, અને વિનાશમાં જાય છે. અને જે દસ શિંગડા તું જોયાં, તે દસ રાજાઓ છે, જેમણે હજી સુધી રાજ્ય પ્રાપ્ત કર્યું નથી; પરંતુ તેઓ પશુ સાથે એક ઘડી માટે રાજાઓ તરીકે સત્તા મેળવે છે. પ્રકાશન 17:10–12.</w:t>
      </w:r>
    </w:p>
    <w:p>
      <w:pPr>
        <w:pStyle w:val="ArticleBody"/>
        <w:jc w:val="left"/>
      </w:pPr>
      <w:r>
        <w:rPr>
          <w:rFonts w:ascii="Nirmala UI" w:hAnsi="Nirmala UI" w:eastAsia="Nirmala UI" w:cs="Nirmala UI"/>
        </w:rPr>
        <w:t>ત્રીજા શ્લોકમાં, યોહાનને આત્મિક રીતે 1798 સુધી લઈ જવામાં આવ્યો હતો. ઇતિહાસના તે દૃષ્ટિબિંદુએ તેને કહેવામાં આવ્યું કે પાંચ રાજ્ય પહેલેથી જ પડી ચૂક્યાં હતાં. તે રાજ્ય બેબિલોન, મીદો-પર્શિયા, ગ્રીસ, બિનખ્રિસ્તી રોમ અને પાપલ રોમ હતાં. વિલિયમ મિલર સત્તરમા અધ્યાયમાં આવેલ આ અવતરણનો ઉકેલ કરી શક્યા નહોતાં, કારણ કે તેઓ એ ઓળખી શક્યા નહોતાં કે પાપલ રોમ બિનખ્રિસ્તી રોમથી ભિન્ન રાજ્ય હતું. તો પણ, આ ક્રમ પ્રકાશનના બારમા અને તેરમા અધ્યાયોમાં ઉલ્લેખિત છે, કારણ કે બારમા અધ્યાયનો અજગર બિનખ્રિસ્તી રોમનું પ્રતિનિધિત્વ કરતો હતો, તેરમા અધ્યાયમાં સમુદ્રમાંથી આવેલ પશુ પાપતંત્ર હતું, અને પૃથ્વીનું પશુ સંયુક્ત રાજ્ય અમેરિકા છે. સિસ્ટર વ્હાઇટ આ ત્રણે પશુઓને અનુક્રમે અજગર, પશુ અને ખોટા પ્રભુવક્તા તરીકે ઓળખાવે છે. પોતાની સાક્ષી પ્રદાન કરતાં તેઓ રાજ્યોના ક્રમને ઓળખાવે છે, અને તે ક્રમ પ્રકાશન સત્તર અંગે અમે જે લાગુ પાડણી કરી રહ્યા છીએ, તેની સાથે સુસંગત છે.</w:t>
      </w:r>
    </w:p>
    <w:p>
      <w:pPr>
        <w:pStyle w:val="ArticleScripture"/>
        <w:jc w:val="left"/>
      </w:pPr>
      <w:r>
        <w:rPr>
          <w:rFonts w:ascii="Nirmala UI" w:hAnsi="Nirmala UI" w:eastAsia="Nirmala UI" w:cs="Nirmala UI"/>
        </w:rPr>
        <w:t>“મોટા લાલ અજગર, ચિત્તા-સમાન પ્રાણી, અને મેષ-સમાન શિંગડાં ધરાવતા પ્રાણીના પ્રતીકો હેઠળ, તે પૃથ્વીપરનાં શાસનો, જે વિશેષ કરીને દેવના કાયદાને પગ હેઠળ રોંદવામાં અને તેમના લોકોને પીડવામાં પ્રવૃત્ત થવાના હતા, યોહાનને દર્શાવવામાં આવ્યા. આ યુદ્ધ સમયના અંત સુધી ચાલુ રહે છે. દેવના લોકો, જેઓ એક પવિત્ર સ્ત્રી અને તેના સંતાનો દ્વારા પ્રતીકરૂપે દર્શાવવામાં આવ્યા હતા, તેઓ સંખ્યામાં અત્યંત અલ્પ દર્શાવવામાં આવ્યા. અંતિમ દિવસોમાં માત્ર એક અવશેષ જ અસ્તિત્વમાં રહ્યો હતો. તેમના વિષે યોહાન કહે છે કે તેઓ ‘દેવની આજ್ಞાઓ પાળે છે, અને ઈસુ ખ્રિસ્તની સાક્ષી ધરાવે છે.’”</w:t>
      </w:r>
    </w:p>
    <w:p>
      <w:pPr>
        <w:pStyle w:val="ArticleScripture"/>
        <w:jc w:val="left"/>
      </w:pPr>
      <w:r>
        <w:rPr>
          <w:rFonts w:ascii="Nirmala UI" w:hAnsi="Nirmala UI" w:eastAsia="Nirmala UI" w:cs="Nirmala UI"/>
        </w:rPr>
        <w:t>“મૂર્તિપૂજા દ્વારા, અને ત્યારબાદ પાપાશાહી દ્વારા, શેતાને પૃથ્વી પરથી દેવના વિશ્વાસુ સાક્ષીઓને નષ્ટ કરી નાખવા માટે અનેક શતાબ્દીઓ સુધી પોતાની શક્તિનો પ્રયોગ કર્યો. મૂર્તિપૂજકો અને પાપાશાહીના અનુયાયીઓ બંનેને એ જ અજગરની આત્માથી પ્રેરણા મળતી હતી. તેઓમાં ફરક માત્ર એટલો જ હતો કે દેવની સેવા કરવાનો ઢોંગ કરતી પાપાશાહી વધુ ભયંકર અને ક્રૂર શત્રુ હતી. રોમાનવાદના માધ્યમથી શેતાને વિશ્વને બંધક બનાવી લીધું. દેવની જાહેર કરતી સભા આ ભ્રમના પંક્તિઓમાં વહેંચાઈ ગઈ, અને એક હજાર વર્ષથી પણ વધુ સમય સુધી દેવના લોકો અજગરના કોપ હેઠળ પીડાતા રહ્યાં. અને જ્યારે પાપાશાહી, પોતાની શક્તિથી વંચિત થઈ, પીડા પહોંચાડવાનું બંધ કરવા મજબૂર થઈ, ત્યારે યોહાને એક નવી શક્તિ ઉદ્ભવતી જોઈ, જે અજગરનો સ્વર પ્રતિધ્વનિત કરે અને એ જ ક્રૂર તથા ઈશ્વરનિંદક કાર્યને આગળ ધપાવે. આ શક્તિ—દેવની સભા અને દેવના ધર્મશાસ્ત્ર સામે યુદ્ધ કરનાર અંતિમ શક્તિ—મેમણાં જેવા શિંગડા ધરાવતા એક પશુ દ્વારા પ્રતીકરૂપે દર્શાવવામાં આવી હતી.”</w:t>
      </w:r>
    </w:p>
    <w:p>
      <w:pPr>
        <w:pStyle w:val="ArticleScripture"/>
        <w:jc w:val="left"/>
      </w:pPr>
      <w:r>
        <w:rPr>
          <w:rFonts w:ascii="Nirmala UI" w:hAnsi="Nirmala UI" w:eastAsia="Nirmala UI" w:cs="Nirmala UI"/>
        </w:rPr>
        <w:t>“પરંતુ ભવિષ્યવાણીની કલમનો કડક આલેખ આ શાંતિપૂર્ણ દૃશ્યમાં એક પરિવર્તન પ્રગટ કરે છે. મેમણાં જેવા શિંગડા ધરાવતું પશુ અજગરના સ્વરે બોલે છે, અને ‘તે તેની સમક્ષના પ્રથમ પશુનો સર્વ અધિકાર ચલાવે છે.’ ભવિષ્યવાણી જાહેર કરે છે કે તે પૃથ્વી પર વસનારાઓને કહેશે કે તેઓ પશુની પ્રતિમા બનાવે, અને કે “તે નાના અને મોટા, ધનિક અને ગરીબ, સ્વતંત્ર અને દાસ, સર્વને તેમના જમણા હાથમાં અથવા તેમના કપાળમાં એક છાપ લેવડાવે છે; અને જે કોઈ પાસે તે છાપ, અથવા પશુનું નામ, અથવા તેના નામનો અંક ન હોય, તે કોઈ ખરીદી કે વેચાણ કરી શકે નહીં.” આ રીતે પ્રોટેસ્ટન્ટવાદ પાપાશાહી ના પગલાંઓ પર ચાલે છે.” Signs of the Times, November 1, 1899.</w:t>
      </w:r>
    </w:p>
    <w:p>
      <w:pPr>
        <w:pStyle w:val="ArticleBody"/>
        <w:jc w:val="left"/>
      </w:pPr>
      <w:r>
        <w:rPr>
          <w:rFonts w:ascii="Nirmala UI" w:hAnsi="Nirmala UI" w:eastAsia="Nirmala UI" w:cs="Nirmala UI"/>
        </w:rPr>
        <w:t>અંતિમ અવતરણના પ્રથમ પરિછેદમાં, સિસ્ટર વ્હાઇટ મૂર્તિપૂજક રોમ, પાપલ રોમ અને યુનાઇટેડ સ્ટેટ્સને “પૃથ્વીજન્ય સરકારો” તરીકે ઓળખાવે છે. બીજા પરિછેદમાં, જ્યારે તે કહે છે, “મૂર્તિપૂજા દ્વારા, અને પછી પાપાસત્તા દ્વારા,” અને “જ્યારે પાપાસત્તા, પોતાની શક્તિથી વંચિત થઈ, પીછો છોડવા માટે બળજબરીથી મજબૂર થઈ, ત્યારે યોહાને એક નવી શક્તિ ઊભી થતી જોઈ, જે અજગરના અવાજને પ્રતિધ્વનિત કરે અને તે જ ક્રૂર તથા નિંદાત્મક કાર્યને આગળ ધપાવે,” ત્યારે તે દર્શાવે છે કે આ સરકારો ક્રમશઃ આવનાર હતી. તેમ છતાં તે ત્યાં અટકતી નથી, કેમ કે ત્રીજા પરિછેદમાં તે દર્શાવે છે કે યુનાઇટેડ સ્ટેટ્સ આખા વિશ્વ પર બીજી એક રાજસત્તા લાદવાનો હતો. તે કહે છે, “મેમણાં જેવા શિંગડાવાળું પશુ અજગરના અવાજથી બોલે છે, અને ‘પોતાની આગળ રહેલા પ્રથમ પશુની સર્વ સત્તા ચલાવે છે.’ ભવિષ્યવાણી ઘોષણા કરે છે કે તે પૃથ્વી પર વસનારાઓને કહેશે કે તેઓ તે પશુની પ્રતિમા બનાવે.”</w:t>
      </w:r>
    </w:p>
    <w:p>
      <w:pPr>
        <w:pStyle w:val="ArticleBody"/>
        <w:jc w:val="left"/>
      </w:pPr>
      <w:r>
        <w:rPr>
          <w:rFonts w:ascii="Nirmala UI" w:hAnsi="Nirmala UI" w:eastAsia="Nirmala UI" w:cs="Nirmala UI"/>
        </w:rPr>
        <w:t>પ્રકાશિતવાક્યના બારમા અને તેરમા અધ્યાયોએ મૂર્તિપૂજક રોમ, પાપાઈ રોમ, સંયુક્ત રાજ્ય અમેરિકા, અને સંયુક્ત રાજ્ય અમેરિકા દ્વારા સ્થાપિત કરવામાં આવેલી પશુની વિશ્વવ્યાપી મૂર્તિની ઓળખ આપે છે. “પશુની મૂર્તિ”ની વ્યાખ્યા ચર્ચ અને રાજ્યના સંયોજન તરીકે થાય છે; અને સમગ્ર વિશ્વે પશુની મૂર્તિ સ્થાપિત કરવી, વ્યાખ્યા અનુસાર, એ દર્શાવે છે કે અંતિમ દિવસોમાં સમગ્ર પૃથ્વી પર એક વિશ્વ-સરકાર બળજબરીપૂર્વક લાદવામાં આવશે. તે રાજ્યમાં એક રાજ્ય અને એક ચર્ચનો સમાવેશ હશે, અને તેમના પરસ્પર સંબંધમાં ચર્ચ શાસક સ્થાને રહેશે. પ્રકાશિતવાક્યના બારમા અને તેરમા અધ્યાયોએ અનુક્રમિક એવા ચાર રાજ્યોની ઓળખ આપે છે, અને એ જ રાજ્યો સત્તરમા અધ્યાયમાં તેમજ દાનિયેલના બીજા અધ્યાયમાં પણ પ્રતિનિધિત્વ પામે છે.</w:t>
      </w:r>
    </w:p>
    <w:p>
      <w:pPr>
        <w:pStyle w:val="ArticleBody"/>
        <w:jc w:val="left"/>
      </w:pPr>
      <w:r>
        <w:rPr>
          <w:rFonts w:ascii="Nirmala UI" w:hAnsi="Nirmala UI" w:eastAsia="Nirmala UI" w:cs="Nirmala UI"/>
        </w:rPr>
        <w:t>ઈ.સ. 1798માં, યોહાને જોયું કે બાઇબલની ભવિષ્યવાણીઓનાં પ્રથમ પાંચ રાજ્યઓ પહેલેથી જ પડી ચૂક્યાં હતાં, અને ઈ.સ. 1798માં તે સમયે એક રાજ્ય અસ્તિત્વમાં હતું. બાઇબલની ભવિષ્યવાણીનું જે રાજ્ય ઈ.સ. 1798માં શરૂ થયું, તે પ્રકાશન અધ્યાય તેરનું પૃથ્વીમાંથી ઉદ્ભવેલું પશુ હતું, જે મેષશાવકની જેમ શરૂ થાય છે, પરંતુ અંતે અજગરની જેમ બોલે છે. સંયુક્ત રાજ્ય અમેરિકા બાઇબલની ભવિષ્યવાણીનું બે શિંગડાવાળું છઠ્ઠું રાજ્ય છે, જે આધ્યાત્મિક બાબેલોનના પાંચમા રાજ્યને અનુસરે છે, જેને પ્રાણઘાતક ઘા મળ્યો હતો. પાંચમું રાજ્ય આધ્યાત્મિક બાબેલોન હતું, જેના પૂર્વરૂપ તરીકે પ્રથમ રાજ્ય, શબ્દશઃ બાબેલોન, દર્શાવવામાં આવ્યું હતું. બે શિંગડાવાળું છઠ્ઠું રાજ્ય ચાંદીની બે ભુજાઓ દ્વારા પૂર્વરૂપિત કરવામાં આવ્યું હતું.</w:t>
      </w:r>
    </w:p>
    <w:p>
      <w:pPr>
        <w:pStyle w:val="ArticleBody"/>
        <w:jc w:val="left"/>
      </w:pPr>
      <w:r>
        <w:rPr>
          <w:rFonts w:ascii="Nirmala UI" w:hAnsi="Nirmala UI" w:eastAsia="Nirmala UI" w:cs="Nirmala UI"/>
        </w:rPr>
        <w:t>1798માં એવું એક રાજ્ય થવાનું હતું, જે હજી ભવિષ્યમાં હતું, કારણ કે 1798માં “બીજું હજી આવ્યું નથી.” જ્યારે તે સાતમું રાજ્ય ઇતિહાસમાં આવ્યું, ત્યારે તે માત્ર “થોડોક સમય” જ ટકવાનું હતું. પાંચમું રાજ્યને ઘાતક ઘા મળ્યો, છઠ્ઠા રાજ્યને બે શિંગડાં હતાં, અને સાતમું રાજ્ય માત્ર અલ્પ અવધિ સુધી જ રહે છે. આ અવતરણનો સંદર્ભ દર્શાવે છે કે સાતમું રાજ્ય “દસ રાજાઓ” દ્વારા પ્રતિનિધિત્વ પામે છે, કારણ કે જ્યારે “દસ રાજાઓ” એક રાજ્ય બને છે, ત્યારે તેઓ માત્ર “એક કલાક” માટે જ શાસન કરે છે, અને એક “કલાક” એ ટૂંકો “સમય” છે. જ્યારે “દસ રાજાઓ” રાજ્ય કરે છે, ત્યારે તેઓ તે “એક કલાક” દરમિયાન પશુ સાથે મળીને શાસન કરે છે.</w:t>
      </w:r>
    </w:p>
    <w:p>
      <w:pPr>
        <w:pStyle w:val="ArticleScripture"/>
        <w:jc w:val="left"/>
      </w:pPr>
      <w:r>
        <w:rPr>
          <w:rFonts w:ascii="Nirmala UI" w:hAnsi="Nirmala UI" w:eastAsia="Nirmala UI" w:cs="Nirmala UI"/>
        </w:rPr>
        <w:t>અને જે દસ શિંગડાં તું જોયાં, તે દસ રાજાઓ છે; જેઓને હજી સુધી રાજ્ય મળ્યું નથી; પરંતુ તેઓ પશુ સાથે એક ઘડી માટે રાજાઓ તરીકે અધિકાર પ્રાપ્ત કરે છે. પ્રકાશિત વાક્ય 17:12.</w:t>
      </w:r>
    </w:p>
    <w:p>
      <w:pPr>
        <w:pStyle w:val="ArticleBody"/>
        <w:jc w:val="left"/>
      </w:pPr>
      <w:r>
        <w:rPr>
          <w:rFonts w:ascii="Nirmala UI" w:hAnsi="Nirmala UI" w:eastAsia="Nirmala UI" w:cs="Nirmala UI"/>
        </w:rPr>
        <w:t>“દસ શિંગડાં” સાતમું રાજ્ય છે, પરંતુ તેઓ પશુ સાથે “એક કલાક” માટે મળીને શાસન કરે છે. “એક કલાક” એ રવિવારના કાયદાની સંકટકાળીની અવધિ છે, જે યુનાઇટેડ સ્ટેટ્સમાં આવનારી રવિવારની કાયદાથી આરંભ થાય છે. તેઓ પશુ સાથે શાસન કરવા સંમત થાય છે, કારણ કે મુખ્ય રાજા, જે યુનાઇટેડ સ્ટેટ્સ છે, દ્વારા તેઓને તેમ કરવાનું બાધ્ય કરવામાં આવે છે. બહેન વ્હાઇટે, જે અવતરણનો અમે હમણાં જ ઉલ્લેખ કર્યો, તેમાં ઓળખાવ્યું છે કે દેવના લોકોને પીડા પહોંચાડનાર અંતિમ શક્તિ ધરતીનો પશુ છે.</w:t>
      </w:r>
    </w:p>
    <w:p>
      <w:pPr>
        <w:pStyle w:val="ArticleScripture"/>
        <w:jc w:val="left"/>
      </w:pPr>
      <w:r>
        <w:rPr>
          <w:rFonts w:ascii="Nirmala UI" w:hAnsi="Nirmala UI" w:eastAsia="Nirmala UI" w:cs="Nirmala UI"/>
        </w:rPr>
        <w:t>“યોહાને એક નવી શક્તિ ઊભી થતી જોઈ, જે અજગરની વાણીનો પ્રતિધ્વનિ કરે અને તે જ ક્રૂર તથા ઈશ્વરનિંદાત્મક કાર્યને આગળ ધપાવે. આ શક્તિ, જે ચર્ચ અને દેવના કાયદા વિરુદ્ધ યુદ્ધ કરનાર અંતિમ શક્તિ છે, તેને મેષશાવક જેવા શિંગડાં ધરાવતા એક પશુ દ્વારા પ્રતીકરૂપે દર્શાવવામાં આવી હતી.” Signs of the Times, November 1, 1899.</w:t>
      </w:r>
    </w:p>
    <w:p>
      <w:pPr>
        <w:pStyle w:val="ArticleBody"/>
        <w:jc w:val="left"/>
      </w:pPr>
      <w:r>
        <w:rPr>
          <w:rFonts w:ascii="Nirmala UI" w:hAnsi="Nirmala UI" w:eastAsia="Nirmala UI" w:cs="Nirmala UI"/>
        </w:rPr>
        <w:t>બાઇબલની આગાહીની અંતિમ રાજ્યવ્યવસ્થા ખોટા ભવિષ્યવક્તા તરીકે સંયુક્ત રાજ્ય અમેરિકા દ્વારા સિદ્ધ કરાયેલા છેતરપિંડી દ્વારા સ્થાપિત થાય છે. આ રાજ્ય 1798માં મેષશાવક તરીકે શરૂ થયું હતું, પરંતુ અંતિમ દિવસોમાં તે જગતને પશુની વિશ્વવ્યાપી પ્રતિમા સ્વીકારવા માટે બળજબરી કરે છે, જેની વ્યાખ્યા મુજબ તે ચર્ચ અને રાજ્યના સંયોજનરૂપે છે, જેમાં આ સંબંધ પર ચર્ચનો નિયંત્રણ હોય છે. તે રાજ્યને ત્રિગુણ સંઘ તરીકે પણ ઓળખવામાં આવે છે.</w:t>
      </w:r>
    </w:p>
    <w:p>
      <w:pPr>
        <w:pStyle w:val="ArticleScripture"/>
        <w:jc w:val="left"/>
      </w:pPr>
      <w:r>
        <w:rPr>
          <w:rFonts w:ascii="Nirmala UI" w:hAnsi="Nirmala UI" w:eastAsia="Nirmala UI" w:cs="Nirmala UI"/>
        </w:rPr>
        <w:t>“સંયુક્ત રાજ્ય અમેરિકાના પ્રોટેસ્ટન્ટો આધ્યાત્મવાદનો હાથ પકડવા માટે ખાઈ પાર કરીને પોતાના હાથ લંબાવવામાં અગ્રણી બનશે; તેઓ અંધગહ્વર પાર કરીને રોમન સત્તા સાથે હાથ મિલાવશે; અને આ ત્રિવિધ સંઘના પ્રભાવ હેઠળ, આ દેશ અંતઃકરણના અધિકારોને કચડવામાં રોમના પગલે પગલે ચાલશે.” The Great Controversy, 588.</w:t>
      </w:r>
    </w:p>
    <w:p>
      <w:pPr>
        <w:pStyle w:val="ArticleBody"/>
        <w:jc w:val="left"/>
      </w:pPr>
      <w:r>
        <w:rPr>
          <w:rFonts w:ascii="Nirmala UI" w:hAnsi="Nirmala UI" w:eastAsia="Nirmala UI" w:cs="Nirmala UI"/>
        </w:rPr>
        <w:t>ત્રિગુણ સંઘ એ અજગર, પશુ અને ખોટા ભવિષ્યવક્તાના સંઘનું નામ છે, જે પ્રકાશન સોળમાં પૃથ્વીના રાજાઓ પાસે જાય છે અને વિશ્વને હર-મગિદ્દોન તરફ દોરી જાય છે.</w:t>
      </w:r>
    </w:p>
    <w:p>
      <w:pPr>
        <w:pStyle w:val="ArticleScripture"/>
        <w:jc w:val="left"/>
      </w:pPr>
      <w:r>
        <w:rPr>
          <w:rFonts w:ascii="Nirmala UI" w:hAnsi="Nirmala UI" w:eastAsia="Nirmala UI" w:cs="Nirmala UI"/>
        </w:rPr>
        <w:t>અને મેં દેડકાં જેવા ત્રણ અશુદ્ધ આત્માઓને અજગરના મોઢામાંથી, પશુના મોઢામાંથી, અને ખોટા પ્રભુવક્તાના મોઢામાંથી નીકળતા જોયા. કારણ કે તેઓ ચમત્કારો કરનાર દુષ્ટાત્માઓના આત્માઓ છે, જે પૃથ્વીના રાજાઓ અને સમગ્ર વિશ્વના રાજાઓ પાસે જાય છે, જેથી તેઓને સર્વશક્તિમાન દેવના તે મહાન દિવસના યુદ્ધ માટે એકત્ર કરે. પ્રકાશિત વાક્ય 16:13, 14.</w:t>
      </w:r>
    </w:p>
    <w:p>
      <w:pPr>
        <w:pStyle w:val="ArticleBody"/>
        <w:jc w:val="left"/>
      </w:pPr>
      <w:r>
        <w:rPr>
          <w:rFonts w:ascii="Nirmala UI" w:hAnsi="Nirmala UI" w:eastAsia="Nirmala UI" w:cs="Nirmala UI"/>
        </w:rPr>
        <w:t>“રોમી સત્તા” એટલે પાપાસત્તા, તે પશુ અને બાઇબલની ભવિષ્યવાણીનું પાંચમું રાજ્ય, જેને ઘાતક ઘા લાગ્યો હતો. “પ્રોટેસ્ટન્ટો” યુનાઇટેડ સ્ટેટ્સનું પ્રતિનિધિત્વ કરે છે, તે ખોટો પ્રભુવક્તા અને બાઇબલની ભવિષ્યવાણીનું છઠ્ઠું તથા અંતિમ રાજ્ય છે. “આત્માવાદ” એટલે સંયુક્ત રાષ્ટ્રો, તે અજગર અને તે રાજ્ય જે પશુ સાથે એક કલાક સુધી શાસન કરવા સંમત થાય છે. આ ત્રિવિધ સંઘ “એક કલાક” દરમિયાન પૂર્ણ થાય છે, જે પ્રકાશિતવાક્ય અધ્યાય અગિયારમાં આવેલા “મહાન ભૂકંપ”ની “ઘડી” છે, અને તે જ જલદી આવનારો રવિવારનો કાયદો છે.</w:t>
      </w:r>
    </w:p>
    <w:p>
      <w:pPr>
        <w:pStyle w:val="ArticleScripture"/>
        <w:jc w:val="left"/>
      </w:pPr>
      <w:r>
        <w:rPr>
          <w:rFonts w:ascii="Nirmala UI" w:hAnsi="Nirmala UI" w:eastAsia="Nirmala UI" w:cs="Nirmala UI"/>
        </w:rPr>
        <w:t>“ઈશ્વરના નિયમના ઉલ્લંઘનરૂપે પાપાસત્તાની સ્થાપનાને અમલમાં મૂકતા હુકમ દ્વારા, આપણું રાષ્ટ્ર પોતાની જાતને ધર્મનિષ્ઠાથી સંપૂર્ણપણે વિમુખ કરી દેશે. જ્યારે પ્રોટેસ્ટન્ટત્વ ખાઈ પાર કરી રોમન સત્તાનો હાથ પકડવા માટે પોતાનો હાથ લંબાવશે, જ્યારે તે અંધકારમય અતળ ગહન પર પહોંચી આત્માવાદ સાથે હાથ મિલાવશે, જ્યારે આ ત્રિવિધ સંઘના પ્રભાવ હેઠળ આપણું દેશ પ્રોટેસ્ટન્ટ અને ગણતંત્રાત્મક સરકાર તરીકેના પોતાના બંધારણના દરેક સિદ્ધાંતનો ત્યાગ કરશે, અને પાપાસત્તાના અસત્યો તથા ભ્રમોના પ્રસાર માટે જોગવાઈ કરશે, ત્યારે આપણે જાણી શકીશું કે શૈતાનના અદ્ભુત કાર્ય પ્રગટ થવાનો સમય આવી ગયો છે અને અંત નજીક છે.” ટેસ્ટિમોનીઝ, ખંડ 5, 451.</w:t>
      </w:r>
    </w:p>
    <w:p>
      <w:pPr>
        <w:pStyle w:val="ArticleBody"/>
        <w:jc w:val="left"/>
      </w:pPr>
      <w:r>
        <w:rPr>
          <w:rFonts w:ascii="Nirmala UI" w:hAnsi="Nirmala UI" w:eastAsia="Nirmala UI" w:cs="Nirmala UI"/>
        </w:rPr>
        <w:t>દાનિયેલના બીજા અધ્યાયમાં, સોનાના શિર દ્વારા દર્શાવાયેલ બાઈબલની ભવિષ્યવાણીનું પ્રથમ રાજ્ય, બાબેલ, આધ્યાત્મિક બાબેલનું પ્રતિરૂપ છે, જે બાઈબલની ભવિષ્યવાણીનું પાંચમું રાજ્ય છે. મેદીઓ અને ફારસીઓનું દ્વિગુણ રાજ્ય, એટલે ચાંદીના ખભા અને ભુજાઓ, જે દાનિયેલ ૨ માં બાઈબલની ભવિષ્યવાણીનું બીજું રાજ્ય છે, તે બે શિંગડાવાળા પૃથ્વીના પશુનું, એટલે સંયુક્ત રાજ્ય અમેરિકાનું, પ્રતિનિધિત્વ કરે છે, જે બાઈબલની ભવિષ્યવાણીનું છઠ્ઠું રાજ્ય છે. દાનિયેલ ૨ ની પ્રતિમામાંનું પિત્તળ, જે ગ્રીસનું પ્રતિનિધિત્વ કરે છે અને બાઈબલની ભવિષ્યવાણીનું ત્રીજું રાજ્ય છે, તે સંયુક્ત રાષ્ટ્રસંઘનું પ્રતિનિધિત્વ કરે છે, જે સાતમું મસ્તક છે અને “એક ઘડી” સુધી ચાલુ રહે છે, અને જે અજગર, પશુ અને ખોટા પ્રબોધકના ત્રિગુણ સંઘમાં સ્થાન સ્વીકારવા સંમત થાય છે.</w:t>
      </w:r>
    </w:p>
    <w:p>
      <w:pPr>
        <w:pStyle w:val="ArticleBody"/>
        <w:jc w:val="left"/>
      </w:pPr>
      <w:r>
        <w:rPr>
          <w:rFonts w:ascii="Nirmala UI" w:hAnsi="Nirmala UI" w:eastAsia="Nirmala UI" w:cs="Nirmala UI"/>
        </w:rPr>
        <w:t>દાનિયેલના બીજા અધ્યાયનું લોખંડી રાજ્ય, બાઇબલની ભવિષ્યવાણીનું ચોથું રાજ્ય, આઠમા રાજ્યનું પ્રતિનિધિત્વ કરે છે, જે સાતમાંથી છે. શાબ્દિક મૂર્તિપૂજક રોમ, ચોથું રાજ્ય, આધુનિક રોમનું પ્રતિનિધિત્વ કરે છે, જે એવું રાજ્ય છે કે જે ચર્ચ અને રાજ્યના સંયોજનથી રચાયેલું છે, જેમાં ચર્ચ એ સંબંધ પર શાસન કરે છે. તે રાજ્ય સ્વભાવથી ત્રિવિધ છે, કારણ કે “દસ રાજાઓ”નો મુખ્ય રાજા છઠ્ઠું રાજ્ય છે, જે પૃથ્વીનું પશુ છે. છઠ્ઠું રાજ્ય અહાબ છે, જે ઈઝેબેલ સાથે વિવાહિત હતો. જ્યારે છઠ્ઠું રાજ્ય તેના ત્રિવિધ સંયોગમાં પ્રતિનિધિત્વ પામે છે, ત્યારે તે આધુનિક રોમ છે, જેના પૂર્વે પાંચમું રાજ્ય, એટલે કે પાપલ રોમ, હતું, અને તેના પૂર્વે મૂર્તિપૂજક રોમનું ચોથું રાજ્ય હતું.</w:t>
      </w:r>
    </w:p>
    <w:p>
      <w:pPr>
        <w:pStyle w:val="ArticleBody"/>
        <w:jc w:val="left"/>
      </w:pPr>
      <w:r>
        <w:rPr>
          <w:rFonts w:ascii="Nirmala UI" w:hAnsi="Nirmala UI" w:eastAsia="Nirmala UI" w:cs="Nirmala UI"/>
        </w:rPr>
        <w:t>મિલરાઇટોએ માત્ર રોમને જ ચોથું અને અંતિમ રાજ્ય તરીકે જોયું. તેઓએ ઓળખ્યું હતું કે તેનું સ્વરૂપ દ્વિગુણ હતું, પરંતુ પૃથ્વી પર તેનું અનુસરણ કરતું બીજું કોઈ રાજ્ય તેઓ જોઈ શક્યા નહોતાં. ચોથું રાજ્ય મૂર્તિપૂજક રોમ હતું, જેના પછી પાપલ રોમ—પાંચમું રાજ્ય—આવ્યું, અને ત્યારબાદ આધુનિક રોમ—છઠ્ઠું રાજ્ય—આવે છે. છઠ્ઠું રાજ્ય રોમની ત્રણ પ્રકટતાઓમાંનું ત્રીજું છે.</w:t>
      </w:r>
    </w:p>
    <w:p>
      <w:pPr>
        <w:pStyle w:val="ArticleBody"/>
        <w:jc w:val="left"/>
      </w:pPr>
      <w:r>
        <w:rPr>
          <w:rFonts w:ascii="Nirmala UI" w:hAnsi="Nirmala UI" w:eastAsia="Nirmala UI" w:cs="Nirmala UI"/>
        </w:rPr>
        <w:t>અજગર, પશુ અને ખોટા પ્રબોધકનું ત્રિવિધ સંઘ આધુનિક રોમ પણ છે અને તે મહાન બેબીલોન પણ છે, જેના ઘાતક ઘાવને ચંગાઈ મળી છે. સંયુક્ત રાજ્ય અમેરિકા, સંયુક્ત રાષ્ટ્રસંઘ અને તીરની વ્યભિચારિણી આઠમું અને અંતિમ રાજ્ય દર્શાવે છે, પરંતુ તેઓ ત્રણે છઠ્ઠા રાજ્યના તે ત્રિવિધ સંઘમાં સહયોગીઓ છે, જે દેવની ચર્ચ અને દેવના ધર્મશાસ્ત્ર વિરુદ્ધ “યુદ્ધ કરવા” માટેનું અંતિમ બળ છે.</w:t>
      </w:r>
    </w:p>
    <w:p>
      <w:pPr>
        <w:pStyle w:val="ArticleBody"/>
        <w:jc w:val="left"/>
      </w:pPr>
      <w:r>
        <w:rPr>
          <w:rFonts w:ascii="Nirmala UI" w:hAnsi="Nirmala UI" w:eastAsia="Nirmala UI" w:cs="Nirmala UI"/>
        </w:rPr>
        <w:t>યુનાઇટેડ સ્ટેટ્સ છઠ્ઠા રાજ્યનું એક-તૃતીયાંશ છે. ત્રિગુણ સંઘના એક ભાગ તરીકે સંયુક્ત રાષ્ટ્રો પણ છઠ્ઠા રાજ્યનું એક-તૃતીયાંશ છે, અને પાપાશાહી પણ છઠ્ઠા રાજ્યનું એક-તૃતીયાંશ છે. આ સ્તરે યુનાઇટેડ સ્ટેટ્સ માટે સંખ્યા SIX છે, અને સંયુક્ત રાષ્ટ્રો માટે સંખ્યા SIX છે, તેમજ પાપાશાહીની સંખ્યા પણ SIX છે. ત્રિગુણ સંઘ માણસની સંખ્યાનું પ્રતિનિધિત્વ કરે છે, “પાપનો માણસ”, અને તેની સંખ્યા SIX-SIX-SIX છે.</w:t>
      </w:r>
    </w:p>
    <w:p>
      <w:pPr>
        <w:pStyle w:val="ArticleScripture"/>
        <w:jc w:val="left"/>
      </w:pPr>
      <w:r>
        <w:rPr>
          <w:rFonts w:ascii="Nirmala UI" w:hAnsi="Nirmala UI" w:eastAsia="Nirmala UI" w:cs="Nirmala UI"/>
        </w:rPr>
        <w:t>અહીં જ્ઞાન છે. જેને સમજ છે તે પશુની સંખ્યા ગણે; કેમ કે તે એક મનુષ્યની સંખ્યા છે; અને તેની સંખ્યા છસો છાસઠ છે. પ્રકટીકરણ 13:18.</w:t>
      </w:r>
    </w:p>
    <w:p>
      <w:pPr>
        <w:pStyle w:val="ArticleBody"/>
        <w:jc w:val="left"/>
      </w:pPr>
      <w:r>
        <w:rPr>
          <w:rFonts w:ascii="Nirmala UI" w:hAnsi="Nirmala UI" w:eastAsia="Nirmala UI" w:cs="Nirmala UI"/>
        </w:rPr>
        <w:t>છઠ્ઠું અને અંતિમ સ્વતંત્ર રાજ્ય સંયુક્ત રાજ્ય અમેરિકા છે, પરંતુ તે જગતને છેતરે છે, કારણ કે તે ખોટો પ્રબોધક છે.</w:t>
      </w:r>
    </w:p>
    <w:p>
      <w:pPr>
        <w:pStyle w:val="ArticleScripture"/>
        <w:jc w:val="left"/>
      </w:pPr>
      <w:r>
        <w:rPr>
          <w:rFonts w:ascii="Nirmala UI" w:hAnsi="Nirmala UI" w:eastAsia="Nirmala UI" w:cs="Nirmala UI"/>
        </w:rPr>
        <w:t>અને તે તેની સમક્ષ પ્રથમ પશુનું સર્વ અધિકાર ચલાવે છે, અને પૃથ્વી તથા તેમાં વસનારાઓને તે પ્રથમ પશુની ઉપાસના કરાવે છે, જેના મરણકારક ઘાવ સાજા થયા હતા. અને તે મહાન ચમત્કારો કરે છે, અહીં સુધી કે મનુષ્યોની નજર સમક્ષ તે આકાશમાંથી પૃથ્વી પર અગ્નિ ઉતારે છે, અને જે ચમત્કારો તેને પશુની સમક્ષ કરવા અધિકાર આપવામાં આવ્યો હતો, તેમના દ્વારા પૃથ્વી પર વસનારાઓને ભ્રમિત કરે છે; અને પૃથ્વી પર વસનારાઓને કહે છે કે તેઓ તે પશુની પ્રતિમા બનાવે, જેને તલવારથી ઘાવ થયો હતો, છતાં તે જીવિત રહ્યો. પ્રકાશિત વાક્ય 13:12–14.</w:t>
      </w:r>
    </w:p>
    <w:p>
      <w:pPr>
        <w:pStyle w:val="ArticleBody"/>
        <w:jc w:val="left"/>
      </w:pPr>
      <w:r>
        <w:rPr>
          <w:rFonts w:ascii="Nirmala UI" w:hAnsi="Nirmala UI" w:eastAsia="Nirmala UI" w:cs="Nirmala UI"/>
        </w:rPr>
        <w:t>“તેની સમક્ષના પ્રથમ પશુની સત્તા” યુરોપના રાજાઓ દ્વારા, ઈ.સ. 496માં ક્લોવિસથી આરંભ કરીને, પાપાસત્તાને આપવામાં આવેલી સત્તાને સૂચવે છે. સંયુક્ત રાજ્ય અમેરિકા પોતાના લશ્કરી બળનો ઉપયોગ, તેની આર્થિક શક્તિ સાથે મળીને, વિશ્વને છેતરવા અને બળજબરી કરવા માટે કરે છે. રવિવારની ઉપાસનાના અમલ દ્વારા સંયુક્ત રાજ્ય અમેરિકા વિશ્વને પાપાસત્તાની આરાધના કરવા માટે મજબૂર કરે છે. સંયુક્ત રાજ્ય અમેરિકા અગ્નિને—(જે સંદેશનો એક પ્રતીક છે)—આકાશમાંથી નીચે ઉતરતો કરે છે એવા મહાન ચમત્કારો કરે છે; આ કાર્ય માહિતી સુપર-હાઇવે દ્વારા સિદ્ધ થવાનું છે, જે મગજ-ધોવન અને પ્રચારના પૂર્ણ વિકાસનું પ્રતિનિધિત્વ કરે છે, અને જે સંમોહનનું આધુનિક પ્રગટીકરણ છે. ઇસ્લામ દ્વારા પૃથ્વી પર લાવવામાં આવેલા વધતા સંકટને કારણે—જેમ તેઓ જાતિઓને ક્રોધિત કરવાની પોતાની ભૂમિકા પૂર્ણ કરે છે—વિશ્વને ચર્ચ અને રાજ્યના સંયોજનની તે વિશ્વવ્યાપી પ્રણાલીને સ્વીકારવા માટે છેતરવામાં આવે છે, જે અજગર, પશુ અને ખોટા પ્રભુવક્તાથી બનેલી છે.</w:t>
      </w:r>
    </w:p>
    <w:p>
      <w:pPr>
        <w:pStyle w:val="ArticleBody"/>
        <w:jc w:val="left"/>
      </w:pPr>
      <w:r>
        <w:rPr>
          <w:rFonts w:ascii="Nirmala UI" w:hAnsi="Nirmala UI" w:eastAsia="Nirmala UI" w:cs="Nirmala UI"/>
        </w:rPr>
        <w:t>પ્રકટીકરણ ૧૩ના અઢારમા પદમાં જ્યારે કહેવામાં આવે છે કે પશુની સંખ્યા ગણો, ત્યારે તે સંખ્યા એ ત્રણ શક્તિઓ છે, જે મળીને છઠ્ઠું અને અંતિમ રાજ્ય રચે છે. જ્યારે 666નું તે રાજ્ય સ્થાપિત કરવામાં આવશે, ત્યારે તે આ ભવિષ્યવાણીય ગૂઢાર્થની પૂર્ણતા થશે કે આઠમો રાજા સાતમાંથી જ છે. તે ભવિષ્યવાણીય ગૂઢાર્થ તે સત્યનો એક ભાગ છે, જે ત્યારે ઉઘાડવામાં આવે છે જ્યારે યહૂદાના ગોત્રનો સિંહ, ઈસુ ખ્રિસ્તના પ્રકટીકરણ પરથી મુદ્રા ખોલે છે.</w:t>
      </w:r>
    </w:p>
    <w:p>
      <w:pPr>
        <w:pStyle w:val="ArticleBody"/>
        <w:jc w:val="left"/>
      </w:pPr>
      <w:r>
        <w:rPr>
          <w:rFonts w:ascii="Nirmala UI" w:hAnsi="Nirmala UI" w:eastAsia="Nirmala UI" w:cs="Nirmala UI"/>
        </w:rPr>
        <w:t>આ કારણસર અંતિમ રાજ્યનું રહસ્યમય કોયડું—જે ત્રિવિધ છઠ્ઠું રાજ્ય છે, જે આધ્યાત્મિક બાબેલોન પણ છે, જે સિત્તેર પ્રતીકાત્મક વર્ષો સુધી વિસ્મૃત રહી હતી, અને જે આધુનિક રોમ છે, તેમજ જે પશુની વૈશ્વિક પ્રતિમા પણ છે, જેને બાબેલોનના પ્રથમ રાજ્ય દ્વારા અને મૂર્તિપૂજક રોમના ચોથા રાજ્ય દ્વારા પ્રતીકરૂપે દર્શાવવામાં આવ્યું હતું—તેની ઓળખ દ્વારા દ્વિગુણ સાક્ષી આપવામાં આવે છે કે “જ્ઞાની” આ સત્યને સમજશે; કારણ કે 666નું રહસ્ય તેવા લોકો પર આધારિત છે જેઓ પાસે જ્ઞાન છે, જેમ કે સાતમાંથી ઉદ્ભવતા આઠમા રાજાનું રહસ્ય પણ.</w:t>
      </w:r>
    </w:p>
    <w:p>
      <w:pPr>
        <w:pStyle w:val="ArticleScripture"/>
        <w:jc w:val="left"/>
      </w:pPr>
      <w:r>
        <w:rPr>
          <w:rFonts w:ascii="Nirmala UI" w:hAnsi="Nirmala UI" w:eastAsia="Nirmala UI" w:cs="Nirmala UI"/>
        </w:rPr>
        <w:t>અહીં જ્ઞાન છે. જેને સમજ છે તે પશુની સંખ્યા ગણે; કારણ કે તે મનુષ્યની સંખ્યા છે; અને તેની સંખ્યા છસો છાસઠ છે. પ્રકટીકરણ 13:18.</w:t>
      </w:r>
    </w:p>
    <w:p>
      <w:pPr>
        <w:pStyle w:val="ArticleScripture"/>
        <w:jc w:val="left"/>
      </w:pPr>
      <w:r>
        <w:rPr>
          <w:rFonts w:ascii="Nirmala UI" w:hAnsi="Nirmala UI" w:eastAsia="Nirmala UI" w:cs="Nirmala UI"/>
        </w:rPr>
        <w:t>અને અહીં તે બુદ્ધિ છે, જેને જ્ઞાન છે. તે સાત મસ્તકો સાત પર્વતો છે, જેમના પર સ્ત્રી બેઠી છે. પ્રકાશિત વાક્ય 17:9.</w:t>
      </w:r>
    </w:p>
    <w:p>
      <w:pPr>
        <w:pStyle w:val="ArticleBody"/>
        <w:jc w:val="left"/>
      </w:pPr>
      <w:r>
        <w:rPr>
          <w:rFonts w:ascii="Nirmala UI" w:hAnsi="Nirmala UI" w:eastAsia="Nirmala UI" w:cs="Nirmala UI"/>
        </w:rPr>
        <w:t>ઈસુ ખ્રિસ્તના પ્રકાશનનું ખુલ્લું કરવું “જ્ઞાની”ઓ દ્વારા સમજવામાં આવે છે, દુષ્ટો દ્વારા નહીં. પ્રકાશનના પુસ્તકમાં જ્ઞાનના બંને ઉલ્લેખ તેઓ વિષે છે જેઓને “સમજ” છે; અને “જ્ઞાની”ઓ જે સમજે છે તે છે “જ્ઞાનનો વધારો”. “જ્ઞાનનો વધારો,” જે ઈસુ ખ્રિસ્તનું પ્રકાશન છે, તે એ પ્રકાશન છે કે આઠમું રાજ્ય, જે 666નું ત્રિગુણ રાજ્ય છે, દાનિયેલ અધ્યાય બેમાં પણ દર્શાવવામાં આવ્યું છે; કારણ કે મિલરના સ્વપ્નનાં રત્નો અંતિમ દિવસોમાં દસ ગણાં વધુ તેજસ્વી પ્રકાશવા માટે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“પ્રકાશિતવાક્યમાં દેવની ગહન બાબતો ચિતરવામાં આવી છે. તેની પ્રેરિત પાનાઓને આપવામાં આવેલું નામ જ—‘પ્રકાશિતવાક્ય’—આ નિવેદનનો ખંડન કરે છે કે આ એક મુદ્રાબદ્ધ પુસ્તક છે. પ્રકાશન એટલે પ્રગટ કરાયેલું કંઈક. પ્રભુએ સ્વયં પોતાના સેવકને આ પુસ્તકમાં સમાવાયેલ રહસ્યો પ્રગટ કર્યા હતા, અને તેમનો આશય એ છે કે તેઓ સર્વના અભ્યાસ માટે ખુલ્લાં રહે. તેની સત્યતાઓ આ પૃથ્વીના ઇતિહાસના અંતિમ દિવસોમાં જીવતા લોકો માટે સંબોધિત છે, તેમજ યોહાનના દિવસોમાં જીવતા લોકો માટે પણ. આ ભવિષ્યવાણીમાં વર્ણવાયેલા કેટલાક દૃશ્યો ભૂતકાળના છે, કેટલાક હવે ઘટી રહ્યા છે; કેટલાક અંધકારની શક્તિઓ અને સ્વર્ગના રાજકુમાર વચ્ચેના મહાન સંઘર્ષના અંતને દૃષ્ટિગોચર કરાવે છે, અને કેટલાક નવી બનાવવામાં આવેલી પૃથ્વીમાં મુક્ત કરાયેલા લોકોના વિજયો અને આનંદોને પ્રગટ કરે છે.”</w:t>
      </w:r>
    </w:p>
    <w:p>
      <w:pPr>
        <w:pStyle w:val="ArticleScripture"/>
        <w:jc w:val="left"/>
      </w:pPr>
      <w:r>
        <w:rPr>
          <w:rFonts w:ascii="Nirmala UI" w:hAnsi="Nirmala UI" w:eastAsia="Nirmala UI" w:cs="Nirmala UI"/>
        </w:rPr>
        <w:t>“પ્રકાશનગ્રંથમાં રહેલા દરેક પ્રતીકનો અર્થ તેઓ સમજાવી શકતા નથી એટલા માટે કોઈએ એવું ન માનવું જોઈએ કે તેમાં સમાયેલ સત્યનો અર્થ જાણવા માટે આ પુસ્તકનું શોધખોળ કરવી તેમના માટે નિરર્થક છે. જેમણે આ રહસ્યો યોહાનને પ્રગટ કર્યા, તે જ સત્યના ખંતીલા શોધકને સ્વર્ગીય વસ્તુઓનો પૂર્વાસ્વાદ આપશે. જેમના હૃદયો સત્યને સ્વીકારવા માટે ખુલ્લા છે, તેઓને તેની શિક્ષાઓ સમજવા સમર્થ બનાવવામાં આવશે, અને જેઓ ‘આ ભવિષ્યવાણીના વચનો સાંભળે છે અને તેમાં લખેલી વાતોનું પાલન કરે છે’ તેઓને વચન અપાયેલ આશીર્વાદ આપવામાં આવશે.”</w:t>
      </w:r>
    </w:p>
    <w:p>
      <w:pPr>
        <w:pStyle w:val="ArticleScripture"/>
        <w:jc w:val="left"/>
      </w:pPr>
      <w:r>
        <w:rPr>
          <w:rFonts w:ascii="Nirmala UI" w:hAnsi="Nirmala UI" w:eastAsia="Nirmala UI" w:cs="Nirmala UI"/>
        </w:rPr>
        <w:t>“પ્રકટીકરણમાં બાઇબલના બધા પુસ્તકો એકત્ર થાય છે અને પૂર્ણતા પામે છે. અહીં દાનિયેલના પુસ્તકનો પરિપૂરક ભાગ છે. એક ભવિષ્યવાણી છે; બીજું પ્રકટીકરણ છે. જે પુસ્તક મુદ્રિત કરવામાં આવ્યું હતું તે પ્રકટીકરણ નથી, પરંતુ દાનિયેલની ભવિષ્યવાણીનો તે ભાગ છે જે અંતિમ દિવસો સાથે સંબંધિત છે. દૂતએ આજ્ઞા કરી, ‘પરંતુ હે દાનિયેલ, તું આ વચનો બંધ રાખ અને અંતકાળ સુધી આ પુસ્તક પર મુદ્રા મૂકી દે.’ દાનિયેલ 12:4.” પ્રેરિતોનાં કાર્યો,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અઠાવનમો ભાગ</dc:title>
  <dc:subject>જ્ઞાન ઉદ્ઘાટિત: ભવિષ્યવાણીમાં ત્રિવિધ એકતા અને 666ની ગૂઢપ્રશ્નની શોધખોળ</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