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નંબર ઓગણસાઠ</w:t>
      </w:r>
    </w:p>
    <w:p>
      <w:pPr>
        <w:pStyle w:val="ArticleSubtitle"/>
        <w:jc w:val="left"/>
      </w:pPr>
      <w:r>
        <w:rPr>
          <w:rFonts w:ascii="Nirmala UI" w:hAnsi="Nirmala UI" w:eastAsia="Nirmala UI" w:cs="Nirmala UI"/>
        </w:rPr>
        <w:t>અંતિમ પ્રબોધકીય રહસ્યનું ઉદ્ઘાટન: યહૂદાના કુળના સિંહ દ્વારા પરાકાષ્ઠાસ્વરૂપ મુદ્રાવિમોચન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કૃપાકાળના સમાપ્તિથી જરા પહેલાં અંતિમ ભવિષ્યવાણીય રહસ્ય યહૂદાના વંશના સિંહ દ્વારા ખોલવામાં આવે છે, અને તે ખોલવામાં આવવાથી ઉત્પન્ન થતી જ્ઞાનવૃદ્ધિને બુદ્ધિમાનો સમજશે. પ્રકાશિત વાક્યના બે સાક્ષીઓ તે સમયે ખોલવામાં આવતી બાબતોના એક ભાગ પર પ્રકાશ પાડે છે.</w:t>
      </w:r>
    </w:p>
    <w:p>
      <w:pPr>
        <w:pStyle w:val="ArticleScripture"/>
        <w:jc w:val="left"/>
      </w:pPr>
      <w:r>
        <w:rPr>
          <w:rFonts w:ascii="Nirmala UI" w:hAnsi="Nirmala UI" w:eastAsia="Nirmala UI" w:cs="Nirmala UI"/>
        </w:rPr>
        <w:t>અહીં જ્ઞાન છે. જેને સમજ હોય તે પશુની સંખ્યા ગણે; કારણ કે તે મનુષ્યની સંખ્યા છે; અને તેની સંખ્યા છસો છાસઠ છે. … અને અહીં તે મન છે, જેને જ્ઞાન છે. તે સાત મસ્તકો સાત પર્વતો છે, જેઓ પર સ્ત્રી બેઠી છે. પ્રકાશિત વાક્ય 13:18, 17:9.</w:t>
      </w:r>
    </w:p>
    <w:p>
      <w:pPr>
        <w:pStyle w:val="ArticleBody"/>
        <w:jc w:val="left"/>
      </w:pPr>
      <w:r>
        <w:rPr>
          <w:rFonts w:ascii="Nirmala UI" w:hAnsi="Nirmala UI" w:eastAsia="Nirmala UI" w:cs="Nirmala UI"/>
        </w:rPr>
        <w:t>“દેવની મંડળી અને ઈશ્વરની વ્યવસ્થા વિરુદ્ધ યુદ્ધ કરનાર છેલ્લી શક્તિ, કરડાનાં જેવી શિંગડીઓ ધરાવતા એક પશુ દ્વારા પ્રતીકરૂપે દર્શાવવામાં આવી હતી,” તે યુનાઇટેડ સ્ટેટ્સ છે. તે બાઇબલની ભવિષ્યવાણીનું છઠ્ઠું રાજ્ય છે, અને તેના રાજ્યની રચના એ જ રચના (પ્રતિમા) છે, જેવી બાઇબલની ભવિષ્યવાણીનું પાંચમું રાજ્ય હતું. તે એવું રાજ્ય બને છે જેમાં મંડળી રાજ્ય પર શાસન કરે છે, અને પછી સમગ્ર પૃથ્વીને એ જ ગોઠવણ સ્વીકારવા માટે દબાણ કરે છે. મંડળી અને રાજ્યનું સંયોજન યુનાઇટેડ સ્ટેટ્સમાં અતિશીઘ્ર આવનારી રવિવારની વ્યવસ્થામાં સંપૂર્ણ રીતે વિકસિત થાય છે.</w:t>
      </w:r>
    </w:p>
    <w:p>
      <w:pPr>
        <w:pStyle w:val="ArticleScripture"/>
        <w:jc w:val="left"/>
      </w:pPr>
      <w:r>
        <w:rPr>
          <w:rFonts w:ascii="Nirmala UI" w:hAnsi="Nirmala UI" w:eastAsia="Nirmala UI" w:cs="Nirmala UI"/>
        </w:rPr>
        <w:t>“‘પશુની પ્રતિમા’ તે ધર્મત્યાગી પ્રોટેસ્ટન્ટવાદના તે સ્વરૂપનું પ્રતિનિધિત્વ કરે છે, જે ત્યારે વિકસિત થશે જ્યારે પ્રોટેસ્ટન્ટ ચર્ચો પોતાના ધર્મસિદ્ધાંતોના અમલ માટે નાગરિક સત્તાની સહાય શોધશે. ‘પશુનું ચિહ્ન’ હજી પણ વ્યાખ્યાયિત થવાનું બાકી છે.” The Great Controversy, 445.</w:t>
      </w:r>
    </w:p>
    <w:p>
      <w:pPr>
        <w:pStyle w:val="ArticleBody"/>
        <w:jc w:val="left"/>
      </w:pPr>
      <w:r>
        <w:rPr>
          <w:rFonts w:ascii="Nirmala UI" w:hAnsi="Nirmala UI" w:eastAsia="Nirmala UI" w:cs="Nirmala UI"/>
        </w:rPr>
        <w:t>પશુની પ્રતિમા અને પશુની મુદ્રા બે અલગ અલગ પ્રતીકો છે, છતાં રવિવારના કાયદા સમયે જ પશુની પ્રતિમા તેની સંપૂર્ણ પરિપક્વતાએ પહોંચે છે.</w:t>
      </w:r>
    </w:p>
    <w:p>
      <w:pPr>
        <w:pStyle w:val="ArticleScripture"/>
        <w:jc w:val="left"/>
      </w:pPr>
      <w:r>
        <w:rPr>
          <w:rFonts w:ascii="Nirmala UI" w:hAnsi="Nirmala UI" w:eastAsia="Nirmala UI" w:cs="Nirmala UI"/>
        </w:rPr>
        <w:t>“પ્રોટેસ્ટન્ટ ચર્ચો તરફથી રવિવાર-પાલનનો અમલ કરાવવો એટલે પાપાસત્તાની—તે પશુની—ઉપાસનાનો અમલ કરાવવો. જે લોકો ચોથી આજ્ઞાના દાવાઓને સમજીને પણ સાચા શબ્બાથના બદલે ખોટા શબ્બાથનું પાલન કરવાનું પસંદ કરે છે, તેઓ તે સત્તાને શ્રદ્ધાંજલિ અર્પે છે, જેની દ્વારા જ તે આજ્ઞાપિત કરવામાં આવ્યો છે. પરંતુ નાગરિક સત્તા દ્વારા ધાર્મિક કર્તવ્યનો અમલ કરાવવાની ક્રિયામાં જ ચર્ચો પોતે પશુની પ્રતિમા ઊભી કરશે; તેથી યુનાઇટેડ સ્ટેટ્સમાં રવિવાર-પાલનનો અમલ કરાવવો એટલે પશુ અને તેની પ્રતિમાની ઉપાસનાનો અમલ કરાવવો.” The Great Controversy, 448, 449.</w:t>
      </w:r>
    </w:p>
    <w:p>
      <w:pPr>
        <w:pStyle w:val="ArticleBody"/>
        <w:jc w:val="left"/>
      </w:pPr>
      <w:r>
        <w:rPr>
          <w:rFonts w:ascii="Nirmala UI" w:hAnsi="Nirmala UI" w:eastAsia="Nirmala UI" w:cs="Nirmala UI"/>
        </w:rPr>
        <w:t>રવિવારના કાયદા સમયે, યુનાઇટેડ સ્ટેટ્સનું બંધારણ સંપૂર્ણપણે ઉથલાવી દેવામાં આવે છે અને રાષ્ટ્ર ધર્મનિષ્ઠાથી સંપૂર્ણપણે વિભક્ત થઈ જાય છે. ત્યાર પછી, શેતાનના સંપૂર્ણ નિયંત્રણ હેઠળ યુનાઇટેડ સ્ટેટ્સ વિશ્વને એ જ ચર્ચ-અને-રાજ્ય પ્રણાલી સ્વીકારવા માટે બળપૂર્વક મજબૂર કરે છે, જે હમણાં જ યુનાઇટેડ સ્ટેટ્સમાં સ્થાપિત કરવામાં આવી છે. વિશ્વ સરકાર સંયુક્ત રાષ્ટ્રસંઘ છે અને રોમન ચર્ચ તે ચર્ચ છે જે આ સંબંધ પર શાસન કરે છે.</w:t>
      </w:r>
    </w:p>
    <w:p>
      <w:pPr>
        <w:pStyle w:val="ArticleScripture"/>
        <w:jc w:val="left"/>
      </w:pPr>
      <w:r>
        <w:rPr>
          <w:rFonts w:ascii="Nirmala UI" w:hAnsi="Nirmala UI" w:eastAsia="Nirmala UI" w:cs="Nirmala UI"/>
        </w:rPr>
        <w:t>“વિશ્વ તોફાન, યુદ્ધ અને કલહથી ભરેલું છે. તોય એક જ શિરોમુખ હેઠળ—પોપસત્તા હેઠળ—લોકો તેના સાક્ષીઓના સ્વરૂપમાં દેવનો વિરોધ કરવા માટે એકત્ર થશે.” ટેસ્ટિમોનીઝ, ખંડ 7, પૃ. 182.</w:t>
      </w:r>
    </w:p>
    <w:p>
      <w:pPr>
        <w:pStyle w:val="ArticleBody"/>
        <w:jc w:val="left"/>
      </w:pPr>
      <w:r>
        <w:rPr>
          <w:rFonts w:ascii="Nirmala UI" w:hAnsi="Nirmala UI" w:eastAsia="Nirmala UI" w:cs="Nirmala UI"/>
        </w:rPr>
        <w:t>ભવિષ્યવાણીમાં જે મૃગની મૂર્તિ તરીકે દર્શાવવામાં આવેલી ચર્ચ અને રાજ્યની પ્રણાલી છે, તે પણ અજગર, મૃગ અને ખોટા પ્રભુવક્તાના ત્રિવિધ સંયોગરૂપ છે. પ્રકાશન સત્તરનાં દસ રાજાઓ, જે સાતમું મસ્તક છે, તેઓ અજગરની સત્તાનું પ્રતિનિધિત્વ કરે છે.</w:t>
      </w:r>
    </w:p>
    <w:p>
      <w:pPr>
        <w:pStyle w:val="ArticleScripture"/>
        <w:jc w:val="left"/>
      </w:pPr>
      <w:r>
        <w:rPr>
          <w:rFonts w:ascii="Nirmala UI" w:hAnsi="Nirmala UI" w:eastAsia="Nirmala UI" w:cs="Nirmala UI"/>
        </w:rPr>
        <w:t>“રાજાઓ, શાસકો અને રાજ્યપાલોએ પોતાના ઉપર વિરોધી ખ્રિસ્તની છાપ મૂકી લીધી છે, અને તેઓ તે અજગર તરીકે દર્શાવવામાં આવ્યા છે જે પવિત્રો સામે—એવા લોકો સામે, જેઓ દેવની આજ્ઞાઓનું પાલન કરે છે અને જેઓ ઈસુના વિશ્વાસને ધરાવે છે—યુદ્ધ કરવા જાય છે.” Testimonies to Ministers, 38.</w:t>
      </w:r>
    </w:p>
    <w:p>
      <w:pPr>
        <w:pStyle w:val="ArticleBody"/>
        <w:jc w:val="left"/>
      </w:pPr>
      <w:r>
        <w:rPr>
          <w:rFonts w:ascii="Nirmala UI" w:hAnsi="Nirmala UI" w:eastAsia="Nirmala UI" w:cs="Nirmala UI"/>
        </w:rPr>
        <w:t>“દસ રાજાઓ” સંયુક્ત રાષ્ટ્રસંઘનું પ્રતિનિધિત્વ કરે છે, જેના ધર્મનો આધાર આત્માવાદ છે; અને ખોટા ભવિષ્યવક્તાનો ધર્મ પતિત પ્રોટેસ્ટન્ટવાદ છે; અને પશુનો ધર્મ કેથોલિકવાદ છે, જે મૂળભૂત રીતે માત્ર ખ્રિસ્તી ધર્મના દંભથી ઢંકાયેલો આત્માવાદ જ છે.</w:t>
      </w:r>
    </w:p>
    <w:p>
      <w:pPr>
        <w:pStyle w:val="ArticleScripture"/>
        <w:jc w:val="left"/>
      </w:pPr>
      <w:r>
        <w:rPr>
          <w:rFonts w:ascii="Nirmala UI" w:hAnsi="Nirmala UI" w:eastAsia="Nirmala UI" w:cs="Nirmala UI"/>
        </w:rPr>
        <w:t>“પરમેશ્વરના કાયદાનો ભંગ કરીને પાપાસત્તાની સંસ્થા અમલમાં મૂકનાર ફરમાન દ્વારા, આપણો દેશ પોતાને સંપૂર્ણપણે ધર્મિકતાથી વિચ્છિન્ન કરી દેશે. જ્યારે પ્રોટેસ્ટન્ટ ધર્મ રોમન સત્તાનો હાથ પકડવા માટે ખાઈ પાર કરીને પોતાનો હાથ લંબાવશે, જ્યારે તે સ્પિરિચ્યુઅલિઝમ સાથે હાથ મિલાવવા માટે અગાધ ખીણને ઓળંગશે, જ્યારે આ ત્રિવિધ સંયોગના પ્રભાવ હેઠળ આપણો દેશ પ્રોટેસ્ટન્ટ અને ગણરાજ્ય સ્વરૂપની પોતાની સંવિધાનની દરેક તત્ત્વને નકારી કાઢશે અને પાપાસત્તાક ખોટી શિક્ષાઓ તથા ભ્રમોના પ્રસાર માટે જોગવાઈ કરશે, ત્યારે આપણે જાણી શકીશું કે શેતાનના અદ્ભુત કાર્ય માટેનો સમય આવી ગયો છે અને અંત નજીક છે.” Testimonies, volume 5, 451.</w:t>
      </w:r>
    </w:p>
    <w:p>
      <w:pPr>
        <w:pStyle w:val="ArticleBody"/>
        <w:jc w:val="left"/>
      </w:pPr>
      <w:r>
        <w:rPr>
          <w:rFonts w:ascii="Nirmala UI" w:hAnsi="Nirmala UI" w:eastAsia="Nirmala UI" w:cs="Nirmala UI"/>
        </w:rPr>
        <w:t>રવિવારના કાયદા સમયે અજગર, પશુ અને ખોટા ભવિષ્યવક્તાની ત્રિગુણ સંધિ પૂર્ણ થાય છે. ત્યારબાદ સંયુક્ત રાજ્ય અમેરિકા જગતને સંયુક્ત રાષ્ટ્રોની એક-વિશ્વ સરકાર સ્વીકારવા બલપૂર્વક મજબૂર કરે છે, કારણ કે રવિવારના કાયદા સમયે વિશ્વ મહાસંકટમાં ફેંકાઈ જાય છે, જ્યારે ઇસ્લામ સૂર્યની આરાધના અમલમાં મૂકવાના કારણે સંયુક્ત રાજ્ય અમેરિકા પર ન્યાયકાર્ય લાવે છે. ત્યારબાદ શૈતાન ખ્રિસ્તનું સ્વાંગ ધારણ કરીને પ્રગટ થાય છે, અને જેમ સંયુક્ત રાજ્ય અમેરિકા વિશ્વને ચર્ચ અને રાજ્યના એક-વિશ્વ સંયોજનને સ્વીકારવા મજબૂર કરે છે, તેમ તે વિશ્વને રવિવારને વિશ્રામના દિવસ તરીકે સ્વીકારવા પણ મજબૂર કરે છે. સંયુક્ત રાજ્ય અમેરિકામાં જે પરીક્ષણની જ પ્રક્રિયા ઘટી છે, તે પછી સમગ્ર વિશ્વ પર લાદવામાં આવે છે.</w:t>
      </w:r>
    </w:p>
    <w:p>
      <w:pPr>
        <w:pStyle w:val="ArticleScripture"/>
        <w:jc w:val="left"/>
      </w:pPr>
      <w:r>
        <w:rPr>
          <w:rFonts w:ascii="Nirmala UI" w:hAnsi="Nirmala UI" w:eastAsia="Nirmala UI" w:cs="Nirmala UI"/>
        </w:rPr>
        <w:t>“વિદેશી રાષ્ટ્રો સંયુક્ત રાજ્ય અમેરિકા જે દાખલો મૂકાશે તેનું અનુસરણ કરશે. ભલે તે આગેવાની કરે, તોય એ જ સંકટ સમગ્ર વિશ્વના સર્વ ભાગોમાં રહેલા આપણા લોકો પર આવશે.” Testimonies, volume 6, 395.</w:t>
      </w:r>
    </w:p>
    <w:p>
      <w:pPr>
        <w:pStyle w:val="ArticleBody"/>
        <w:jc w:val="left"/>
      </w:pPr>
      <w:r>
        <w:rPr>
          <w:rFonts w:ascii="Nirmala UI" w:hAnsi="Nirmala UI" w:eastAsia="Nirmala UI" w:cs="Nirmala UI"/>
        </w:rPr>
        <w:t>જે સિદ્ધાંત અનુસાર રાષ્ટ્રીય ધર્મત્યાગ પછી રાષ્ટ્રીય વિનાશ આવે છે, તે દરેક દેશમાં ત્યારે આવી પડે છે જ્યારે તેઓ સૂર્યના દિવસને આરાધનાના દિવસ તરીકે સ્વીકારે છે. વધતું જતું સંકટ એ જ “એક કલાક” છે, waarin દસ રાજાઓ “પાપના મનુષ્ય” એવા પોપ સાથે શાસન કરે છે. તેઓ પોતાના સાતમા રાજ્યને પાપાસત્તાને અર્પણ કરવા સંમત થયા, કારણ કે તેઓને એવો વિશ્વાસ કરાવવામાં આવે છે કે ઇસ્લામ વિરુદ્ધ વધતા જતાં યુદ્ધ સામે વિશ્વને એકતામાં બાંધવા માટે પાપાસત્તાની નૈતિક સત્તા આવશ્યક છે. 1798માં સંયુક્ત રાષ્ટ્રો હજી ઇતિહાસના પ્રવાહમાં આવ્યા ન હતા.</w:t>
      </w:r>
    </w:p>
    <w:p>
      <w:pPr>
        <w:pStyle w:val="ArticleScripture"/>
        <w:jc w:val="left"/>
      </w:pPr>
      <w:r>
        <w:rPr>
          <w:rFonts w:ascii="Nirmala UI" w:hAnsi="Nirmala UI" w:eastAsia="Nirmala UI" w:cs="Nirmala UI"/>
        </w:rPr>
        <w:t>અને જે દસ શિંગડા તું જોયાં, તે દસ રાજાઓ છે, જેઓએ હજી સુધી રાજ્ય પ્રાપ્ત કર્યું નથી; પરંતુ તેઓ પશુ સાથે એક ઘડી માટે રાજાઓ તરીકે અધિકાર મેળવે છે. તેઓ એક જ મન ધરાવે છે, અને પોતાની શક્તિ તથા સામર્થ્ય પશુને અર્પણ કરશે. તેઓ મેષશાવક સાથે યુદ્ધ કરશે, અને મેષશાવક તેઓ પર વિજય પ્રાપ્ત કરશે; કેમ કે તે પ્રભુઓનો પ્રભુ અને રાજાઓનો રાજા છે; અને જે તેના સાથે છે તેઓ બોલાવવામાં આવેલા, પસંદ કરાયેલા, અને વિશ્વાસુ છે. પ્રકાશન 17:12–14.</w:t>
      </w:r>
    </w:p>
    <w:p>
      <w:pPr>
        <w:pStyle w:val="ArticleBody"/>
        <w:jc w:val="left"/>
      </w:pPr>
      <w:r>
        <w:rPr>
          <w:rFonts w:ascii="Nirmala UI" w:hAnsi="Nirmala UI" w:eastAsia="Nirmala UI" w:cs="Nirmala UI"/>
        </w:rPr>
        <w:t>જેમ સદૈવ પોપના સંદર્ભમાં થયું છે, તેમ રાજાઓ પાપાસત્તાને દેવના લોકો વિરુદ્ધ સતામણી ચલાવવા માટે શક્તિ પૂરી પાડશે; અને તે દસ રાજાઓ જ છે જે મેષશિશુ સાથે યુદ્ધ કરે છે, પરંતુ તેઓ એવું “પાપના મનુષ્ય”ની આજ્ઞા પર કરી રહ્યા છે. “પાપનો મનુષ્ય” એ જ તે “મનુષ્ય” પણ છે, જેને સાત મંડળીઓ યશાયા અધ્યાય ચાર માં પકડી રાખે છે.</w:t>
      </w:r>
    </w:p>
    <w:p>
      <w:pPr>
        <w:pStyle w:val="ArticleScripture"/>
        <w:jc w:val="left"/>
      </w:pPr>
      <w:r>
        <w:rPr>
          <w:rFonts w:ascii="Nirmala UI" w:hAnsi="Nirmala UI" w:eastAsia="Nirmala UI" w:cs="Nirmala UI"/>
        </w:rPr>
        <w:t>અને તે દિવસે સાત સ્ત્રીઓ એક પુરુષને પકડીને કહેશે, અમે અમારું પોતાનું અન્ન ખાશું અને અમારાં પોતાનાં વસ્ત્રો પહેરશું; માત્ર અમને તારાં નામે ઓળખાવા દે, જેથી અમારો અપમાન દૂર થાય. તે દિવસે યહોવાનો અંકુર સુંદર અને મહિમામય થશે, અને પૃથ્વીનું ફળ ઇઝરાયેલના બચી ગયેલાઓ માટે ઉત્તમ અને શોભાયમાન થશે. યશાયા 4:1, 2.</w:t>
      </w:r>
    </w:p>
    <w:p>
      <w:pPr>
        <w:pStyle w:val="ArticleBody"/>
        <w:jc w:val="left"/>
      </w:pPr>
      <w:r>
        <w:rPr>
          <w:rFonts w:ascii="Nirmala UI" w:hAnsi="Nirmala UI" w:eastAsia="Nirmala UI" w:cs="Nirmala UI"/>
        </w:rPr>
        <w:t>“સાત સ્ત્રીઓ” એ દર્શાવે છે કે પાપસી (પાપનો મનુષ્ય) પૃથ્વીની સર્વ મંડળીઓ પર નિયંત્રણ ધરાવે છે, જેમ તે સર્વ રાષ્ટ્રો પર નિયંત્રણ ધરાવે છે. મંડળીઓ જે “નિંદા” ટાળવા ઇચ્છે છે, તે રવિવારે ઉપાસના કરવાની માંગને અસ્વીકાર કરવાની “નિંદા” છે. વિશ્વાસુ શબ્બાથ-પાલકો તેમની વિશ્વાસુતાને કારણે સતાવવામાં આવશે, અને ઇસ્લામ પણ સૂર્યના દિવસનું પાલન કરવા ઇનકાર કરશે. યુનાઇટેડ સ્ટેટ્સ દ્વારા પાપસી અને યુનાઇટેડ નેશન્સ વચ્ચે જે કરાર ગોઠવવામાં આવે છે, તે એવો છે કે પાપના મનુષ્યનો નૈતિક અધિકાર જ એ છે જે પૃથ્વી પર શાંતિ સ્થાપિત કરવા માટે ઇસ્લામ સામેના યુદ્ધને સ્વીકારવા વિશ્વને દોરી જવા માટે આવશ્યક છે.</w:t>
      </w:r>
    </w:p>
    <w:p>
      <w:pPr>
        <w:pStyle w:val="ArticleScripture"/>
        <w:jc w:val="left"/>
      </w:pPr>
      <w:r>
        <w:rPr>
          <w:rFonts w:ascii="Nirmala UI" w:hAnsi="Nirmala UI" w:eastAsia="Nirmala UI" w:cs="Nirmala UI"/>
        </w:rPr>
        <w:t>પરંતુ, ભાઈઓ, સમયો અને ઋતુઓ વિષે તમને લખવાની મને કોઈ જરૂર નથી. કારણ કે તમે જાતે સંપૂર્ણ રીતે જાણો છો કે પ્રભુનો દિવસ રાત્રે ચોર આવે તેમ આવે છે. કારણ કે જ્યારે તેઓ કહેશે, “શાંતિ અને સુરક્ષા,” ત્યારે ગર્ભવતી સ્ત્રી પર પ્રસવવેદના આવે તેમ તેમના ઉપર અચાનક વિનાશ આવી પડશે; અને તેઓ કોઈ રીતે બચી શકશે નહીં. પરંતુ, ભાઈઓ, તમે અંધકારમાં નથી, કે તે દિવસ તમને ચોરની જેમ આકસ્મિક રીતે ઘેરી લે. તમે સર્વે પ્રકાશના સંતાનો અને દિવસના સંતાનો છો; આપણે રાત્રિના નથી, ન તો અંધકારના. 1 થેસ્સલોનિકીઓ 5:1–5.</w:t>
      </w:r>
    </w:p>
    <w:p>
      <w:pPr>
        <w:pStyle w:val="ArticleBody"/>
        <w:jc w:val="left"/>
      </w:pPr>
      <w:r>
        <w:rPr>
          <w:rFonts w:ascii="Nirmala UI" w:hAnsi="Nirmala UI" w:eastAsia="Nirmala UI" w:cs="Nirmala UI"/>
        </w:rPr>
        <w:t>બાઇબલની ભવિષ્યવાણીમાંનો “શાંતિ અને સલામતી”નો સંદેશ, જે હંમેશાં એક ખોટા સંદેશ તરીકે દર્શાવવામાં આવે છે, તે માત્ર એવા સમયગાળામાં જ તર્કસંગત બને છે જ્યારે શાંતિ અને સલામતી હોતાં નથી. જ્યારે શાંતિ અને સલામતી અસ્તિત્વમાં હોય, ત્યારે “શાંતિ અને સલામતી”નો સંદેશ રજૂ કરવાનો કોઈ કારણ રહેતું નથી. ઇસ્લામ સર્વ પ્રકારની શાંતિ અને સલામતી દૂર કરી નાખે છે. આ ખોટા સંદેશ સાથે સંકળાયેલું “અચાનક વિનાશ” એવું વિનાશ છે જે વધતું જાય છે, કેમ કે તે “પ્રસવવેદનામાં” રહેલી “સ્ત્રી” જેવું છે. ત્રીજા શોકનો પ્રથમ પ્રસવવેદનાનો આંચકો 11 સપ્ટેમ્બર, 2001 હતો.</w:t>
      </w:r>
    </w:p>
    <w:p>
      <w:pPr>
        <w:pStyle w:val="ArticleBody"/>
        <w:jc w:val="left"/>
      </w:pPr>
      <w:r>
        <w:rPr>
          <w:rFonts w:ascii="Nirmala UI" w:hAnsi="Nirmala UI" w:eastAsia="Nirmala UI" w:cs="Nirmala UI"/>
        </w:rPr>
        <w:t>એલિયાહ અને યોહાન બાપ્તિસ્માદાતાની ભવિષ્યવાણીય રેખાઓમાં પાપાશાહી સત્તાનો છેતરપિંડીભર્યો સ્વભાવ દર્શાવવામાં આવ્યો છે. જ્યારે આહાબ સમારિયા પરત ગયો જેથી તે યેઝેબેલને જણાવે કે એલિયાહનો દેવ જ સચ્ચો દેવ હતો, કારણ કે તેણે સ્વર્ગમાંથી અગ્નિ ઉતાર્યો હતો, ત્યારે આહાબને સમજાયું કે એલિયાહ પ્રત્યેની પોતાની દ્વેષભાવના વિષે યેઝેબેલે તેને છેતર્યો હતો. એ જ દ્વેષ અને છેતરપિંડીનું દર્શન ત્યારે થયું જ્યારે હેરોદે પોતાના જન્મદિવસના ભોજનમાં સલോമેને પોતાના રાજ્યનો અડધો ભાગ આપવાનો વચન આપ્યો. સલോമે હેરોદિયાની દીકરી હતી; તેથી હેરોદ અજગર હતો, હેરોદિયા પાપાશાહી હતી અને સલോമે ખોટો પ્રભુવક્તા હતી.</w:t>
      </w:r>
    </w:p>
    <w:p>
      <w:pPr>
        <w:pStyle w:val="ArticleBody"/>
        <w:jc w:val="left"/>
      </w:pPr>
      <w:r>
        <w:rPr>
          <w:rFonts w:ascii="Nirmala UI" w:hAnsi="Nirmala UI" w:eastAsia="Nirmala UI" w:cs="Nirmala UI"/>
        </w:rPr>
        <w:t>આ કથામાં સલോമેના નૃત્યની છેતરામણીભરી શક્તિનો ઉપયોગ હેરોદને (દસ રાજાઓને) પોતાના રાજ્યનો અડધો ભાગ એક ચર્ચને (એક સ્ત્રીને) સોંપી દેવા પ્રેરવા માટે થયો હતો. તે સ્ત્રી (સલોમે) પોતાની માતા (કેથોલિકવાદ)ના માર્ગદર્શન હેઠળ હતી, અને હેરોદને બહુ મોડે જાણ થયું કે યોહાન પ્રત્યે હેરોદિયાસનો વલણ એલિયાહ પ્રત્યે યેઝેબેલના વલણ જેવું જ હતું. બંને પ્રસંગોમાં, શનિવારપાલકોને મરવું જ પડે.</w:t>
      </w:r>
    </w:p>
    <w:p>
      <w:pPr>
        <w:pStyle w:val="ArticleBody"/>
        <w:jc w:val="left"/>
      </w:pPr>
      <w:r>
        <w:rPr>
          <w:rFonts w:ascii="Nirmala UI" w:hAnsi="Nirmala UI" w:eastAsia="Nirmala UI" w:cs="Nirmala UI"/>
        </w:rPr>
        <w:t>ઇસ્લામ ક્રમશઃ પરંતુ ઝડપથી પૃથ્વીગ્રહ પરથી શાંતિ અને સલામતી દૂર કરે છે, અને આમ કરતાં તે માનવજાતિને ઇસ્લામના વિરોધમાં એકત્ર કરે છે. ઇસ્લામનું ઝડપી વધતું યુદ્ધપ્રવર્તન તે તર્કનું પ્રતિનિધિત્વ કરે છે, જેનો ઉપયોગ અંતિમ દિવસોમાં પશુની વિશ્વવ્યાપી પ્રતિમા સ્થાપિત કરવા માટે થાય છે. વિશ્વ પર લાવવામાં આવેલો છળ (દસ રાજાઓ) સંયુક્ત રાજ્ય અમેરિકા (સલોમે) દ્વારા લાવવામાં આવે છે, અને તે વિશ્વને એવો વિશ્વાસ કરાવે છે કે તેઓએ ઇસ્લામના વિરોધમાં એક થવું જ જોઈએ; પરંતુ તેઓ બહુ મોડે જાણે છે કે આ વ્યવસ્થા તો માત્ર એક છલયુક્તિ હતી, જેને શનિવારપાલકો પર અત્યાચાર ચલાવવા માટે ઉપયોગમાં લેવાની હતી. આ છેતરપિંડી એ કારણોમાંનો એક ભાગ છે કે દસ રાજાઓ તે વ્યભિચારિણીનો દ્વેષ કરે છે, યદ્યપિ દબાણ હેઠળ તેમણે પોતાનું સાતમું રાજ્ય તેને અર્પણ કરવા સંમત થયા હતા.</w:t>
      </w:r>
    </w:p>
    <w:p>
      <w:pPr>
        <w:pStyle w:val="ArticleScripture"/>
        <w:jc w:val="left"/>
      </w:pPr>
      <w:r>
        <w:rPr>
          <w:rFonts w:ascii="Nirmala UI" w:hAnsi="Nirmala UI" w:eastAsia="Nirmala UI" w:cs="Nirmala UI"/>
        </w:rPr>
        <w:t>અને જે દસ શિંગડા તુંએ પશુ પર જોયાં, તેઓ વેશ્યાને દ્વેષ કરશે, અને તેને ઉજ્જડ તથા નગ્ન બનાવશે, અને તેનું માંસ ખાઈ જશે, અને તેને અગ્નિથી બાળી નાખશે. કેમ કે દેવએ તેમના હૃદયોમાં તેની ઇચ્છા પૂર્ણ કરવા, અને એકમત થવા, અને પોતાના રાજ્યને પશુને સોંપી દેવા મૂક્યું છે, જ્યાં સુધી દેવના વચનો પૂર્ણ ન થાય. પ્રકટીકરણ 17:16, 17.</w:t>
      </w:r>
    </w:p>
    <w:p>
      <w:pPr>
        <w:pStyle w:val="ArticleBody"/>
        <w:jc w:val="left"/>
      </w:pPr>
      <w:r>
        <w:rPr>
          <w:rFonts w:ascii="Nirmala UI" w:hAnsi="Nirmala UI" w:eastAsia="Nirmala UI" w:cs="Nirmala UI"/>
        </w:rPr>
        <w:t>સંયુક્ત રાષ્ટ્રના વૈશ્વિકતાવાદીઓ માત્ર પૃથ્વીના “રાજાઓ” જ નથી, પરંતુ તેઓ “વેપારીઓ” તરીકે પણ રજૂ કરવામાં આવ્યા છે; આથી વૈશ્વિકતાવાદીઓમાં રાજકીય અને આર્થિક શક્તિઓનો સમાવેશ થાય છે. પ્રકટીકરણ સત્તર અને અઢારનું દર્શન યોહાનને લાવનાર દૂતનો હેતુ યોહાનને ટાયરની મહાન વ્યભિચારિણી પરના ન્યાયને બતાવવાનો હતો. વૈશ્વિકતાવાદીઓની બન્ને શ્રેણીઓ પાપાસત્તાના અવસાન પર શોક કરે છે.</w:t>
      </w:r>
    </w:p>
    <w:p>
      <w:pPr>
        <w:pStyle w:val="ArticleScripture"/>
        <w:jc w:val="left"/>
      </w:pPr>
      <w:r>
        <w:rPr>
          <w:rFonts w:ascii="Nirmala UI" w:hAnsi="Nirmala UI" w:eastAsia="Nirmala UI" w:cs="Nirmala UI"/>
        </w:rPr>
        <w:t>આથી તેના ઉપદ્રવો એક જ દિવસે આવશે—મૃત્યુ, શોક અને દુર્ભિક્ષ; અને તે અગ્નિથી સંપૂર્ણપણે દહન કરવામાં આવશે; કારણ કે તેનો ન્યાય કરનાર પ્રભુ દેવ શક્તિશાળી છે. અને પૃથ્વીના રાજાઓ, જેઓએ તેની સાથે વ્યભિચાર કર્યો હતો અને તેની સાથે ભોગવિલાસમાં જીવન વિતાવ્યું હતું, જ્યારે તેઓ તેના દહનનો ધુમાડો જોશે, ત્યારે તેઓ તેના વિષે રડશે અને વિલાપ કરશે; તેના યાતનાના ભયથી દૂર ઊભા રહીને કહેતા રહેશે, હાય, હાય, એ મહાન નગર બાબેલ, એ પરાક્રમી નગર! કારણ કે એક જ ઘડીમાં તારો ન્યાય આવી પહોંચ્યો છે. અને પૃથ્વીના વેપારીઓ પણ તેના વિષે રડશે અને શોક કરશે; કારણ કે હવે કોઈ મનુષ્ય તેમની માલસામાન ખરીદતું નથી. પ્રકાશન 18:8–11.</w:t>
      </w:r>
    </w:p>
    <w:p>
      <w:pPr>
        <w:pStyle w:val="ArticleBody"/>
        <w:jc w:val="left"/>
      </w:pPr>
      <w:r>
        <w:rPr>
          <w:rFonts w:ascii="Nirmala UI" w:hAnsi="Nirmala UI" w:eastAsia="Nirmala UI" w:cs="Nirmala UI"/>
        </w:rPr>
        <w:t>વેપારીઓ અને રાજાઓ બંને દૂર ઊભા રહીને “હાય, હાય” એમ પોકારે છે. ગ્રીક ભાષામાં આવેલા “હાય” શબ્દનું પ્રકટીકરણના આઠમા અધ્યાયમાં “અફસોસ” તરીકે અનુવાદ કરવામાં આવ્યું છે.</w:t>
      </w:r>
    </w:p>
    <w:p>
      <w:pPr>
        <w:pStyle w:val="ArticleScripture"/>
        <w:jc w:val="left"/>
      </w:pPr>
      <w:r>
        <w:rPr>
          <w:rFonts w:ascii="Nirmala UI" w:hAnsi="Nirmala UI" w:eastAsia="Nirmala UI" w:cs="Nirmala UI"/>
        </w:rPr>
        <w:t>અને મેં જોયું અને સ્વર્ગના મધ્યમાં ઉડતા એક દૂતને સાંભળ્યો, જે ઉંચા સ્વરે કહી રહ્યો હતો: હાય, હાય, હાય, પૃથ્વી પર નિવાસ કરનારાઓ પર, તે ત્રણ દૂતોની તુરાઈઓના અન્ય સ્વરોને કારણે, જેઓએ હજી વાગવાનું બાકી છે! પ્રકાશિત વાક્ય 8:13.</w:t>
      </w:r>
    </w:p>
    <w:p>
      <w:pPr>
        <w:pStyle w:val="ArticleBody"/>
        <w:jc w:val="left"/>
      </w:pPr>
      <w:r>
        <w:rPr>
          <w:rFonts w:ascii="Nirmala UI" w:hAnsi="Nirmala UI" w:eastAsia="Nirmala UI" w:cs="Nirmala UI"/>
        </w:rPr>
        <w:t>ત્રણ “વિલાપો” પાંચમી, છઠ્ઠી અને સાતમી તુરાઈઓનું પ્રતિનિધિત્વ કરે છે, અને તેઓ ઇસ્લામના પ્રતીકો છે. અઢારમા અધ્યાયમાં રાજાઓ, વેપારીઓ અને જહાજોના અધિકારીઓ બધા જ ત્રણ વખત “હાય, હાય” કરીને પોકારે છે.</w:t>
      </w:r>
    </w:p>
    <w:p>
      <w:pPr>
        <w:pStyle w:val="ArticleScripture"/>
        <w:jc w:val="left"/>
      </w:pPr>
      <w:r>
        <w:rPr>
          <w:rFonts w:ascii="Nirmala UI" w:hAnsi="Nirmala UI" w:eastAsia="Nirmala UI" w:cs="Nirmala UI"/>
        </w:rPr>
        <w:t>અને પૃથ્વીના રાજાઓ, જેઓએ તેની સાથે વ્યભિચાર કર્યો હતો અને વૈભવી ભોગવિલાસમાં જીવ્યા હતા, જ્યારે તેઓ તેની દહનની ધૂમ્રરાશિ જોશે, ત્યારે તેઓ તેના માટે રડશે અને વિલાપ કરશે; તેની યાતનાના ભયને લીધે દૂર ઊભા રહીને કહેશે, હાય, હાય, તે મહાન નગરી બાબેલ, તે પરાક્રમી નગરી! કારણ કે એક જ ઘડીમાં તારો દંડ આવી પહોંચ્યો છે. … આ વસ્તુઓના વેપારીઓ, જેઓ તેના દ્વારા ધનિક બન્યા હતા, તેની યાતનાના ભયને લીધે દૂર ઊભા રહેશે, રડતા અને વિલાપ કરતા, અને કહેશે, હાય, હાય, તે મહાન નગરી, જે સૂક્ષ્મ શણના વસ્ત્રોથી, જાંબલી અને લાલિમાયુક્ત વસ્ત્રોથી સજ્જ હતી, અને સોનાં, મૂલ્યવાન રત્નો અને મોતીથી અલંકારિત હતી! કારણ કે એક જ ઘડીમાં એટલી મહાન સંપત્તિ નષ્ટ થઈ ગઈ. અને દરેક જહાજનો નાયક, અને જહાજોમાં મુસાફરી કરનાર સમગ્ર સમૂહ, અને નાવિકો, અને જેટલાં સમુદ્ર દ્વારા વેપાર કરતા હતા, તેઓ દૂર ઊભા રહ્યા; અને જ્યારે તેમણે તેના દહનની ધૂમ્રરાશિ જોઈ, ત્યારે બૂમો પાડી કહેવા લાગ્યા, આ મહાન નગરી જેવી બીજી કઈ નગરી છે! અને તેઓએ પોતાના માથા પર ધૂળ નાખી, અને રડતા તથા વિલાપ કરતા બૂમો પાડી કહી રહ્યા હતા, હાય, હાય, તે મહાન નગરી, જેના વૈભવને કારણે સમુદ્રમાં જહાજો ધરાવતા બધા ધનિક બન્યા હતા! કારણ કે એક જ ઘડીમાં તે ઉઝાડ કરવામાં આવી છે. પ્રકાશિત વાક્ય 18:9-10, 15–19.</w:t>
      </w:r>
    </w:p>
    <w:p>
      <w:pPr>
        <w:pStyle w:val="ArticleBody"/>
        <w:jc w:val="left"/>
      </w:pPr>
      <w:r>
        <w:rPr>
          <w:rFonts w:ascii="Nirmala UI" w:hAnsi="Nirmala UI" w:eastAsia="Nirmala UI" w:cs="Nirmala UI"/>
        </w:rPr>
        <w:t>જે “કલાક”માં પાપાસત્તાનો ન્યાય પૂર્ણ થાય છે, તે પ્રકાશિતવાક્ય અગિયારનો “કલાક” છે, એટલે કે “મહાન ભૂકંપનો કલાક”; અને તે રવિવારના કાયદાના તે સમયગાળાનું પ્રતિનિધિત્વ કરે છે, જે સંયુક્ત રાજ્ય અમેરિકામાં રવિવારના કાયદાથી આરંભે છે અને માઈકલ ઊભા થાય તથા માનવની કૃપાકાળની અવધિ બંધ થાય ત્યાં સુધી ચાલુ રહે છે. વૈશ્વિકવાદીઓ, જેઓએ તે વેશ્યાને દ્વેષ કર્યો હતો, છતાં પણ એક કલાક માટે પોતાનું રાજ્ય તેને સોંપવા માટે સંમત થયા હતા, તેઓ માત્ર “હાય, હાય” (હાય હાય) ત્રણ વાર પુનરાવર્તિત કરે છે એટલું જ નહીં, પરંતુ તેઓ આ પ્રશ્ન પણ પૂછે છે, “આ મહાન નગર જેવું કયું નગર છે?” એઝીકિયેલના ગ્રંથમાં પણ તેઓએ એ જ પ્રશ્ન પૂછ્યો હતો.</w:t>
      </w:r>
    </w:p>
    <w:p>
      <w:pPr>
        <w:pStyle w:val="ArticleScripture"/>
        <w:jc w:val="left"/>
      </w:pPr>
      <w:r>
        <w:rPr>
          <w:rFonts w:ascii="Nirmala UI" w:hAnsi="Nirmala UI" w:eastAsia="Nirmala UI" w:cs="Nirmala UI"/>
        </w:rPr>
        <w:t>અને તેઓ તારા વિરુદ્ધ પોતાનો સ્વર ઊંચો કરશે, કડવાશથી રડશે, અને પોતાના માથા પર ધૂળ ઉડાવશે; તેઓ રાખમાં લોટપોટ થશે. અને તેઓ તારા માટે પોતાને સંપૂર્ણ ટકલા કરશે, ટાટ પહેરી બાંધશે, અને હૃદયની કડવાશથી તથા કડવા વિલાપ સાથે તારા માટે રડશે. અને પોતાના વિલાપમાં તેઓ તારા વિષે એક શોકગીત ઉપાડશે, અને તારા ઉપર વિલાપ કરતાં કહેશે, સમુદ્રના મધ્યમાં નાશ પામેલી સૂર જેવી બીજી કઈ નગરી છે? જ્યારે તારો માલ સમુદ્રોમાંથી બહાર જતો હતો, ત્યારે તું ઘણા લોકોને તૃપ્ત કરતી હતી; તારા અઢળક ધન અને તારા વેપારના બહુત્વથી તું પૃથ્વીના રાજાઓને ધનવાન બનાવતી હતી. તે સમયે, જ્યારે તું પાણીની ઊંડાઈઓમાં સમુદ્રો દ્વારા તૂટી પડશે, ત્યારે તારો વેપાર અને તારી અંદર રહેલો આખો સમૂહ પડી જશે. ટાપુઓના સર્વ નિવાસીઓ તારા વિષે સ્તબ્ધ થઈ જશે, અને તેમના રાજાઓ અત્યંત ભયભીત થશે; તેમના ચહેરાઓ પર વ્યાકુલતા છવાઈ જશે. જાતિઓમાંના વેપારીઓ તારા પર સીટી મારશે; તું ભયાનક દૃશ્ય બનશે, અને પછી કદી અસ્તિત્વમાં રહેશે નહીં. યહેઝ્કેલ 27:30–36.</w:t>
      </w:r>
    </w:p>
    <w:p>
      <w:pPr>
        <w:pStyle w:val="ArticleBody"/>
        <w:jc w:val="left"/>
      </w:pPr>
      <w:r>
        <w:rPr>
          <w:rFonts w:ascii="Nirmala UI" w:hAnsi="Nirmala UI" w:eastAsia="Nirmala UI" w:cs="Nirmala UI"/>
        </w:rPr>
        <w:t>યહેજ્કેલ આ શહેરને “ટાયરસ” તરીકે ઓળખાવે છે, જે “સમુદ્રના મધ્યમાં નાશ પામેલું” છે? યશાયા, ટાયર (ટાયરસ) ની વ્યભિચારિણી વિષે બોલતાં—જે પ્રકટીકરણની મહા વ્યભિચારિણી પણ છે, જે કેથોલિક ચર્ચ છે—તેણીને “મુકુટ અર્પણ કરનાર નગરી” તરીકે પણ ઓળખાવે છે.</w:t>
      </w:r>
    </w:p>
    <w:p>
      <w:pPr>
        <w:pStyle w:val="ArticleScripture"/>
        <w:jc w:val="left"/>
      </w:pPr>
      <w:r>
        <w:rPr>
          <w:rFonts w:ascii="Nirmala UI" w:hAnsi="Nirmala UI" w:eastAsia="Nirmala UI" w:cs="Nirmala UI"/>
        </w:rPr>
        <w:t>શું આ તમારું આનંદમય શહેર છે, જેનું પ્રાચીનપણું અતિ પ્રાચીન દિવસોથી છે? તેના પોતાના પગ તેને દૂર પરદેશવાસ કરવા લઈ જશે. તૂર વિરુદ્ધ આ મંત્રણું કોણે ગૂંથ્યું છે—તે મુકુટધારી નગરી, જેના વેપારીઓ રાજકુમારો છે, અને જેના વહેવારીઓ પૃથ્વીના માનનીય લોકો છે? સેનાઓના યહોવાએ આ નિર્ધાર્યું છે, જેથી સર્વ વૈભવના ગર્વને કલંકિત કરે, અને પૃથ્વીના સર્વ માનનીય લોકોને તિરસ્કારપાત્ર બનાવે. યશાયાહ 23:7–9.</w:t>
      </w:r>
    </w:p>
    <w:p>
      <w:pPr>
        <w:pStyle w:val="ArticleBody"/>
        <w:jc w:val="left"/>
      </w:pPr>
      <w:r>
        <w:rPr>
          <w:rFonts w:ascii="Nirmala UI" w:hAnsi="Nirmala UI" w:eastAsia="Nirmala UI" w:cs="Nirmala UI"/>
        </w:rPr>
        <w:t>પાપપદવી એ “મુકૂટધારી નગરી” છે, કારણ કે એ જ તે છે જે ત્રિવિધ સંઘ પર રાણી તરીકે બેસવાનો દાવો કરે છે.</w:t>
      </w:r>
    </w:p>
    <w:p>
      <w:pPr>
        <w:pStyle w:val="ArticleScripture"/>
        <w:jc w:val="left"/>
      </w:pPr>
      <w:r>
        <w:rPr>
          <w:rFonts w:ascii="Nirmala UI" w:hAnsi="Nirmala UI" w:eastAsia="Nirmala UI" w:cs="Nirmala UI"/>
        </w:rPr>
        <w:t>તેણીએ પોતાને જેટલું મહિમાવાન ગણાવ્યું છે અને જેટલું વૈભવી ભોગવિલાસમાં જીવ્યું છે, તેટલું જ તેને યાતના અને શોક આપો; કારણ કે તે પોતાના હૃદયમાં કહે છે, હું રાણી બનીને બેઠી છું, અને વિધવા નથી, અને હું શોક કદી નહીં જોઈશ. પ્રકાશિત વાક્ય 18:7.</w:t>
      </w:r>
    </w:p>
    <w:p>
      <w:pPr>
        <w:pStyle w:val="ArticleBody"/>
        <w:jc w:val="left"/>
      </w:pPr>
      <w:r>
        <w:rPr>
          <w:rFonts w:ascii="Nirmala UI" w:hAnsi="Nirmala UI" w:eastAsia="Nirmala UI" w:cs="Nirmala UI"/>
        </w:rPr>
        <w:t>યહેજ્કેલે તુરસ વિષેની પોતાની વિલાપગાથામાં કહ્યું કે વ્યભિચારિણિનો ન્યાય “સમુદ્રની મધ્યમાં” પૂર્ણ થાય છે.</w:t>
      </w:r>
    </w:p>
    <w:p>
      <w:pPr>
        <w:pStyle w:val="ArticleScripture"/>
        <w:jc w:val="left"/>
      </w:pPr>
      <w:r>
        <w:rPr>
          <w:rFonts w:ascii="Nirmala UI" w:hAnsi="Nirmala UI" w:eastAsia="Nirmala UI" w:cs="Nirmala UI"/>
        </w:rPr>
        <w:t>યહોવાનો વચન ફરી મારી પાસે આવ્યું, એમ કહેતાં, હવે, હે મનુષ્યપુત્ર, તૂર માટે વિલાપગીત ઉચ્ચાર. … તારા વેપારમાં તારશીશનાં જહાજો તારા વિષે ગાતા હતા; અને તું સમુદ્રોના મધ્યમાં પરિપૂર્ણ થઈ હતી અને અતિ મહિમાવંત બનાવાઈ હતી. તારા હાંકનારાઓએ તને મહાજળોમાં લઈ ગયા છે; પૂર્વ પવને તને સમુદ્રોના મધ્યમાં તોડી નાખી છે. યહેજકેલ 27:1, 2, 25, 26.</w:t>
      </w:r>
    </w:p>
    <w:p>
      <w:pPr>
        <w:pStyle w:val="ArticleBody"/>
        <w:jc w:val="left"/>
      </w:pPr>
      <w:r>
        <w:rPr>
          <w:rFonts w:ascii="Nirmala UI" w:hAnsi="Nirmala UI" w:eastAsia="Nirmala UI" w:cs="Nirmala UI"/>
        </w:rPr>
        <w:t>તે “પૂર્વ પવન” છે જે મુકુટધારી નગરી તૂરની વ્યભિચારિણીએ ઉપર ન્યાય લાવે છે, અને “પૂર્વ પવન” ઇસ્લામનું પ્રતીક છે. દસ રાજાઓ દ્વારા ઇસ્લામ વિરુદ્ધ લાવવામાં આવેલ યુદ્ધ જ અંતિમ દિવસોની પાપાસત્તાને વિનાશ પામાડે છે. દસ રાજાઓને તેઓ છેતરાયા છે તે અંગે થતી સમજણ પણ તેમના હૃદયોમાં ભય ઉત્પન્ન કરે છે.</w:t>
      </w:r>
    </w:p>
    <w:p>
      <w:pPr>
        <w:pStyle w:val="ArticleScripture"/>
        <w:jc w:val="left"/>
      </w:pPr>
      <w:r>
        <w:rPr>
          <w:rFonts w:ascii="Nirmala UI" w:hAnsi="Nirmala UI" w:eastAsia="Nirmala UI" w:cs="Nirmala UI"/>
        </w:rPr>
        <w:t xml:space="preserve">સ્થિતિમાં સુંદર, સમગ્ર પૃથ્વીનો આનંદ, મહાન રાજાની નગરી, ઉત્તર દિશાની બાજુઓ પર આવેલ સિયોન પર્વત છે. દેવ તેના મહેલોમાં આશ્રયરૂપે ઓળખાય છે. કારણ કે, જો, રાજાઓ એકત્ર થયા; તેઓ સાથે મળીને પસાર થયા. તેમણે તેને જોયું, અને એમ કરીને ચકિત થયા; તેઓ વ્યાકુળ થયા, અને ઉતાવળે દૂર ભાગી ગયા. ત્યાં ભયે </w:t>
      </w:r>
      <w:r>
        <w:rPr>
          <w:rFonts w:ascii="Sylfaen" w:hAnsi="Sylfaen" w:eastAsia="Sylfaen" w:cs="Sylfaen"/>
        </w:rPr>
        <w:t>նրանց</w:t>
      </w:r>
      <w:r>
        <w:rPr>
          <w:rFonts w:ascii="Nirmala UI" w:hAnsi="Nirmala UI" w:eastAsia="Nirmala UI" w:cs="Nirmala UI"/>
        </w:rPr>
        <w:t xml:space="preserve"> પકડી લીધા, અને પ્રસવવેદનામાં આવેલી સ્ત્રી જેવી પીડાએ પણ. તું પૂર્વ પવનથી તરશીશના જહાજોને તોડી નાખે છે. જેમ અમે સાંભળ્યું હતું, તેમ જ અમે સૈન્યોના યહોવાના નગરમાં, આપણા દેવના નગરમાં જોઈ લીધું છે: દેવ તેને સદાકાળ માટે સ્થિર કરશે. સેલાહ. ભજન સંહિતા 48:2–8.</w:t>
      </w:r>
    </w:p>
    <w:p>
      <w:pPr>
        <w:pStyle w:val="ArticleBody"/>
        <w:jc w:val="left"/>
      </w:pPr>
      <w:r>
        <w:rPr>
          <w:rFonts w:ascii="Nirmala UI" w:hAnsi="Nirmala UI" w:eastAsia="Nirmala UI" w:cs="Nirmala UI"/>
        </w:rPr>
        <w:t>વૈશ્વિકતાવાદીઓએ યેરૂશાલેમ નગર દ્વારા પ્રતિનિધિત્વ પામેલા દેવના રાજ્ય તરફ નિહાળ્યું, પરંતુ તેમણે પોતાના મસ્તક તરીકે “તે મહાન નગર” બાબેલને પસંદ કર્યું. જ્યારે દેવ તે મહાન નગરનો ન્યાય કરે છે, ત્યારે તેઓ રડ્યા કરે છે અને વિલાપ કરે છે, કારણ કે તેઓ સમજે છે કે તેઓ નષ્ટ થયા છે; કેમ કે તેમણે પસંદ કરેલું તે મહાન નગર સમુદ્રના મધ્યમાં, ઇસ્લામ (પૂર્વ પવન) દ્વારા તેમના પર લાવવામાં આવેલા યુદ્ધથી ભંગ પામે છે. અને તે યુદ્ધક્રમ ક્રમે વધતું જતું યુદ્ધ છે, કેમ કે તે પ્રસવવેદનામાં રહેલી સ્ત્રી સમાન છે.</w:t>
      </w:r>
    </w:p>
    <w:p>
      <w:pPr>
        <w:pStyle w:val="ArticleBody"/>
        <w:jc w:val="left"/>
      </w:pPr>
      <w:r>
        <w:rPr>
          <w:rFonts w:ascii="Nirmala UI" w:hAnsi="Nirmala UI" w:eastAsia="Nirmala UI" w:cs="Nirmala UI"/>
        </w:rPr>
        <w:t>પાપાશાહી માટે તેમણે જે ઈશ્વરના રાજ્યને સતાવ્યું છે, તે દાનિયેલ અધ્યાય ૨માં દર્શાવવામાં આવ્યું છે, જ્યાં અમને જણાવવામાં આવે છે કે “આ [વૈશ્વિકતાવાદી] રાજાઓના દિવસોમાં” ઈશ્વર પોતાનું અનંતકાળનું રાજ્ય સ્થાપિત કરશે.</w:t>
      </w:r>
    </w:p>
    <w:p>
      <w:pPr>
        <w:pStyle w:val="ArticleScripture"/>
        <w:jc w:val="left"/>
      </w:pPr>
      <w:r>
        <w:rPr>
          <w:rFonts w:ascii="Nirmala UI" w:hAnsi="Nirmala UI" w:eastAsia="Nirmala UI" w:cs="Nirmala UI"/>
        </w:rPr>
        <w:t>અને આ રાજાઓના દિવસોમાં સ્વર્ગનો દેવ એક રાજ્ય સ્થાપિત કરશે, જે કદી નાશ પામશે નહીં; અને તે રાજ્ય બીજા લોકોને સોંપવામાં આવશે નહીં, પરંતુ તે આ બધાં રાજ્યોને ચૂરચૂર કરી નષ્ટ કરી નાખશે, અને તે સદાકાળ સુધી સ્થિર રહેશે. દાનિયેલ 2:44.</w:t>
      </w:r>
    </w:p>
    <w:p>
      <w:pPr>
        <w:pStyle w:val="ArticleBody"/>
        <w:jc w:val="left"/>
      </w:pPr>
      <w:r>
        <w:rPr>
          <w:rFonts w:ascii="Nirmala UI" w:hAnsi="Nirmala UI" w:eastAsia="Nirmala UI" w:cs="Nirmala UI"/>
        </w:rPr>
        <w:t>મિલરાઇટો માનતા હતા કે તેઓ “આ રાજાઓના દિવસોમાં” જીવી રહ્યા હતા, પરંતુ પ્રકાશન સત્તરનાં દસ રાજાઓ હજી ઇતિહાસમાં આવ્યા નહોતાં; વાસ્તવમાં, તેઓ તો હવે જ દૃષ્ટિગોચર થવા લાગ્યા છે. મિલરાઇટો સાચા હતા, પરંતુ તેમની દૃષ્ટિ મર્યાદિત હતી. પ્રકાશન સત્તર અને અઢારમાં દર્શાવાયેલા રાજાઓના દિવસોમાં સ્થાપિત થતું દેવનું રાજ્ય અંતિમ વર્ષાના સમયકાળને સૂચવે છે.</w:t>
      </w:r>
    </w:p>
    <w:p>
      <w:pPr>
        <w:pStyle w:val="ArticleScripture"/>
        <w:jc w:val="left"/>
      </w:pPr>
      <w:r>
        <w:rPr>
          <w:rFonts w:ascii="Nirmala UI" w:hAnsi="Nirmala UI" w:eastAsia="Nirmala UI" w:cs="Nirmala UI"/>
        </w:rPr>
        <w:t>“મેં જોયું કે સર્વ વસ્તુઓ તેમની સમક્ષ આવેલ આવનારી સંકટઘડી તરફ અત્યંત તીવ્રતાથી નિહાળી રહી છે અને પોતાના વિચારોને તેની તરફ લંબાવી રહી છે. ઇઝરાયલના પાપો અગાઉથી જ ન્યાય માટે સમક્ષ લાવવામાં આવવા જોઈએ. દરેક પાપનું પવિત્રસ્થાને સ્વીકાર થવું જોઈએ; ત્યાર પછી કાર્ય આગળ વધશે. આ હમણાં જ થવું જોઈએ. સંકટકાળમાં અવશેષજન આક્રંદ કરશે, હે મારા દેવ, હે મારા દેવ, તું મને કેમ ત્યજી દીધો છે?”</w:t>
      </w:r>
    </w:p>
    <w:p>
      <w:pPr>
        <w:pStyle w:val="ArticleScripture"/>
        <w:jc w:val="left"/>
      </w:pPr>
      <w:r>
        <w:rPr>
          <w:rFonts w:ascii="Nirmala UI" w:hAnsi="Nirmala UI" w:eastAsia="Nirmala UI" w:cs="Nirmala UI"/>
        </w:rPr>
        <w:t>“પાછલો વરસાદ તેઓ પર આવી રહ્યો છે જેઓ શુદ્ધ છે—ત્યારે બધા તેને અગાઉની જેમ પ્રાપ્ત કરશે.</w:t>
      </w:r>
    </w:p>
    <w:p>
      <w:pPr>
        <w:pStyle w:val="ArticleScripture"/>
        <w:jc w:val="left"/>
      </w:pPr>
      <w:r>
        <w:rPr>
          <w:rFonts w:ascii="Nirmala UI" w:hAnsi="Nirmala UI" w:eastAsia="Nirmala UI" w:cs="Nirmala UI"/>
        </w:rPr>
        <w:t>“જ્યારે ચાર દેવદૂતોએ છોડીને મુક્ત કરશે, ત્યારે ખ્રિસ્ત પોતાનું રાજ્ય સ્થાપિત કરશે. અંતિમ વરસાદ તેઓ સિવાય બીજાને પ્રાપ્ત થતો નથી, જે પોતાની સર્વ શક્તિ મુજબ બધું કરી રહ્યા છે. ખ્રિસ્ત અમને મદદ કરશે. ઈશ્વરની કૃપાથી, ઈસુના લોહી દ્વારા, બધા વિજયી બની શકે. સમગ્ર સ્વર્ગ આ કાર્યમાં રસ ધરાવે છે. દેવદૂતોએ રસ ધરાવે છે.” Spalding and Magan, 3.</w:t>
      </w:r>
    </w:p>
    <w:p>
      <w:pPr>
        <w:pStyle w:val="ArticleBody"/>
        <w:jc w:val="left"/>
      </w:pPr>
      <w:r>
        <w:rPr>
          <w:rFonts w:ascii="Nirmala UI" w:hAnsi="Nirmala UI" w:eastAsia="Nirmala UI" w:cs="Nirmala UI"/>
        </w:rPr>
        <w:t>અંતિમ વરસાદના સમયમાં, જ્યારે દેવદૂતો ચાર પવનોને મુક્ત કરે છે, ત્યારે “આ રાજાઓના દિવસોમાં” ખ્રિસ્ત પોતાનું રાજ્ય સ્થાપે છે. અંતિમ વરસાદ પ્રગતિશીલ છે, અને તેનો છાંટો 11 સપ્ટેમ્બર, 2001ના દિવસે શરૂ થયો, જ્યારે ત્રીજું હાય ઇતિહાસમાં આવ્યું; પરંતુ રાષ્ટ્રોના ક્રોધને તરત જ અટકાવી રાખવામાં આવ્યો. તે તેની તીવ્રતામાં સતત વધતું જાય છે, જ્યાં સુધી સંયુક્ત રાજ્ય અમેરિકા ખાતે રવિવારનો કાયદો આવે નહીં, અને ત્યારે તે રાષ્ટ્રીય વિનાશ લાવે છે. તે વધતો જતો ન્યાય પછી આગળ પણ ચાલુ રહે છે, કારણ કે દરેક બીજું રાષ્ટ્ર સંયુક્ત રાજ્ય અમેરિકાના ઉદાહરણનું અનુસરણ કરે છે, અને તેથી એ જ ન્યાયોને ભોગવે છે. તે કૃપાકાળના સમાપ્તિ સુધી વધતું જાય છે. તે પ્રસવવેદનામાં રહેલી સ્ત્રીની જેમ પ્રગતિ કરે છે.</w:t>
      </w:r>
    </w:p>
    <w:p>
      <w:pPr>
        <w:pStyle w:val="ArticleBody"/>
        <w:jc w:val="left"/>
      </w:pPr>
      <w:r>
        <w:rPr>
          <w:rFonts w:ascii="Nirmala UI" w:hAnsi="Nirmala UI" w:eastAsia="Nirmala UI" w:cs="Nirmala UI"/>
        </w:rPr>
        <w:t>આગામી લેખમાં અમે સાતમાંથી આઠમા સત્વના વિચારને આગળ વધારીશું.</w:t>
      </w:r>
    </w:p>
    <w:p>
      <w:pPr>
        <w:pStyle w:val="ArticleScripture"/>
        <w:jc w:val="left"/>
      </w:pPr>
      <w:r>
        <w:rPr>
          <w:rFonts w:ascii="Nirmala UI" w:hAnsi="Nirmala UI" w:eastAsia="Nirmala UI" w:cs="Nirmala UI"/>
        </w:rPr>
        <w:t>“જ્યાં સુધી સત્યનો દાવો કરનારાઓ શૈતાનની સેવા કરતાં રહેશે, ત્યાં સુધી તેની નરકીય છાયા દેવ અને સ્વર્ગ વિષેની તેમની દૃષ્ટિને અવરોધિત કરશે. તેઓ એવા લોકો સમાન થશે જેઓએ પોતાનો પ્રથમ પ્રેમ ગુમાવ્યો છે. તેઓ શાશ્વત વાસ્તવિકતાઓને જોઈ શકશે નહીં. દેવએ આપણા માટે જે તૈયાર કર્યું છે તેનું પ્રતિનિધિત્વ ઝખરિયા, અધ્યાય 3 અને 4, તથા 4:12–14 માં કરવામાં આવ્યું છે: ‘અને મેં ફરી ઉત્તર આપ્યો અને તેને કહ્યું, આ બે ઓલિવની ડાળીઓ શું છે, જે બે સોનાના નળીઓ દ્વારા પોતાના માંથી સોનાનું તેલ બહાર કાઢે છે? અને તેણે મને ઉત્તર આપ્યો અને કહ્યું, શું તું નથી જાણતો કે આ શું છે? અને મેં કહ્યું, ના, મારા પ્રભુ. ત્યારે તેણે કહ્યું, આ તે બે અભિષિક્ત પુરુષો છે, જે સમગ્ર પૃથ્વીના પ્રભુની પાસે ઉભા રહે છે.’”</w:t>
      </w:r>
    </w:p>
    <w:p>
      <w:pPr>
        <w:pStyle w:val="ArticleScripture"/>
        <w:jc w:val="left"/>
      </w:pPr>
      <w:r>
        <w:rPr>
          <w:rFonts w:ascii="Nirmala UI" w:hAnsi="Nirmala UI" w:eastAsia="Nirmala UI" w:cs="Nirmala UI"/>
        </w:rPr>
        <w:t>“પ્રભુ સર્વ સાધનોથી પરિપૂર્ણ છે. તેની પાસે કોઈ સગવડનો અભાવ નથી. આપણી વિશ્વાસની ઉણપ, આપણી પૃથ્વીપ્રવૃત્તિ, આપણી હલકી વાણી, આપણી અવિશ્વાસિતા—જે આપણી વાતચીતમાં પ્રગટ થાય છે—એ કારણે જ અંધકારમય છાયાઓ આપણા આસપાસ ઘેરાઈ આવે છે. ખ્રિસ્ત શબ્દમાં કે ચરિત્રમાં તે સર્વથા મનોહર અને દસ હજાર કરતાં શ્રેષ્ઠ એવા રૂપે પ્રગટ થતો નથી. જ્યારે આત્મા પોતાને વ્યર્થતા તરફ ઊંચકવામાં સંતોષ માને છે, ત્યારે પ્રભુનો આત્મા તેના માટે અલ્પ જ કરી શકે છે. આપણી અલ્પદૃષ્ટિ માત્ર છાયાને જ નિહાળે છે, પરંતુ તેનાથી પર રહેલી મહિમાને જોઈ શકતી નથી. દેવદૂતો ચાર પવનોને થંભાવી રાખ્યા છે, જે એક ક્રોધિત ઘોડા તરીકે દર્શાવવામાં આવ્યા છે, જે બંધન તોડી છૂટો પડી સમગ્ર પૃથ્વીના સપાટ પર દોડી જવા, અને પોતાના માર્ગમાં વિનાશ તથા મૃત્યુ વહન કરવા આતુર છે.”</w:t>
      </w:r>
    </w:p>
    <w:p>
      <w:pPr>
        <w:pStyle w:val="ArticleScripture"/>
        <w:jc w:val="left"/>
      </w:pPr>
      <w:r>
        <w:rPr>
          <w:rFonts w:ascii="Nirmala UI" w:hAnsi="Nirmala UI" w:eastAsia="Nirmala UI" w:cs="Nirmala UI"/>
        </w:rPr>
        <w:t>“શું આપણે અનંત જગતની અતિ સીમા પર જ ઊંઘતા રહીએ? શું આપણે મંદ, શીતળ અને મૃત બની રહીએ? ઓહ, કાશ કે અમારી ચર્ચોમાં ઈશ્વરનો આત્મા અને શ્વાસ તેમના લોકોમાં ફૂંકવામાં આવે, જેથી તેઓ પોતાના પગ પર ઊભા થાય અને જીવંત બને. આપણને જોવાની જરૂર છે કે માર્ગ સંકડો છે અને દ્વાર પણ સંકુચિત છે. પરંતુ જ્યારે આપણે તે સંકુચિત દ્વારમાંથી પસાર થઈએ છીએ, ત્યારે તેની વિશાળતા અપરિમિત છે.”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નંબર ઓગણસાઠ</dc:title>
  <dc:subject>અંતિમ પ્રબોધકીય રહસ્યનું ઉદ્ઘાટન: યહૂદાના કુળના સિંહ દ્વારા પરાકાષ્ઠાસ્વરૂપ મુદ્રાવિમોચન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