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દાનિયેલનું પુસ્તક - એકસઠમું</w:t>
      </w:r>
    </w:p>
    <w:p>
      <w:pPr>
        <w:pStyle w:val="ArticleSubtitle"/>
        <w:jc w:val="left"/>
      </w:pPr>
      <w:r>
        <w:rPr>
          <w:rFonts w:ascii="Nirmala UI" w:hAnsi="Nirmala UI" w:eastAsia="Nirmala UI" w:cs="Nirmala UI"/>
        </w:rPr>
        <w:t>પ્રવચનાત્મક ગૂંથણીનું ઉદ્ઘાટન: છેલ્લા દિવસોમાં દાનિયેલનાં દર્શનો, વાચા અને મુદ્રાંકનના સમયને સમજવું</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2024-01-25</w:t>
      </w:r>
    </w:p>
    <w:p>
      <w:pPr>
        <w:pStyle w:val="ArticleBody"/>
        <w:jc w:val="left"/>
      </w:pPr>
      <w:r>
        <w:rPr>
          <w:rFonts w:ascii="Nirmala UI" w:hAnsi="Nirmala UI" w:eastAsia="Nirmala UI" w:cs="Nirmala UI"/>
        </w:rPr>
        <w:t>નવમા અધ્યાયમાં ગેબ્રિએલ દાનિયેલ પાસે આવ્યો, જેથી તે તેને આઠમા અધ્યાયમાં રજૂ કરાયેલી બે દર્શનો અંગે કુશળતા અને સમજણ પ્રદાન કરે.</w:t>
      </w:r>
    </w:p>
    <w:p>
      <w:pPr>
        <w:pStyle w:val="ArticleScripture"/>
        <w:jc w:val="left"/>
      </w:pPr>
      <w:r>
        <w:rPr>
          <w:rFonts w:ascii="Nirmala UI" w:hAnsi="Nirmala UI" w:eastAsia="Nirmala UI" w:cs="Nirmala UI"/>
        </w:rPr>
        <w:t>અને તેણે મને જાણ કરાવી, અને મારી સાથે વાત કરી, અને કહ્યું, હે દાનિયેલ, હું હવે તને બુદ્ધિ અને સમજ આપવા માટે આવ્યો છું. તારી વિનંતિઓના આરંભે આજ્ઞા બહાર પડી, અને હું તને બતાવવા આવ્યો છું; કારણ કે તું અતિપ્રિય છે; તેથી આ બાબતને સમજ અને દર્શન પર વિચાર કર. દાનિયેલ 9:22, 23.</w:t>
      </w:r>
    </w:p>
    <w:p>
      <w:pPr>
        <w:pStyle w:val="ArticleBody"/>
        <w:jc w:val="left"/>
      </w:pPr>
      <w:r>
        <w:rPr>
          <w:rFonts w:ascii="Nirmala UI" w:hAnsi="Nirmala UI" w:eastAsia="Nirmala UI" w:cs="Nirmala UI"/>
        </w:rPr>
        <w:t>દાનિયેલને તેની જરૂરી “સમજ” મળે તે માટે, ગેબ્રિએલે તેને “વાત” અને “દર્શન” બન્નેને સમજવા જણાવ્યું. “વાત” પવિત્રસ્થાન અને સૈન્યને પગદળી કરવામાં આવવાના દર્શનને સૂચવતી હતી, અને “દર્શન” 22 ઓક્ટોબર, 1844ના પ્રકટ થવાના દર્શનને સૂચવતું હતું. સિસ્ટર વ્હાઇટ પણ આ બે દર્શનો પર ભાર મૂકે છે, જ્યારે તે આપણને જણાવે છે કે, દાનિયેલ સિત્તેર વર્ષની બંદીવાસતા અને બે હજાર ત્રણસો વર્ષો વચ્ચેનો સંબંધ સમજવા પ્રયત્ન કરી રહ્યો હતો. સિત્તેર વર્ષો તે છે જેને ગેબ્રિએલે “વાત” તરીકે ઓળખાવ્યા, અને “દર્શન” બે હજાર ત્રણસો વર્ષો હતું. જ્યારે ગેબ્રિએલ બે હજાર ત્રણસો વર્ષોની વ્યાખ્યા આપે છે, ત્યારે દાનિયેલ અંતિમ દિવસોના “જ્ઞાની”નું પ્રતિનિધિત્વ કરે છે. ગેબ્રિએલની વ્યાખ્યામાં “જ્ઞાની” “વાત” અને “દર્શન” બન્નેને ઓળખે છે; દુષ્ટો સમજતા નથી. મિલરાઇટોએ “વાત” અને “દર્શન” સમજ્યાં હતા, પરંતુ માત્ર મર્યાદિત રીતે.</w:t>
      </w:r>
    </w:p>
    <w:p>
      <w:pPr>
        <w:pStyle w:val="ArticleBody"/>
        <w:jc w:val="left"/>
      </w:pPr>
      <w:r>
        <w:rPr>
          <w:rFonts w:ascii="Nirmala UI" w:hAnsi="Nirmala UI" w:eastAsia="Nirmala UI" w:cs="Nirmala UI"/>
        </w:rPr>
        <w:t>ચારે સો નેવું વર્ષની પરીક્ષાકીય અવધિ, લેવ્યવ્યવસ્થા પચ્ચીસ અને છવ્વીસમાં દર્શાવાયેલા “સાત વખત”ના કરાર વિરુદ્ધના ચારે સો નેવું વર્ષના બળવા પર આધારિત એક અવધિ હતી. સિત્તેર વર્ષની બંદીવાસની અવધિ તે તમામ વર્ષોનો કુલ સરવાળો હતો, જેમા દેશમાં તેની વિશ્રાંતિનો ભોગવટો કરવાની મંજૂરી આપવામાં આવી ન હતી.</w:t>
      </w:r>
    </w:p>
    <w:p>
      <w:pPr>
        <w:pStyle w:val="ArticleBody"/>
        <w:jc w:val="left"/>
      </w:pPr>
      <w:r>
        <w:rPr>
          <w:rFonts w:ascii="Nirmala UI" w:hAnsi="Nirmala UI" w:eastAsia="Nirmala UI" w:cs="Nirmala UI"/>
        </w:rPr>
        <w:t>જે સપ્તાહ દરમિયાન ખ્રિસ્તે ઘણાં લોકો સાથેની વાચાને દૃઢ કરી, તે બારસો સાઠ દિવસના બે અવધિઓ દ્વારા દર્શાવવામાં આવેલા તેની વાચાના વિવાદનું એક દૃષ્ટાંત હતું. તે ભવિષ્યવાણીરૂપ સપ્તાહને ક્રૂસ દ્વારા વિભાજિત કરવામાં આવ્યું હતું, જે દેવની મુદ્રાનું પ્રતીક છે.</w:t>
      </w:r>
    </w:p>
    <w:p>
      <w:pPr>
        <w:pStyle w:val="ArticleScripture"/>
        <w:jc w:val="left"/>
      </w:pPr>
      <w:r>
        <w:rPr>
          <w:rFonts w:ascii="Nirmala UI" w:hAnsi="Nirmala UI" w:eastAsia="Nirmala UI" w:cs="Nirmala UI"/>
        </w:rPr>
        <w:t>“જીવંત દેવની મુદ્રા શું છે, જે તેની પ્રજાના કપાળ પર મૂકાશે છે? તે એવી એક નિશાની છે, જેને દૂતગણ વાંચી શકે છે, પરંતુ માનવીની આંખો નહીં; કારણ કે વિનાશક દૂતે આ ઉદ્ધારની નિશાની જોવી જ જોઈએ. સમજશીલ મનએ પ્રભુના દત્તક લીધેલા પુત્રો અને પુત્રીઓમાં કલ્વરીના ક્રોસની નિશાની જોઈ છે. દેવની વ્યવસ્થાના ભંગના પાપને દૂર કરવામાં આવ્યું છે. તેઓ લગ્નવસ્ત્ર ધારણ કરેલાં છે, અને દેવની સર્વ આજ્ઞાઓ પ્રત્યે આજ્ઞાકારી અને વિશ્વાસુ છે.” Manuscript Releases, volume 21, 52.</w:t>
      </w:r>
    </w:p>
    <w:p>
      <w:pPr>
        <w:pStyle w:val="ArticleBody"/>
        <w:jc w:val="left"/>
      </w:pPr>
      <w:r>
        <w:rPr>
          <w:rFonts w:ascii="Nirmala UI" w:hAnsi="Nirmala UI" w:eastAsia="Nirmala UI" w:cs="Nirmala UI"/>
        </w:rPr>
        <w:t>તે સપ્તાહે રવિવારના કાયદા 538 સમયે વિભાજિત થયેલા બારસો સાઠ વર્ષના બે સમયખંડોનું પ્રતીક દર્શાવ્યું, (પશુનું ચિહ્ન) જેમાં પ્રથમ મૂર્તિપૂજા અને ત્યારબાદ પાપાશાહીએ પવિત્રસ્થાન અને સૈન્યને પગતળે દબાવ્યાં. બારસો સાઠ દિવસ સુધી ખ્રિસ્તે પોતાની સાક્ષી આપી, ત્યારબાદ બીજા બારસો સાઠ દિવસ સુધી ખ્રિસ્તે એ જ સાક્ષી પોતાના શિષ્યો દ્વારા આપી. બારસો સાઠ વર્ષ સુધી શૈતાને મૂર્તિપૂજા દ્વારા પોતાની સાક્ષી આપી, અને ત્યારબાદ બીજા બારસો સાઠ વર્ષ સુધી શૈતાને પાપાશાહી દ્વારા પોતાની સાક્ષી આપી.</w:t>
      </w:r>
    </w:p>
    <w:p>
      <w:pPr>
        <w:pStyle w:val="ArticleBody"/>
        <w:jc w:val="left"/>
      </w:pPr>
      <w:r>
        <w:rPr>
          <w:rFonts w:ascii="Nirmala UI" w:hAnsi="Nirmala UI" w:eastAsia="Nirmala UI" w:cs="Nirmala UI"/>
        </w:rPr>
        <w:t>પ્રાચીન ઇઝરાયલની આજ્ઞાભંગતાને કારણે જે કરાર દેવનો “વિવાદ” બન્યો, તે લેવીવ્યવસ્થા અધ્યાય પચ્ચીસનો કરાર હતો, જેમાં જમીનના વિશ્રામનું વર્ણન કરવામાં આવ્યું હતું, અને દર ઓગણપચાસમા વર્ષે ઉજવવામાં આવનાર જુબિલીની વ્યવસ્થા નિર્ધારિત કરવામાં આવી હતી.</w:t>
      </w:r>
    </w:p>
    <w:p>
      <w:pPr>
        <w:pStyle w:val="ArticleScripture"/>
        <w:jc w:val="left"/>
      </w:pPr>
      <w:r>
        <w:rPr>
          <w:rFonts w:ascii="Nirmala UI" w:hAnsi="Nirmala UI" w:eastAsia="Nirmala UI" w:cs="Nirmala UI"/>
        </w:rPr>
        <w:t>અને યહોવાએ સીનાઈ પર્વત પર મૂસાને કહીને જણાવ્યું, “ઇઝરાયલનાં સંતાનોને કહેજે, અને તેઓને કહેજે: જ્યારે તમે તે દેશમાં પ્રવેશશો જે હું તમને આપું છું, ત્યારે એ દેશ યહોવા માટે વિશ્રામનો શબ્બાથ પાળશે. છ વર્ષ તું તારા ખેતરમાં વાવણી કરજે, અને છ વર્ષ તું તારી દ્રાક્ષવાડીની છટણી કરજે, અને તેનું ફળ ભેગું કરજે; પરંતુ સાતમા વર્ષે દેશ માટે સંપૂર્ણ વિશ્રામનો શબ્બાથ હશે, યહોવા માટેનો શબ્બાથ: તું તારા ખેતરમાં વાવણી ન કરજે, અને તારી દ્રાક્ષવાડીની છટણી ન કરજે. તારી કાપણીમાંથી જે આપોઆપ ઉગે તેનું તું લણણી ન કરજે, અને તારી અછાંટેલી દ્રાક્ષવાડીના દ્રાક્ષ તું ભેગા ન કરજે; કારણ કે તે દેશ માટે વિશ્રામનું વર્ષ છે. અને દેશના શબ્બાથનું ઉપજ તમારાં માટે ભોજનરૂપ થશે; તારા માટે, અને તારા દાસ માટે, અને તારી દાસી માટે, અને તારા ભાડૂતી સેવક માટે, અને તારી સાથે વસવાટ કરનાર પરદેશી માટે, અને તારા પશુઓ માટે, તથા તારા દેશમાં રહેનાર જંગલી પ્રાણીઓ માટે પણ તેની સર્વ ઉપજ ભોજનરૂપ થશે. અને તું તારા માટે વર્ષોના સાત શબ્બાથોની ગણતરી કરજે, અર્થાત્ સાત વખત સાત વર્ષ; અને વર્ષોના સાત શબ્બાથોનો સમય તારા માટે ઓગણપચાસ વર્ષનો થશે. પછી સાતમા મહિનાની દસમી તારીખે તું જુબિલીની તૂરહી વગાડાવજે; પ્રાયશ્ચિતના દિવસે તમે તમારા સર્વ દેશમાં તૂરહી વગાડશો. અને તમે પચાસમું વર્ષ પવિત્ર ઠેરવશો, અને તેના સર્વ નિવાસીઓ માટે આખા દેશમાં સ્વતંત્રતાનો પ્રખ્યાપન કરશો: તે તમારે માટે જુબિલી થશે; અને દરેક મનુષ્ય પોતાના મિલ્કતમાં પરત ફરશે, અને દરેક મનુષ્ય પોતાના કુટુંબમાં પરત ફરશે. તે પચાસમું વર્ષ તમારે માટે જુબિલી થશે: તેમાં તમે વાવણી ન કરશો, ન તો જે આપોઆપ ઉગે તેની લણણી કરશો, અને ન તેની અછાંટેલી દ્રાક્ષવાડીના દ્રાક્ષ ભેગા કરશો. કારણ કે તે જુબિલી છે; તે તમારે માટે પવિત્ર હશે: તમે તેની ઉપજ ખેતરમાંથી જ ખાશો. આ જુબિલીના વર્ષે તમે દરેક મનુષ્ય પોતાની મિલ્કતમાં પરત ફરશો.” લેવ્યવ્યવસ્થા 25:1–13.</w:t>
      </w:r>
    </w:p>
    <w:p>
      <w:pPr>
        <w:pStyle w:val="ArticleBody"/>
        <w:jc w:val="left"/>
      </w:pPr>
      <w:r>
        <w:rPr>
          <w:rFonts w:ascii="Nirmala UI" w:hAnsi="Nirmala UI" w:eastAsia="Nirmala UI" w:cs="Nirmala UI"/>
        </w:rPr>
        <w:t>બે હજાર ત્રણસો વર્ષની ભવિષ્યવાણીનો પ્રથમ સમયખંડ, જેમ ખ્રિસ્તે કરારને પુષ્ટિ આપેલો તે સપ્તાહ અને ચારસો ને નવ્વાણું વર્ષ, તે લેવિતીકસ અધ્યાય પચ્ચીસ અને છવીસના “સાત સમય” સાથે સીધો સંબંધ ધરાવે છે.</w:t>
      </w:r>
    </w:p>
    <w:p>
      <w:pPr>
        <w:pStyle w:val="ArticleScripture"/>
        <w:jc w:val="left"/>
      </w:pPr>
      <w:r>
        <w:rPr>
          <w:rFonts w:ascii="Nirmala UI" w:hAnsi="Nirmala UI" w:eastAsia="Nirmala UI" w:cs="Nirmala UI"/>
        </w:rPr>
        <w:t>આથી જાણો અને સમજો કે યરુશાલેમને ફરી સ્થાપિત કરવા અને બાંધવા માટેની આજ્ઞા નીકળ્યા પછી મશીહ, અધિપતિ સુધી સાત સપ્તાહ અને બાસઠ સપ્તાહ થશે; રસ્તો ફરી બાંધવામાં આવશે, અને કિલ્લેબંધીની દિવાલ પણ, તે પણ સંકટભર્યા સમયમાં. દાનિયેલ 9:2.</w:t>
      </w:r>
    </w:p>
    <w:p>
      <w:pPr>
        <w:pStyle w:val="ArticleBody"/>
        <w:jc w:val="left"/>
      </w:pPr>
      <w:r>
        <w:rPr>
          <w:rFonts w:ascii="Nirmala UI" w:hAnsi="Nirmala UI" w:eastAsia="Nirmala UI" w:cs="Nirmala UI"/>
        </w:rPr>
        <w:t>ઈ.સ.પૂર્વ ૪૫૭માં આરંભ થતી ઓગણસિત્તેર અઠવાડિયાં તમને ખ્રિસ્તના બાપ્તિસ્મા સુધી, અને તે અઠવાડિયાની શરૂઆત સુધી પહોંચાડે છે જેમાં તેણે કરારની પુષ્ટિ કરી, જે દેવના “વિવાદ”નો કરાર હતો. પરંતુ અત્રે અઠવાડિયાંઓનું એક અઠવાડિયું (ઓગણપચાસ વર્ષ) હતું, જે “સાત અઠવાડિયાં, અને બાસઠ અઠવાડિયાં” એવા વાક્યખંડ દ્વારા ઓગણસિત્તેર અઠવાડિયાંથી અલગ પાડવામાં આવ્યું હતું. ઈ.સ.પૂર્વ ૪૫૭થી શરૂ કરીને ઓગણપચાસ વર્ષ થવાનાં હતા, જે લેવ્યવ્યવસ્થા અધ્યાય પચ્ચીસના કરાર તથા જુબિલીના ઉત્સવનો સ્પષ્ટ સંદર્ભ છે. તે ઓગણપચાસ વર્ષ માત્ર જુબિલીના ચક્રોનું પ્રતિક જ નહોતાં, પરંતુ પેન્ટેકોસ્ટનું પણ પ્રતિક હતાં, જે અઠવાડિયાંના તહેવારનાં ઓગણપચાસ દિવસો પછી આવતો પચાસમો દિવસ છે.</w:t>
      </w:r>
    </w:p>
    <w:p>
      <w:pPr>
        <w:pStyle w:val="ArticleBody"/>
        <w:jc w:val="left"/>
      </w:pPr>
      <w:r>
        <w:rPr>
          <w:rFonts w:ascii="Nirmala UI" w:hAnsi="Nirmala UI" w:eastAsia="Nirmala UI" w:cs="Nirmala UI"/>
        </w:rPr>
        <w:t>બે હજાર ત્રણસો વર્ષોના પ્રથમ ઓગણપચાસ વર્ષો, ચારસો નેવું વર્ષો, અને જે સપ્તાહમાં કરારની પુષ્ટિ કરવામાં આવી હતી, તે બધું જ લેવિયવ્યવસ્થા છવ્વીસમાં “સાત વખત” તરીકે દર્શાવાયેલા બે હજાર પાંચસો વીસ વર્ષો સાથે સીધેસીધું જોડાયેલું છે. બે હજાર ત્રણસો વર્ષોની ભવિષ્યવાણીનો દરેક ઘટક તે “સાત વખત” સાથે સીધો સંબંધ ધરાવે છે, જેને એડ્વેન્ટિઝમે 1863માં અલગ રાખ્યું અને નકારી કાઢ્યું. “સાત વખત” યુબિલી કરારનું એક પ્રતીક છે, અને આ કારણસર એ પણ નોંધવું જોઈએ કે જ્યારે બે હજાર ત્રણસો વર્ષો 22 ઓક્ટોબર, 1844ના દિવસે પૂર્ણ થયા, ત્યારે એ જ દિવસે બે હજાર પાંચસો વીસ વર્ષો પણ પૂર્ણ થયા; કારણ કે મૂસાએ લેવિયવ્યવસ્થા અધ્યાય પચ્ચીસમાં આ પ્રમાણે નોંધ્યું છે:</w:t>
      </w:r>
    </w:p>
    <w:p>
      <w:pPr>
        <w:pStyle w:val="ArticleScripture"/>
        <w:jc w:val="left"/>
      </w:pPr>
      <w:r>
        <w:rPr>
          <w:rFonts w:ascii="Nirmala UI" w:hAnsi="Nirmala UI" w:eastAsia="Nirmala UI" w:cs="Nirmala UI"/>
        </w:rPr>
        <w:t>અને તું તારા માટે વર્ષોના સાત શબ્બાથ ગણજે, સાત વખત સાત વર્ષ; અને વર્ષોના તે સાત શબ્બાથનો સમય તારા માટે ઓગણપચાસ વર્ષનો થશે. ત્યાર પછી સાતમા મહિનાના દસમા દિવસે, પ્રાયશ્ચિત્તના દિવસે, તું જુબિલીના શિંગડાનો નાદ કરાવજે; તમારે તમારા સમગ્ર દેશમાં શિંગડાનો નાદ કરાવવો. લેવીયવ્યવસ્થા 25:8, 9.</w:t>
      </w:r>
    </w:p>
    <w:p>
      <w:pPr>
        <w:pStyle w:val="ArticleBody"/>
        <w:jc w:val="left"/>
      </w:pPr>
      <w:r>
        <w:rPr>
          <w:rFonts w:ascii="Nirmala UI" w:hAnsi="Nirmala UI" w:eastAsia="Nirmala UI" w:cs="Nirmala UI"/>
        </w:rPr>
        <w:t>ત્રેવીસસો વર્ષોની અંદરના દરેક ભવિષ્યવાણીય સમયગાળાનો સીધો સંબંધ લેવિતિકસ છવીસના “સાત સમય” સાથે છે, જેમાં તે દિવસ પણ સમાવેશ પામે છે જ્યારે બંને ભવિષ્યવાણીય સમયગાળાઓનો અંત આવ્યો. પ્રથમ ઓગણપચાસ વર્ષોએ યરુશાલેમના પુનર્નિર્માણ અને પુનઃસ્થાપનના કાર્યને ઓળખાવ્યું, જે ત્યારે પૂર્ણ થવાનું હતું જ્યારે ઈશ્વરના લોકો બાબેલમાંથી બહાર આવ્યા. ત્રીજા ફરમાન પહેલાં મંદિર પૂર્ણ થયું હતું, જેમ ત્રીજો દૂત આવ્યો તે પહેલાં મિલેરાઈટ મંદિર પણ પૂર્ણ થયું હતું. છતાં ૪૫૭ ઈ.પૂ. પછી, “માર્ગ” હજુ “ફરી બાંધવામાં આવે, અને ભીંત પણ, હા, સંકટમય સમયમાં” તેવી આવશ્યકતા હતી. આલ્ફા અને ઓમેગા તરીકે, યેશુ હંમેશાં કોઈ બાબતના અંતને તેની શરૂઆત દ્વારા દૃષ્ટાંતરૂપે દર્શાવે છે, અને ૨૨ ઑક્ટોબર, ૧૮૪૪ પછી, મિલેરાઈટોએ “માર્ગ” અને “ભીંત” “સંકટમય સમયમાં” પૂર્ણ કરવાનાં હતા.</w:t>
      </w:r>
    </w:p>
    <w:p>
      <w:pPr>
        <w:pStyle w:val="ArticleBody"/>
        <w:jc w:val="left"/>
      </w:pPr>
      <w:r>
        <w:rPr>
          <w:rFonts w:ascii="Nirmala UI" w:hAnsi="Nirmala UI" w:eastAsia="Nirmala UI" w:cs="Nirmala UI"/>
        </w:rPr>
        <w:t>સિસ્ટર વ્હાઇટ યરુશાલેમની આસપાસની રક્ષણની શાબ્દિક ભીંતને દેવના કાયદાનું પ્રતીક તરીકે ઓળખાવે છે, અને 22 ઑક્ટોબર, 1844 પછી તરત જ વિશ્વાસુઓને સ્વર્ગીય પવિત્રસ્થાનમાં દોરવામાં આવ્યા અને તેમણે દેવના કાયદાને (તે ભીંતને) ઓળખ્યો. દેવના કાયદાને, જેમાં શબ્બાથનો સમાવેશ થાય છે, ઓળખવા માટે મિલરાઇટોને પ્રાચીન ઇઝરાયલની વાચા તરફ પાછા દોરવામાં આવ્યા. શાબ્દિક “માર્ગ”ની પુનઃસ્થાપના, તે પુનઃસ્થાપના છે જે આધ્યાત્મિક રીતે ત્યારે સિદ્ધ થઈ જ્યારે મિલરાઇટો યિરમિયાના “જૂના માર્ગો” તરફ પાછા ફર્યા. જે સમયગાળામાં ભીંત અને માર્ગની સ્થાપના થવાની હતી તેમાં રહેલાં “વિપત્તિના સમય” 1844 પછી સિદ્ધ થવાના હતા, અને તે સમયે નજીક આવતું, અને ટૂંક સમયમાં તે જ ઇતિહાસમાં શરૂ થતું ગૃહયુદ્ધ, તે વિપત્તિના સમયનું પ્રતિનિધિત્વ કરતું હતું.</w:t>
      </w:r>
    </w:p>
    <w:p>
      <w:pPr>
        <w:pStyle w:val="ArticleBody"/>
        <w:jc w:val="left"/>
      </w:pPr>
      <w:r>
        <w:rPr>
          <w:rFonts w:ascii="Nirmala UI" w:hAnsi="Nirmala UI" w:eastAsia="Nirmala UI" w:cs="Nirmala UI"/>
        </w:rPr>
        <w:t>જો તેઓ વિશ્વાસુ રહ્યા હોત, તો તેઓ જુબિલીના પ્રતીકાત્મક પચાસમા વર્ષે પહોંચી ગયા હોત (જ્યાં દાસોને મુક્ત કરવામાં આવે છે), જે પેન્ટેકોસ્ટના પચાસમા દિવસે પણ પ્રતિનિધિત્વ પામતું હતું (જ્યાં મુક્તિનો સંદેશ સમગ્ર વિશ્વમાં જાય છે). પરંતુ 1844 પછી મોટા ભાગના લોકોએ શબ્બાથના પ્રકાશનો વિરોધ કર્યો, અને 1863માં તેમણે મૂસાનો સંદેશ (“સાત વખત”) પણ નકારી કાઢ્યો, જે એલિયાહ (William Miller) દ્વારા તેમને પહોંચાડવામાં આવ્યો હતો. બીજા શબ્દોમાં કહીએ તો, તેઓ “માર્ગ”થી (જૂના માર્ગોથી) વિમુખ થઈ ગયા, જેને તેઓએ પુનઃસ્થાપિત કરવાનો અને તેમાં ચાલવાનો હતો.</w:t>
      </w:r>
    </w:p>
    <w:p>
      <w:pPr>
        <w:pStyle w:val="ArticleBody"/>
        <w:jc w:val="left"/>
      </w:pPr>
      <w:r>
        <w:rPr>
          <w:rFonts w:ascii="Nirmala UI" w:hAnsi="Nirmala UI" w:eastAsia="Nirmala UI" w:cs="Nirmala UI"/>
        </w:rPr>
        <w:t>ઈસુ હંમેશાં અંતને આરંભ દ્વારા દર્શાવે છે, અને જ્યારે દસ કુંવારીકાઓનો દૃષ્ટાંત અંતિમ દિવસોમાં પુનરાવર્તિત થાય છે, ત્યારે યેરૂશાલેમની પુનઃસ્થાપનાનું કાર્ય ફરીથી પૂર્ણ થવાનું છે. “ચોક અને ભીંત” “કષ્ટમય સમયમાં” બાંધવામાં આવશે. હવે આપણે તે કષ્ટમય સમયમાં પ્રવેશી રહ્યા છીએ. 22 ઓક્ટોબર, 1844, આવનાર રવિવારના કાયદાનું પ્રતીકરૂપ છે; તેથી જ્યારે પ્રકાશન અધ્યાય અગિયારની “મહાન ભૂકંપના કલાક” આવે છે, ત્યારે ચોક અને ભીંત કષ્ટમય સમયમાં બાંધવામાં આવશે. હવે અમે તે કષ્ટમય સમયને ઇસ્લામના વધતા જતા યુદ્ધકાર્યથી ઉત્પન્ન થયેલા “રાષ્ટ્રોના ક્રોધોત્તેજન” તરીકે ઓળખીશું.</w:t>
      </w:r>
    </w:p>
    <w:p>
      <w:pPr>
        <w:pStyle w:val="ArticleBody"/>
        <w:jc w:val="left"/>
      </w:pPr>
      <w:r>
        <w:rPr>
          <w:rFonts w:ascii="Nirmala UI" w:hAnsi="Nirmala UI" w:eastAsia="Nirmala UI" w:cs="Nirmala UI"/>
        </w:rPr>
        <w:t>“સંકટના સમય” વિષે અગાઉ જે લખવામાં આવ્યું હતું તેનું સ્પષ્ટીકરણ કરતાં, તેણે એક એવી વ્યાખ્યા આપી જે પુસ્તક Early Writings માં નોંધાયેલ છે.</w:t>
      </w:r>
    </w:p>
    <w:p>
      <w:pPr>
        <w:pStyle w:val="ArticleScripture"/>
        <w:jc w:val="left"/>
      </w:pPr>
      <w:r>
        <w:rPr>
          <w:rFonts w:ascii="Nirmala UI" w:hAnsi="Nirmala UI" w:eastAsia="Nirmala UI" w:cs="Nirmala UI"/>
        </w:rPr>
        <w:t>“1. પાનું 33 પર નીચે મુજબ આપવામાં આવ્યું છે: ‘મેં જોયું કે પવિત્ર શનિવાર આજ છે, અને રહેશે, દેવના સચ્ચા ઇઝરાયેલ અને અવિશ્વાસીઓ વચ્ચેની અલગ પાડનારી દિવાલ; અને શનિવાર એ મહાન પ્રશ્ન છે, જે દેવના પ્રિય, પ્રતીક્ષારત સંતોના હૃદયોને એક કરવા માટે છે. મેં જોયું કે દેવના એવા સંતાનો પણ છે, જેઓ શનિવારને જોતા નથી અને પાળતા નથી. તેમણે તેના વિષેના પ્રકાશનો અસ્વીકાર કર્યો નથી. અને સંકટના સમયના આરંભે, જ્યારે અમે આગળ વધ્યા અને શનિવારને વધુ સંપૂર્ણ રીતે જાહેર કર્યો, ત્યારે અમે પવિત્ર આત્માથી પરિપૂર્ણ કરવામાં આવ્યા.’”</w:t>
      </w:r>
    </w:p>
    <w:p>
      <w:pPr>
        <w:pStyle w:val="ArticleScripture"/>
        <w:jc w:val="left"/>
      </w:pPr>
      <w:r>
        <w:rPr>
          <w:rFonts w:ascii="Nirmala UI" w:hAnsi="Nirmala UI" w:eastAsia="Nirmala UI" w:cs="Nirmala UI"/>
        </w:rPr>
        <w:t>“આ દર્શન 1847માં આપવામાં આવ્યું હતું, જ્યારે સાબાથનું પાલન કરતા એડવેંટ ભાઈઓ બહુ જ થોડા હતા, અને તેઓમાંના પણ થોડાં જ એવા માનતા હતા કે તેનું પાલન ઈશ્વરના લોકો અને અવિશ્વાસીઓ વચ્ચે ભેદરેખા દોરી શકે તેટલું પૂરતું મહત્વ ધરાવે છે. હવે તે દર્શનનું પૂર્ણ થવું દેખાવા માંડ્યું છે. અહીં ઉલ્લેખાયેલો ‘તે સંકટકાળનો આરંભ’ એ સમયનો સંદર્ભ આપતો નથી જ્યારે આફતો ઢોળાવા લાગશે, પરંતુ તે પહેલાંના થોડા સમયનો છે, જ્યારે ખ્રિસ્ત પવિત્રસ્થાને છે. તે સમયે, જ્યારે ઉદ્ધારનું કાર્ય પૂર્ણતાની નજીક હશે, ત્યારે પૃથ્વી પર સંકટ આવતું રહેશે, અને જાતિઓ ક્રોધિત થશે, છતાં ત્રીજા દેવદૂતના કાર્યને અટકાવવાને રોકવા માટે નિયંત્રણ હેઠળ રાખવામાં આવશે. તે સમયે ‘અંતિમ વરસાદ,’ અથવા પ્રભુની ઉપસ્થિતિ તરફથી તાજગી આપનાર આશીર્વાદ, આવશે, જેથી ત્રીજા દેવદૂતના ઊંચા સ્વરને શક્તિ મળે, અને સંતોને તે સમયગાળામાં સ્થિર રહેવા માટે તૈયાર કરે, જ્યારે અંતિમ સાત આફતો ઢોળવામાં આવશે.” Early Writings, 85.</w:t>
      </w:r>
    </w:p>
    <w:p>
      <w:pPr>
        <w:pStyle w:val="ArticleBody"/>
        <w:jc w:val="left"/>
      </w:pPr>
      <w:r>
        <w:rPr>
          <w:rFonts w:ascii="Nirmala UI" w:hAnsi="Nirmala UI" w:eastAsia="Nirmala UI" w:cs="Nirmala UI"/>
        </w:rPr>
        <w:t>એક “ટૂંકો સમયગાળો” છે, જે કૃપાકાળના સમાપ્તિ પહેલાં આવે છે, જ્યારે “જાતિઓ ક્રોધિત થશે, તથાપિ રોકી રાખવામાં આવશે.” તે જ સમયે “અંત્યવર્ષા” આવશે. “જાતિઓના ક્રોધિત થવાનું” એ એક પ્રતીક છે, જે પ્રકાશન અધ્યાય અગિયારમાં ઓળખાવવામાં આવ્યું છે.</w:t>
      </w:r>
    </w:p>
    <w:p>
      <w:pPr>
        <w:pStyle w:val="ArticleScripture"/>
        <w:jc w:val="left"/>
      </w:pPr>
      <w:r>
        <w:rPr>
          <w:rFonts w:ascii="Nirmala UI" w:hAnsi="Nirmala UI" w:eastAsia="Nirmala UI" w:cs="Nirmala UI"/>
        </w:rPr>
        <w:t>અને જાતિઓ ક્રોધિત થઈ, અને તારો ક્રોધ આવી પહોંચ્યો છે, અને મૃતકોનો સમય આવી ગયો છે કે તેઓનો ન્યાય કરવામાં આવે, અને તું પોતાના સેવકો ભવિષ્યવક્તાઓને, અને પવિત્ર લોકોને, અને જે તારાં નામનો ભય રાખે છે તેમને, નાના તથા મોટા બધાને, પ્રતિફળ આપે; અને જે પૃથ્વીનો વિનાશ કરે છે તેમનો તું વિનાશ કરે. પ્રકટીકરણ 11:18.</w:t>
      </w:r>
    </w:p>
    <w:p>
      <w:pPr>
        <w:pStyle w:val="ArticleBody"/>
        <w:jc w:val="left"/>
      </w:pPr>
      <w:r>
        <w:rPr>
          <w:rFonts w:ascii="Nirmala UI" w:hAnsi="Nirmala UI" w:eastAsia="Nirmala UI" w:cs="Nirmala UI"/>
        </w:rPr>
        <w:t>સિસ્ટર વ્હાઇટ આ વચન પર ટિપ્પણી કરે છે.</w:t>
      </w:r>
    </w:p>
    <w:p>
      <w:pPr>
        <w:pStyle w:val="ArticleScripture"/>
        <w:jc w:val="left"/>
      </w:pPr>
      <w:r>
        <w:rPr>
          <w:rFonts w:ascii="Nirmala UI" w:hAnsi="Nirmala UI" w:eastAsia="Nirmala UI" w:cs="Nirmala UI"/>
        </w:rPr>
        <w:t>“મેં જોયું કે જાતિઓનો ક્રોધ, ઈશ્વરનો રોષ, અને મૃતકોનો ન્યાય કરવાનો સમય — આ બધી બાબતો એકબીજાથી જુદી અને સ્પષ્ટ હતી, એક પછી એક આવવાની હતી; તેમજ એ પણ કે મીખાયલે હજી ઊભો થયો નહોતો, અને એવો ક્લેશનો સમય, જેવો ક્યારેય થયો નહોતો, હજી સુધી આરંભ્યો નહોતો. જાતિઓ હવે ક્રોધિત થઈ રહી છે, પરંતુ જ્યારે અમારા મહાયાજક પવિત્રસ્થાનમાં પોતાનું કાર્ય પૂર્ણ કરશે, ત્યારે તે ઊભો થશે, પ્રતિશોધના વસ્ત્રો ધારણ કરશે, અને ત્યારબાદ અંતિમ સાત આફતો વરસાવવામાં આવશે.”</w:t>
      </w:r>
    </w:p>
    <w:p>
      <w:pPr>
        <w:pStyle w:val="ArticleScripture"/>
        <w:jc w:val="left"/>
      </w:pPr>
      <w:r>
        <w:rPr>
          <w:rFonts w:ascii="Nirmala UI" w:hAnsi="Nirmala UI" w:eastAsia="Nirmala UI" w:cs="Nirmala UI"/>
        </w:rPr>
        <w:t>“મેં જોયું કે ચાર દૂતોએ ચાર પવનોને ત્યાં સુધી રોકી રાખવાના હતા, જ્યાં સુધી ઈસુનું પવિત્રસ્થાનમાં કાર્ય પૂર્ણ ન થાય; અને ત્યાર પછી સાત અંતિમ આફતો આવશે.” Early Writings, 36.</w:t>
      </w:r>
    </w:p>
    <w:p>
      <w:pPr>
        <w:pStyle w:val="ArticleBody"/>
        <w:jc w:val="left"/>
      </w:pPr>
      <w:r>
        <w:rPr>
          <w:rFonts w:ascii="Nirmala UI" w:hAnsi="Nirmala UI" w:eastAsia="Nirmala UI" w:cs="Nirmala UI"/>
        </w:rPr>
        <w:t>“રાષ્ટ્રોના ક્રોધિત થવાનું” પરીક્ષાકાળ બંધ થાય તેનાં થોડી પહેલાં બને છે, કેમ કે તેની પાછળ “ઈશ્વરનો ક્રોધ” આવે છે. “ઈશ્વરનો ક્રોધ” ત્યારે આવે છે જ્યારે પરીક્ષાકાળ બંધ થાય છે, અને “મૃતકોનું ન્યાય કરવાનો સમય” તેવા ન્યાયને સૂચવે છે જે સહસ્રાબ્દી દરમિયાન થાય છે, અને 1844માં આરંભેલા મૃતકોના ન્યાયને સૂચવતો નથી.</w:t>
      </w:r>
    </w:p>
    <w:p>
      <w:pPr>
        <w:pStyle w:val="ArticleScripture"/>
        <w:jc w:val="left"/>
      </w:pPr>
      <w:r>
        <w:rPr>
          <w:rFonts w:ascii="Nirmala UI" w:hAnsi="Nirmala UI" w:eastAsia="Nirmala UI" w:cs="Nirmala UI"/>
        </w:rPr>
        <w:t>અને મેં એક દૂતને સ્વર્ગમાંથી ઉતરતાં જોયો, જેના હાથમાં અગાધ ગહ્વરાની કુંજી અને એક મોટી સાંકળ હતી. અને તેણે તે અજગરને, તે જૂના સર્પને, જે શેતાન અને સાતાન છે, પકડી લીધો અને તેને હજાર વર્ષ માટે બાંધ્યો, અને તેને અગાધ ગહ્વરમાં નાખી દીધો, અને તેને બંધ કરી દીધો, અને તેના ઉપર મુદ્રા મૂકી, જેથી હજાર વર્ષ પૂરાં થાય ત્યાં સુધી તે હવે રાષ્ટ્રોને ભ્રમિત ન કરે; અને તે પછી તેને થોડા સમય માટે છોડવામાં આવવું જ જોઈએ. અને મેં સિંહાસનો જોયા, અને તેઓ તેમની ઉપર બેઠા; અને ન્યાય તેમને સોંપવામાં આવ્યો; અને મેં તેઓના આત્માઓ જોયા જેઓ ઈસુની સાક્ષી અને દેવના વચન માટે શિરચ્છેદ કરવામાં આવ્યા હતા, અને જેઓએ તે પશુની કે તેની પ્રતિમાની ઉપાસના કરી ન હતી, અને જેઓએ પોતાના કપાળ ઉપર કે પોતાના હાથમાં તેની છાપ સ્વીકારી ન હતી; અને તેઓ જીવિત થયા અને ખ્રિસ્ત સાથે હજાર વર્ષ સુધી રાજ્ય કર્યું. પ્રકટીકરણ 20:1–4.</w:t>
      </w:r>
    </w:p>
    <w:p>
      <w:pPr>
        <w:pStyle w:val="ArticleBody"/>
        <w:jc w:val="left"/>
      </w:pPr>
      <w:r>
        <w:rPr>
          <w:rFonts w:ascii="Nirmala UI" w:hAnsi="Nirmala UI" w:eastAsia="Nirmala UI" w:cs="Nirmala UI"/>
        </w:rPr>
        <w:t>“પવિત્રજનોને આપવામાં આવેલો” ન્યાય એ દર્શાવે છે કે સહસ્ત્રાબ્દી દરમિયાન તેઓ દુષ્ટો પર ન્યાય કરશે, એવું નહીં કે તેઓનો ન્યાય કરવામાં આવે છે।</w:t>
      </w:r>
    </w:p>
    <w:p>
      <w:pPr>
        <w:pStyle w:val="ArticleScripture"/>
        <w:jc w:val="left"/>
      </w:pPr>
      <w:r>
        <w:rPr>
          <w:rFonts w:ascii="Nirmala UI" w:hAnsi="Nirmala UI" w:eastAsia="Nirmala UI" w:cs="Nirmala UI"/>
        </w:rPr>
        <w:t>“પ્રથમ અને બીજા પુનરુત્થાન વચ્ચેના હજાર વર્ષ દરમિયાન દુષ્ટોનો ન્યાય થાય છે. પ્રેરિત પૌલ આ ન્યાયને બીજા આગમન પછી બનતી ઘટનાના રૂપમાં દર્શાવે છે. ‘સમય પહેલાં કંઈનો ન્યાય કરશો નહિ, જ્યાં સુધી પ્રભુ ન આવે; જે અંધકારની ગુપ્ત બાબતોને પ્રકાશમાં લાવશે અને હૃદયોના વિચારોને પ્રગટ કરશે.’ 1 Corinthians 4:5. દાનિયેલ જાહેર કરે છે કે જ્યારે અતિપ્રાચીન આવ્યા, ત્યારે ‘પરમોચ્ચના પવિત્રજનોને ન્યાય આપવામાં આવ્યો.’ Daniel 7:22. આ સમયે ધર્મીઓ દેવ માટે રાજાઓ અને યાજકો તરીકે રાજ્ય કરે છે. પ્રકટીકરણમાં યોહાન કહે છે: ‘મેં સિંહાસનો જોયાં, અને તેઓ તેમના ઉપર બેઠા; અને તેમને ન્યાય સોંપવામાં આવ્યો.’ ‘તેઓ દેવ અને ખ્રિસ્તના યાજકો થશે અને તેઓ તેની સાથે હજાર વર્ષ સુધી રાજ્ય કરશે.’ Revelation 20:4, 6. આ જ તે સમય છે કે જ્યારે, પૌલે અગાઉથી કહ્યા મુજબ, ‘પવિત્રજનો જગતનો ન્યાય કરશે.’ 1 Corinthians 6:2. ખ્રિસ્ત સાથે એકતામાં રહી તેઓ દુષ્ટોનો ન્યાય કરે છે, તેમની ક્રિયાઓની તુલના નિયમ-પુસ્તક, એટલે કે બાઇબલ, સાથે કરે છે, અને શરીરમાં કરેલા કર્મો અનુસાર દરેક કેસનો નિર્ણય કરે છે. ત્યારબાદ દુષ્ટોએ જે દુઃખ ભોગવવાનું છે તે તેમની કૃતિઓ પ્રમાણે માપી આપવામાં આવે છે; અને તે તેમના નામોની સામે મૃત્યુના પુસ્તકમાં નોંધવામાં આવે છે.”</w:t>
      </w:r>
    </w:p>
    <w:p>
      <w:pPr>
        <w:pStyle w:val="ArticleScripture"/>
        <w:jc w:val="left"/>
      </w:pPr>
      <w:r>
        <w:rPr>
          <w:rFonts w:ascii="Nirmala UI" w:hAnsi="Nirmala UI" w:eastAsia="Nirmala UI" w:cs="Nirmala UI"/>
        </w:rPr>
        <w:t>“શૈતાન તથા દુષ્ટ દૂતોનો પણ ખ્રિસ્ત અને તેમના લોકો દ્વારા ન્યાય કરવામાં આવે છે. પૌલ કહે છે: ‘શું તમે નથી જાણતા કે અમે દૂતોનો ન્યાય કરીશું?’ પદ 3. અને યહૂદા જાહેર કરે છે કે ‘જે દૂતોએ પોતાની પ્રથમ સ્થિતિ જાળવી રાખી નહિ, પરંતુ પોતાનું નિવાસસ્થાન છોડી દીધું, તેઓને તેણે મહાન દિવસના ન્યાય સુધી અંધકાર હેઠળ સદાકાળની બંધનોમાં રાખ્યા છે.’ યહૂદા 6.”</w:t>
      </w:r>
    </w:p>
    <w:p>
      <w:pPr>
        <w:pStyle w:val="ArticleScripture"/>
        <w:jc w:val="left"/>
      </w:pPr>
      <w:r>
        <w:rPr>
          <w:rFonts w:ascii="Nirmala UI" w:hAnsi="Nirmala UI" w:eastAsia="Nirmala UI" w:cs="Nirmala UI"/>
        </w:rPr>
        <w:t>“હજાર વર્ષના અંતે બીજું પુનરુત્થાન થશે. ત્યાર પછી દુષ્ટોને મરણમાંથી ઊભા કરવામાં આવશે અને ‘લખાયેલા ન્યાય’ના અમલ માટે તેઓ દેવના સમક્ષ હાજર થશે. આ રીતે પ્રકાશનકર્તા, ધર્મીઓના પુનરુત્થાનનું વર્ણન કર્યા પછી, કહે છે: ‘બાકી રહેલાં મરેલા લોકો હજાર વર્ષ પૂરાં ન થાય ત્યાં સુધી ફરી જીવ્યા નહીં.’ પ્રકાશન 20:5. અને યશાયા દુષ્ટો વિષે જાહેર કરે છે: ‘તેઓને ખાડામાં કેદીઓને જેમ ભેગા કરવામાં આવશે, અને તેઓને બંધીખાનામાં બંધ કરવામાં આવશે, અને ઘણાં દિવસો પછી તેમની મુલાકાત લેવામાં આવશે.’ યશાયા 24:22.” ધ ગ્રેટ કોન્ટ્રોવર્સી, 660, 661.</w:t>
      </w:r>
    </w:p>
    <w:p>
      <w:pPr>
        <w:pStyle w:val="ArticleBody"/>
        <w:jc w:val="left"/>
      </w:pPr>
      <w:r>
        <w:rPr>
          <w:rFonts w:ascii="Nirmala UI" w:hAnsi="Nirmala UI" w:eastAsia="Nirmala UI" w:cs="Nirmala UI"/>
        </w:rPr>
        <w:t>અતેએવ આ સ્પષ્ટ છે કે “જાતિઓનો કોપિત થવો” એ “ક્લેશમય સમય”ને સૂચવે છે, જે પરીક્ષાકાળ સમાપ્ત થાય તે પહેલાં વિશ્વ પર આવે છે, અને જ્યારે “જાતિઓ કોપિત થાય છે,” ત્યારે તેઓ એકસાથે “અંકુશમાં રાખવામાં” આવે છે.</w:t>
      </w:r>
    </w:p>
    <w:p>
      <w:pPr>
        <w:pStyle w:val="ArticleScripture"/>
        <w:jc w:val="left"/>
      </w:pPr>
      <w:r>
        <w:rPr>
          <w:rFonts w:ascii="Nirmala UI" w:hAnsi="Nirmala UI" w:eastAsia="Nirmala UI" w:cs="Nirmala UI"/>
        </w:rPr>
        <w:t>“મેં જોયું કે રાષ્ટ્રોના ક્રોધ, દેવના કોપ, અને મરણ પામેલાઓનો ન્યાય કરવાનો સમય — આ બધાં અલગ અને ભિન્ન હતા, અને એક પછી એક અનુસરતા હતા.” અર્લી રાઇટિંગ્સ, ૩૬.</w:t>
      </w:r>
    </w:p>
    <w:p>
      <w:pPr>
        <w:pStyle w:val="ArticleBody"/>
        <w:jc w:val="left"/>
      </w:pPr>
      <w:r>
        <w:rPr>
          <w:rFonts w:ascii="Nirmala UI" w:hAnsi="Nirmala UI" w:eastAsia="Nirmala UI" w:cs="Nirmala UI"/>
        </w:rPr>
        <w:t>જે સમયે “રાષ્ટ્રો ક્રોધિત થાય છે,” ત્યારે ઉત્તર વરસાદ વરસવા માંડે છે.</w:t>
      </w:r>
    </w:p>
    <w:p>
      <w:pPr>
        <w:pStyle w:val="ArticleScripture"/>
        <w:jc w:val="left"/>
      </w:pPr>
      <w:r>
        <w:rPr>
          <w:rFonts w:ascii="Nirmala UI" w:hAnsi="Nirmala UI" w:eastAsia="Nirmala UI" w:cs="Nirmala UI"/>
        </w:rPr>
        <w:t>“તે સમયમાં, જ્યારે ઉદ્ધારનું કાર્ય સમાપ્તિ તરફ વધી રહ્યું હશે, ત્યારે પૃથ્વી પર સંકટ આવતું હશે, અને જાતિઓ ક્રોધિત થશે, તોય તેઓ રોકી રાખવામાં આવશે જેથી ત્રીજા દૂતના કાર્યમાં અવરોધ ન પડે. તે સમયમાં ‘અંતિમ વરસાદ,’ અથવા પ્રભુની સન્નિધિમાંથી આવતું તાજગીભર્યું પુનર્જીવન આવશે, જેથી ત્રીજા દૂતના ઊંચા સ્વરને શક્તિ મળે, અને સંતોને તે સમયગાળા દરમિયાન સ્થિર રહેવા માટે તૈયાર કરવામાં આવે જ્યારે અંતિમ સાત આપત્તિઓ રેડવામાં આવશે.” Early Writings, 85.</w:t>
      </w:r>
    </w:p>
    <w:p>
      <w:pPr>
        <w:pStyle w:val="ArticleBody"/>
        <w:jc w:val="left"/>
      </w:pPr>
      <w:r>
        <w:rPr>
          <w:rFonts w:ascii="Nirmala UI" w:hAnsi="Nirmala UI" w:eastAsia="Nirmala UI" w:cs="Nirmala UI"/>
        </w:rPr>
        <w:t>એક એવો સમય આવે છે જ્યારે “જાતિઓ ક્રોધિત થાય છે,” પરંતુ તે જ સમયે તેઓ “અંકુશમાં રાખવામાં આવે છે.” ત્યારે જ ખ્રિસ્ત પોતાનું મહિમાનું રાજ્ય સ્થાપે છે, કારણ કે તે અંતિમ વરસાદના સમયમાં પોતાનું રાજ્ય સ્થાપે છે.</w:t>
      </w:r>
    </w:p>
    <w:p>
      <w:pPr>
        <w:pStyle w:val="ArticleScripture"/>
        <w:jc w:val="left"/>
      </w:pPr>
      <w:r>
        <w:rPr>
          <w:rFonts w:ascii="Nirmala UI" w:hAnsi="Nirmala UI" w:eastAsia="Nirmala UI" w:cs="Nirmala UI"/>
        </w:rPr>
        <w:t>“પછીનો વરસાદ તેઓ પર આવી રહ્યો છે જે શુદ્ધ છે—ત્યારે બધા જ તેને અગાઉની જેમ પ્રાપ્ત કરશે.</w:t>
      </w:r>
    </w:p>
    <w:p>
      <w:pPr>
        <w:pStyle w:val="ArticleScripture"/>
        <w:jc w:val="left"/>
      </w:pPr>
      <w:r>
        <w:rPr>
          <w:rFonts w:ascii="Nirmala UI" w:hAnsi="Nirmala UI" w:eastAsia="Nirmala UI" w:cs="Nirmala UI"/>
        </w:rPr>
        <w:t>“જ્યારે ચાર દેવદૂતોએ છોડીને મુક્ત કર્યા હશે, ત્યારે ખ્રિસ્ત પોતાનું રાજ્ય સ્થાપિત કરશે. જેઓ પોતાની શક્તિ મુજબ શક્ય તે બધું કરી રહ્યા છે, તેઓ સિવાય બીજું કોઈ અંતિમ વરસાદ પ્રાપ્ત કરતું નથી.” Spalding and Magan, 3.</w:t>
      </w:r>
    </w:p>
    <w:p>
      <w:pPr>
        <w:pStyle w:val="ArticleBody"/>
        <w:jc w:val="left"/>
      </w:pPr>
      <w:r>
        <w:rPr>
          <w:rFonts w:ascii="Nirmala UI" w:hAnsi="Nirmala UI" w:eastAsia="Nirmala UI" w:cs="Nirmala UI"/>
        </w:rPr>
        <w:t>Early Writingsમાંથી અગાઉના બે અવતરણો દર્શાવે છે કે જ્યારે જાતિઓ ક્રોધિત થાય છે, અને એ જ સમયે “અંકુશમાં રાખવામાં” આવે છે, ત્યારે ચાર દૂત ચાર પવનોને રોકી રાખે છે. તેથી જાતિઓના ક્રોધિત થવાનું પ્રતિનિધિત્વ “ચાર પવનો” તરીકે કરવામાં આવ્યું છે. તેણીએ એ પણ નોંધ્યું કે જ્યારે ચાર દૂત ક્રોધિત જાતિઓને અંકુશમાં રાખે છે, ત્યારે ઉત્તરવર્ષા આવશે. જે સમયગાળો ઉત્તરવર્ષાના આગમનથી આરંભે છે, અને જે એ જ સમય છે જ્યારે જાતિઓ ક્રોધિત તો થાય છે, છતાં અંકુશમાં રાખવામાં આવે છે, તે મીખાએલ ઊભા થાય અને માનવીય કૃપાકાળ બંધ થાય ત્યાં સુધી ચાલુ રહે છે. એ સમયગાળો એવો સમયગાળો છે જ્યારે ઉદ્ધારનો સમય સમાપ્ત થવા તરફ છે, અને તેથી તે પરમ પવિત્રસ્થાનમાં ખ્રિસ્તના અંતિમ કાર્યનું પ્રતિનિધિત્વ કરે છે, જે એવો સમયગાળો તરીકે ઓળખવામાં આવે છે જ્યારે તેઓ મનુષ્યોના પાપો કે પછી તેમના નામો ન્યાયના પુસ્તકોમાંથી ભૂંસી રહ્યા હોય છે. એ સમયગાળો, જ્યારે દૂતો ચાર પવનોને રોકી રાખે છે, તે એક લાખ ચુમાલીસ હજારના મુદ્રાંકનનો સમય છે.</w:t>
      </w:r>
    </w:p>
    <w:p>
      <w:pPr>
        <w:pStyle w:val="ArticleBody"/>
        <w:jc w:val="left"/>
      </w:pPr>
      <w:r>
        <w:rPr>
          <w:rFonts w:ascii="Nirmala UI" w:hAnsi="Nirmala UI" w:eastAsia="Nirmala UI" w:cs="Nirmala UI"/>
        </w:rPr>
        <w:t>ત્રીજી હાયનું ઇસ્લામ એ એવી શક્તિ છે જે “રાષ્ટ્રોને ક્રોધિત કરે છે,” અને ત્રીજી હાય 11 સપ્ટેમ્બર, 2001ના રોજ આવી પહોંચી, પરંતુ ઇસ્લામને તરત જ “અંકુશમાં રાખવામાં” આવ્યું. “પૂર્વ પવન” ઇસ્લામનું પ્રતીક છે, અને યશાયાહ “પૂર્વ પવન”ને “કઠોર પવન” તરીકે ઓળખાવે છે, જેને દેવ “રોકે છે” (અંકુશમાં રાખે છે). ઇસ્લામનું યુદ્ધ વારંવાર પ્રસવવેદનામાં રહેલી સ્ત્રી તરીકે દર્શાવવામાં આવ્યું છે, કારણ કે તે એક વિકસતું અને ઉગ્ર બનતું યુદ્ધ છે, જે 11 સપ્ટેમ્બર, 2001ના રોજ શરૂ થયું, જ્યારે પ્રકાશન અઢારનો બળવાન દૂત અવતર્યો, જેનો સંકેત ન્યૂ યોર્ક શહેરની વિશાળ ઇમારતોને ધરાશાયી કરવામાં આવવાથી મળ્યો.</w:t>
      </w:r>
    </w:p>
    <w:p>
      <w:pPr>
        <w:pStyle w:val="ArticleScripture"/>
        <w:jc w:val="left"/>
      </w:pPr>
      <w:r>
        <w:rPr>
          <w:rFonts w:ascii="Nirmala UI" w:hAnsi="Nirmala UI" w:eastAsia="Nirmala UI" w:cs="Nirmala UI"/>
        </w:rPr>
        <w:t>“હવે શું એવો શબ્દ ફેલાઈ રહ્યો છે કે મેં ઘોષણા કરી છે કે ન્યૂ યોર્ક જ્વારભાટાની એક મહાપ્રલયકારી લહેરથી વહેંચાઈ જશે? આ મેં કદી કહ્યું નથી. મેં એવું કહ્યું છે કે, ત્યાં ઊભી થતી, માળ ઉપર માળ ચડતી વિશાળ ઇમારતોને જોતા મેં કહ્યું, ‘જ્યારે પ્રભુ પૃથ્વીને ભયંકર રીતે હચમચાવવા ઊભા થશે, ત્યારે કેટલાં ભયાનક દૃશ્યો બનશે! ત્યારે પ્રકાશન 18:1–3 ના શબ્દો પૂર્ણ થશે.’ પ્રકાશનના અઢારમા અધ્યાયનો સમગ્ર ભાગ પૃથ્વી પર આવનાર બાબતો વિષેની એક ચેતવણી છે. પરંતુ ન્યૂ યોર્ક પર ખાસ કરીને શું આવવાનું છે તે અંગે મને કોઈ વિશેષ પ્રકાશ મળ્યો નથી; માત્ર એટલું જાણું છું કે એક દિવસ ત્યાંની આ વિશાળ ઇમારતો દેવની શક્તિના ફરાવા અને ઉલટાવી નાખવાના પ્રભાવથી ધરાશાયી થઈ જશે. મને આપવામાં આવેલા પ્રકાશથી હું જાણું છું કે વિનાશ જગતમાં છે. પ્રભુનો એક શબ્દ, તેમની મહાન શક્તિનો એક સ્પર્શ, અને આ વિશાળ બંધાણાં પડી જશે. એવા દૃશ્યો બનશે કે જેમની ભયાવહતા આપણે કલ્પી પણ શકતા નથી.” Review and Herald, July 5, 1906.</w:t>
      </w:r>
    </w:p>
    <w:p>
      <w:pPr>
        <w:pStyle w:val="ArticleBody"/>
        <w:jc w:val="left"/>
      </w:pPr>
      <w:r>
        <w:rPr>
          <w:rFonts w:ascii="Nirmala UI" w:hAnsi="Nirmala UI" w:eastAsia="Nirmala UI" w:cs="Nirmala UI"/>
        </w:rPr>
        <w:t>1843 અને 1850ના ચાર્ટોમાં ઇસ્લામને “યુદ્ધના ઘોડાઓ” તરીકે રજૂ કરવામાં આવ્યું છે. પ્રકાશિતવાક્યના નવમા અધ્યાયમાં, જ્યાં પ્રથમ અને બીજા હાયનું ઇસ્લામ રજૂ કરવામાં આવ્યું છે, ત્યાં ઇસ્લામનો સ્વભાવ ઇસ્લામના રાજાના નામ દ્વારા ઓળખાવવામાં આવે છે.</w:t>
      </w:r>
    </w:p>
    <w:p>
      <w:pPr>
        <w:pStyle w:val="ArticleScripture"/>
        <w:jc w:val="left"/>
      </w:pPr>
      <w:r>
        <w:rPr>
          <w:rFonts w:ascii="Nirmala UI" w:hAnsi="Nirmala UI" w:eastAsia="Nirmala UI" w:cs="Nirmala UI"/>
        </w:rPr>
        <w:t>અને તેમના પર એક રાજા હતો, જે અગાધ ખાડાના દૂત છે, જેના નામ હિબ્રૂ ભાષામાં અબદ્દોન છે, પરંતુ ગ્રીક ભાષામાં તેનું નામ અપોલ્યોન છે. પ્રકાશિતવાક્ય 9:11.</w:t>
      </w:r>
    </w:p>
    <w:p>
      <w:pPr>
        <w:pStyle w:val="ArticleBody"/>
        <w:jc w:val="left"/>
      </w:pPr>
      <w:r>
        <w:rPr>
          <w:rFonts w:ascii="Nirmala UI" w:hAnsi="Nirmala UI" w:eastAsia="Nirmala UI" w:cs="Nirmala UI"/>
        </w:rPr>
        <w:t>આ વચન, જે અધ્યાય નવ અને વચન અગિયાર છે, ભવિષ્યવાણીરૂપે ઓળખાવે છે કે જૂના કરારમાં (હીબ્રુમાં) હોય કે નવા કરારમાં (ગ્રીકમાં) પ્રતિનિધિત્વ પામેલું હોય, ઇસ્લામનું સ્વરૂપ અબદ્દોન અથવા અપોલ્યોન છે. બન્ને નામોનો અર્થ “વિનાશ અને મૃત્યુ” થાય છે.</w:t>
      </w:r>
    </w:p>
    <w:p>
      <w:pPr>
        <w:pStyle w:val="ArticleScripture"/>
        <w:jc w:val="left"/>
      </w:pPr>
      <w:r>
        <w:rPr>
          <w:rFonts w:ascii="Nirmala UI" w:hAnsi="Nirmala UI" w:eastAsia="Nirmala UI" w:cs="Nirmala UI"/>
        </w:rPr>
        <w:t>“દૂતો ચાર પવનોને રોકી રાખી રહ્યા છે; તેઓનું પ્રતિનિધિત્વ એક ક્રોધિત ઘોડા દ્વારા થાય છે, જે છૂટો પડી જવા અને સમગ્ર પૃથ્વીના મુખ પર દોડી નીકળવા માગે છે, પોતાના માર્ગમાં વિનાશ અને મરણ લઈ જતા.” Manuscript Releases, volume 20, 217.</w:t>
      </w:r>
    </w:p>
    <w:p>
      <w:pPr>
        <w:pStyle w:val="ArticleBody"/>
        <w:jc w:val="left"/>
      </w:pPr>
      <w:r>
        <w:rPr>
          <w:rFonts w:ascii="Nirmala UI" w:hAnsi="Nirmala UI" w:eastAsia="Nirmala UI" w:cs="Nirmala UI"/>
        </w:rPr>
        <w:t>ચાર પવનો બાઇબલની ભવિષ્યવાણીનો ક્રોધિત ઘોડો છે, જે છૂટી નીકળવા પ્રયત્નશીલ છે. ક્રોધિત ઘોડાની ભવિષ્યવાણીસભર લાક્ષણિકતાઓમાંથી એક એ છે કે તે સંયમિત રાખવામાં આવ્યો છે, તથાપિ તે છૂટી નીકળીને સમગ્ર પૃથ્વી પર “વિનાશ અને મૃત્યુ” લાવવા પ્રયત્નશીલ છે.</w:t>
      </w:r>
    </w:p>
    <w:p>
      <w:pPr>
        <w:pStyle w:val="ArticleBody"/>
        <w:jc w:val="left"/>
      </w:pPr>
      <w:r>
        <w:rPr>
          <w:rFonts w:ascii="Nirmala UI" w:hAnsi="Nirmala UI" w:eastAsia="Nirmala UI" w:cs="Nirmala UI"/>
        </w:rPr>
        <w:t>આગામી લેખમાં અમે આ વિષયો પર ચર્ચા ચાલુ રાખીશું.</w:t>
      </w:r>
    </w:p>
    <w:p>
      <w:pPr>
        <w:pStyle w:val="ArticleScripture"/>
        <w:jc w:val="left"/>
      </w:pPr>
      <w:r>
        <w:rPr>
          <w:rFonts w:ascii="Nirmala UI" w:hAnsi="Nirmala UI" w:eastAsia="Nirmala UI" w:cs="Nirmala UI"/>
        </w:rPr>
        <w:t>“હાય, ઈશ્વરના લોકોને હજારો નગરોના આવનારા વિનાશનો બોધ હોત, જે હવે લગભગ મૂર્તિપૂજાને સમર્પિત થઈ ગયા છે! પરંતુ સત્યનો પ્રચાર કરવો જોઈએ એવા ઘણા લોકો પોતાના ભાઈઓ પર આક્ષેપ મૂકે છે અને તેમની નિંદા કરે છે. જ્યારે ઈશ્વરની પરિવર્તન લાવનારી શક્તિ મન પર આવશે, ત્યારે એક નિશ્ચિત ફેરફાર જોવા મળશે. લોકોને ટીકા કરવાની અને તોડી પાડવાની કોઈ વૃત્તિ રહેશે નહીં. તેઓ એવી સ્થિતિમાં ઊભા રહેશે નહીં કે જે વિશ્વ પર પ્રકાશને ચમકતા રોકે. તેમની ટીકા, તેમના આક્ષેપો, બંધ થઈ જશે. શત્રુની શક્તિઓ યુદ્ધ માટે સૈન્ય એકત્ર કરી રહી છે. અમારા આગળ કઠોર સંઘર્ષો છે. મારા ભાઈઓ અને બહેનો, એક થાઓ, એક થાઓ. ખ્રિસ્ત સાથે બંધાઈ જાઓ. ‘તમે એમ ન કહો, સંધિ,... અને જેનો તેઓ ભય રાખે છે તેનો તમે ભય ન રાખો, ન ગભરાશો. સૈન્યોના યહોવાહને જ પવિત્ર માનો; અને તે જ તમારો ભય રહે, અને તે જ તમારો ભયંકર રહે. અને તે પવિત્રસ્થાન થશે; પરંતુ ઇઝરાયલના બન્ને કુળો માટે ઠોકરનો પથ્થર અને અપમાનની શિલા થશે, અને યરૂશાલેમના નિવાસીઓ માટે ફંદો અને જાળ થશે. અને એમમાંથી ઘણા ઠોકર ખાશે, અને પડી જશે, અને તૂટી જશે, અને ફસાઈ જશે, અને પકડાઈ જશે.’”</w:t>
      </w:r>
    </w:p>
    <w:p>
      <w:pPr>
        <w:pStyle w:val="ArticleScripture"/>
        <w:jc w:val="left"/>
      </w:pPr>
      <w:r>
        <w:rPr>
          <w:rFonts w:ascii="Nirmala UI" w:hAnsi="Nirmala UI" w:eastAsia="Nirmala UI" w:cs="Nirmala UI"/>
        </w:rPr>
        <w:t>“વિશ્વ એક રંગમંચ છે. તેના નિવાસીઓ, એટલે કે કલાકારો, અંતિમ મહાન નાટકમાં પોતાનો ભાગ ભજવવા તૈયાર થઈ રહ્યા છે. દેવને નજરઅંદાજ કરવામાં આવ્યો છે. માનવજાતિના વિશાળ સમુદાયોમાં કોઈ એકતા નથી, સિવાય એટલું કે લોકો પોતાના સ્વાર્થપૂર્ણ હેતુઓ સિદ્ધ કરવા માટે પરસ્પર સંઘ બાંધે છે. દેવ નિહાળી રહ્યા છે. પોતાના બળવાખોર પ્રજાજનો અંગેના તેમના હેતુઓ પૂર્ણ થશે. વિશ્વ મનુષ્યોના હાથમાં સોંપવામાં આવ્યું નથી, યદ્યપિ દેવ થોડા સમય માટે ગૂંચવણ અને અસ્થિરતાના તત્ત્વોને પ્રભુત્વ જમાવવાની મંજૂરી આપી રહ્યા છે. નીચેથી આવતી એક શક્તિ આ નાટકના અંતિમ મહાન દૃશ્યો સર્જવા માટે કાર્યરત છે,—શૈતાન ખ્રિસ્ત તરીકે આવી રહ્યો છે, અને તેઓમાં સર્વ પ્રકારની અધર્મપૂર્ણ ભ્રામકતા સાથે કાર્ય કરી રહ્યો છે, જેઓ ગુપ્ત સમાજોમાં પોતાને પરસ્પર જોડીને બાંધે છે. જેઓ સંઘબંધનની વાસનાને વશ થઈ રહ્યા છે તેઓ શત્રુની યોજનાઓને અમલમાં મૂકી રહ્યા છે. કારણને તેના પરિણામથી અનુસરવું જ પડશે.”</w:t>
      </w:r>
    </w:p>
    <w:p>
      <w:pPr>
        <w:pStyle w:val="ArticleScripture"/>
        <w:jc w:val="left"/>
      </w:pPr>
      <w:r>
        <w:rPr>
          <w:rFonts w:ascii="Nirmala UI" w:hAnsi="Nirmala UI" w:eastAsia="Nirmala UI" w:cs="Nirmala UI"/>
        </w:rPr>
        <w:t>“અપરાધ લગભગ તેની સીમા સુધી પહોંચી ગયો છે. ગૂંચવણ વિશ્વને વ્યાપી રહી છે, અને ટૂંક સમયમાં મનુષ્યો પર એક મહાન ભય આવવાનો છે. અંત બહુ નજીક છે. અમે, જેઓ સત્યને જાણીએ છીએ, જલ્દી જ વિશ્વ પર અતિપ્રબળ આશ્ચર્યરૂપે તૂટી પડનાર બાબત માટે તૈયારી કરતાં હોવા જોઈએ.” Review and Herald, September 10, 1903.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દાનિયેલનું પુસ્તક - એકસઠમું</dc:title>
  <dc:subject>પ્રવચનાત્મક ગૂંથણીનું ઉદ્ઘાટન: છેલ્લા દિવસોમાં દાનિયેલનાં દર્શનો, વાચા અને મુદ્રાંકનના સમયને સમજવું</dc:subject>
  <dc:creator>Jeff Pippenger</dc:creator>
  <cp:keywords/>
  <dc:description>Generated by ArticleDigger from daniel\61_daniel.json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