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છ્યાસઠ</w:t>
      </w:r>
    </w:p>
    <w:p>
      <w:pPr>
        <w:pStyle w:val="ArticleSubtitle"/>
        <w:jc w:val="left"/>
      </w:pPr>
      <w:r>
        <w:rPr>
          <w:rFonts w:ascii="Nirmala UI" w:hAnsi="Nirmala UI" w:eastAsia="Nirmala UI" w:cs="Nirmala UI"/>
        </w:rPr>
        <w:t>પ્રવચનાત્મક સિમ્ફનીનું આવરણ ઉઘાડવું: મુદ્રાંકનનો સમય, પાછળનો વરસાદ, અને બાબેલમાંથી બહાર આવવાનો આહ્વાન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2024-01-30</w:t>
      </w:r>
    </w:p>
    <w:p>
      <w:pPr>
        <w:pStyle w:val="ArticleBody"/>
        <w:jc w:val="left"/>
      </w:pPr>
      <w:r>
        <w:rPr>
          <w:rFonts w:ascii="Nirmala UI" w:hAnsi="Nirmala UI" w:eastAsia="Nirmala UI" w:cs="Nirmala UI"/>
        </w:rPr>
        <w:t>અગાઉના લેખમાં આપણે જે અવતરણ પર વિચાર કર્યો હતો તેમાં કહેવામાં આવ્યું હતું કે, પ્રકાશિતવાક્યના અઢારમા અધ્યાયનો “પવિત્ર આત્માનો મહાન ઉંડેલો વરસાદ” ત્યાં સુધી આવશે નહીં, જ્યાં સુધી આપણાં પાસે એવો પ્રબુદ્ધ જનસમૂહ ન હોય, જે અનુભવથી જાણે છે કે દેવ સાથે સહકાર્યકર હોવાનો અર્થ શું છે.” પરંતુ વચન એવું છે કે જ્યારે “અપણે ખ્રિસ્તની સેવામાં સંપૂર્ણ, સર્વહૃદય સમર્પણ ધરાવીએ, ત્યારે દેવ પોતાના આત્માના અપરિમિત ઉંડેલા વરસાદ દ્વારા આ હકીકતને માન્ય ગણશે.” “મહાન ઉંડેલા વરસાદ” ની ઓળખ એથી અનુમાન આપે છે કે તેની તુલનામાં એક નાનો ઉંડેલો વરસાદ પણ છે (એક માપિત આપ).</w:t>
      </w:r>
    </w:p>
    <w:p>
      <w:pPr>
        <w:pStyle w:val="ArticleBody"/>
        <w:jc w:val="left"/>
      </w:pPr>
      <w:r>
        <w:rPr>
          <w:rFonts w:ascii="Nirmala UI" w:hAnsi="Nirmala UI" w:eastAsia="Nirmala UI" w:cs="Nirmala UI"/>
        </w:rPr>
        <w:t>૧૧ સપ્ટેમ્બર, ૨૦૦૧ના દિવસે, પ્રકાશિતવાક્ય અઢારનો શક્તિશાળી દેવદૂત ઉતરી આવ્યો, પરંતુ “ચર્ચનો સૌથી મોટો ભાગ” તે સમયે, અને હજી પણ, “દેવ સાથે સહકાર્યકર નથી.” ૧૧ સપ્ટેમ્બર, ૨૦૦૧ અને તે બિંદુ વચ્ચે, જ્યારે દેવ એ હકીકતને ઓળખાવે છે કે અંતે એક એવો સમૂહ છે જેણે “ખ્રિસ્તની સેવામાં સંપૂર્ણ, પૂર્ણહૃદય સમર્પણ” પ્રાપ્ત કર્યું છે, અંતિમ વરસાદ “માપવામાં” આવે છે, જીવિતોના ન્યાય થાય છે, અને ન્યાય દેવના ઘરથી આરંભે છે.</w:t>
      </w:r>
    </w:p>
    <w:p>
      <w:pPr>
        <w:pStyle w:val="ArticleBody"/>
        <w:jc w:val="left"/>
      </w:pPr>
      <w:r>
        <w:rPr>
          <w:rFonts w:ascii="Nirmala UI" w:hAnsi="Nirmala UI" w:eastAsia="Nirmala UI" w:cs="Nirmala UI"/>
        </w:rPr>
        <w:t>પ્રકાશિતવાક્ય અધ્યાય અઢાર બે અવાજોની ઓળખ કરાવે છે, જેઓ વિશે સિસ્ટર વ્હાઇટ અમને જણાવે છે કે તેઓ કલીસિયાઓ માટેના બે બોલાવો છે. બીજો અવાજ (બોલાવ), બાબેલમાંથી બહાર નીકળવાનો તે બોલાવ છે, જે જલ્દી આવનારા રવિવારના કાયદાના સમયે થાય છે. પ્રથમ અવાજ ૧૧ સપ્ટેમ્બર, ૨૦૦૧ના રોજ આવ્યો. ત્યારથી જે પવિત્ર આત્માનો ઉંડેલો આરંભ થયો હતો તે “માપેલો” હતો, કારણ કે ખ્રિસ્તને પ્રથમ તેઓ લોકોને શુદ્ધ કરવાના હતા, જેઓ પર અંતે તેઓ પવિત્ર આત્માને “અમાપ રીતે” ઉંડેલવાના હતા, જ્યારે મહાભૂકંપની ઘડીએ તેમણે તેમને ધ્વજચિહ્ન તરીકે ઊંચા ઉઠાવ્યા. પ્રકાશિતવાક્ય અઢારનો બીજો અવાજ સંભળાય તે પહેલાં તે સમૂહ શુદ્ધ થવો આવશ્યક હતો, કારણ કે તે જ તેઓ બનવાના હતા જેઓ તે સંદેશનો પ્રઘોષ કરશે.</w:t>
      </w:r>
    </w:p>
    <w:p>
      <w:pPr>
        <w:pStyle w:val="ArticleBody"/>
        <w:jc w:val="left"/>
      </w:pPr>
      <w:r>
        <w:rPr>
          <w:rFonts w:ascii="Nirmala UI" w:hAnsi="Nirmala UI" w:eastAsia="Nirmala UI" w:cs="Nirmala UI"/>
        </w:rPr>
        <w:t>૧૮૪૪ના વસંતઋતુમાં થયેલી પ્રથમ નિરાશામાં, પ્રોટેસ્ટન્ટો ધર્મત્યાગી પ્રોટેસ્ટન્ટો બની ગયા, અને તે સમયે વિલંબના સમયમાં પોતાને જે વિશ્વાસુઓએ જોયા, તેઓ તેઓના મંદિરનું પ્રતિનિધિત્વ કરતા હતા, જે પહેલાં દેવની પ્રજા નહોતા. ૧૧ સપ્ટેમ્બર, ૨૦૦૧ના રોજ, પ્રકાશન અઢારનો પરાક્રમી દૂત ઉતર્યો, અને દેવના અંતિમ-દિવસોના મંદિરના શુદ્ધિકરણ અને તેને ઊભું કરવાની પ્રક્રિયાનું પ્રથમ પગલું શરૂ થયું, અને તે લાઓદીકિયાઈ એડ્વેન્ટિઝમની કસોટી સાથે શરૂ થયું. ૧૮ જુલાઈ, ૨૦૨૦ના રોજ, પરીક્ષણ પ્રક્રિયાનું બીજું પગલું શરૂ થયું. ખ્રિસ્તના બાપ્તિસ્મા સમયે પ્રાચીન ઇઝરાયેલને અલગ કરવાની પ્રક્રિયા શરૂ થઈ, કારણ કે ત્યારબાદ ખ્રિસ્તે પ્રથમ શિષ્યોની પસંદગી કરી, જે તે ઇતિહાસમાં તેઓ જે ખ્રિસ્તી મંદિર ઊભું કરી રહ્યા હતા તેની પાયારૂપ આધારશિલા હતા.</w:t>
      </w:r>
    </w:p>
    <w:p>
      <w:pPr>
        <w:pStyle w:val="ArticleBody"/>
        <w:jc w:val="left"/>
      </w:pPr>
      <w:r>
        <w:rPr>
          <w:rFonts w:ascii="Nirmala UI" w:hAnsi="Nirmala UI" w:eastAsia="Nirmala UI" w:cs="Nirmala UI"/>
        </w:rPr>
        <w:t>તેમની સાડા ત્રણ વર્ષીય સેવાકાર્યની શરૂઆતમાં, ખ્રિસ્તે મંદિરને શુદ્ધ કર્યું, જેને તેમણે “પિતાનું ઘર” તરીકે ઓળખાવ્યું હતું; અને તેમની સેવાકાર્યના અંતે, જ્યારે તેમણે બીજી અને અંતિમ વાર મંદિરને શુદ્ધ કર્યું, ત્યારે તેમની ઘોષણા હતી: “જુઓ, તમારું ઘર તમારે માટે ઉજ્જડ છોડવામાં આવ્યું છે.” પૂર્વ કરારના લોકો પસાર કરી દેવામાં આવ્યા હતા અને તેમના નવા કરારના લોકો “તેમનું મંદિર” તરીકે સ્થાપિત કરવામાં આવ્યા હતા. રવિવારના કાયદા સમયે સેવન્થ-ડે એડવેન્ટિસ્ટ ચર્ચની સામૂહિક રચના ઉજ્જડ થશે.</w:t>
      </w:r>
    </w:p>
    <w:p>
      <w:pPr>
        <w:pStyle w:val="ArticleScripture"/>
        <w:jc w:val="left"/>
      </w:pPr>
      <w:r>
        <w:rPr>
          <w:rFonts w:ascii="Nirmala UI" w:hAnsi="Nirmala UI" w:eastAsia="Nirmala UI" w:cs="Nirmala UI"/>
        </w:rPr>
        <w:t>“પ્રભુવક્તા કહે છે, ‘મેં સ્વર્ગમાંથી ઉતરતો બીજો એક દૂત જોયો, જેને મહાન અધિકાર હતો; અને પૃથ્વી તેની મહિમાથી પ્રકાશિત થઈ ગઈ. અને તેણે બળવાન અવાજે જોરથી પોકારીને કહ્યું, મહાન બાબેલ પડી ગઈ છે, પડી ગઈ છે, અને દુષ્ટાત્માઓનું નિવાસસ્થાન બની ગઈ છે’ (પ્રકટીકરણ 18:1, 2). આ એ જ સંદેશ છે જે બીજા દૂત દ્વારા આપવામાં આવ્યો હતો. બાબેલ પડી ગઈ છે, ‘કારણ કે તેણે પોતાની વ્યભિચારના ક્રોધના દ્રાક્ષારસથી સર્વ જાતિઓને પીવડાવ્યાં છે’ (પ્રકટીકરણ 14:8). એ દ્રાક્ષારસ શું છે?—તેના ખોટા સિદ્ધાંતો. તેણે ચોથી આજ્ઞાના શબ્બાથના સ્થાને દુનિયાને ખોટો શબ્બાથ આપ્યો છે, અને એદનમાં શેતાને હવ્વાને જે અસત્ય પ્રથમ કહ્યું હતું—આત્માની સ્વાભાવિક અમરતા—તેને ફરીથી દોહરાવ્યું છે. આવા અનેક સમાન ભ્રમો તેણે દૂર દૂર સુધી ફેલાવ્યા છે, ‘મનુષ્યોની આજ્ઞાઓને સિદ્ધાંતો તરીકે શીખવતા’ (માથ્થી 15:9).”</w:t>
      </w:r>
    </w:p>
    <w:p>
      <w:pPr>
        <w:pStyle w:val="ArticleScripture"/>
        <w:jc w:val="left"/>
      </w:pPr>
      <w:r>
        <w:rPr>
          <w:rFonts w:ascii="Nirmala UI" w:hAnsi="Nirmala UI" w:eastAsia="Nirmala UI" w:cs="Nirmala UI"/>
        </w:rPr>
        <w:t>“જ્યારે ઈસુએ પોતાની જાહેર સેવા શરૂ કરી, ત્યારે તેમણે મંદિરને તેના પવિત્રતાભંગરૂપ અપવિત્રીકરણથી શુદ્ધ કર્યું. તેમની સેવાના અંતિમ કાર્યોમાંનું એક મંદિરનું બીજું શુદ્ધીકરણ હતું. તેવી જ રીતે, જગતને ચેતવણી આપવા માટેના અંતિમ કાર્યમાં, ચર્ચોને બે સ્પષ્ટ આહ્વાન કરવામાં આવે છે. બીજા દેવદૂતનો સંદેશ એવો છે, ‘બેબિલોન પડી ગયું છે, પડી ગયું છે, તે મહાન શહેર, કારણ કે તેણે પોતાના વ્યભિચારના ક્રોધના દ્રાક્ષારસથી સર્વ જાતિઓને પીવડાવ્યું છે’ (Revelation 14:8). અને ત્રીજા દેવદૂતના સંદેશના પ્રબળ પોકારમાં સ્વર્ગમાંથી એક અવાજ સાંભળવામાં આવે છે, જે કહે છે, ‘મારાં લોકો, તેમાંથી બહાર નીકળી આવો, જેથી તમે તેના પાપોમાં ભાગીદાર ન થાઓ, અને તેની આફતોમાંથી કંઈ પ્રાપ્ત ન કરો. કારણ કે તેના પાપો સ્વર્ગ સુધી પહોંચી ગયા છે, અને દેવે તેની અનીતિઓને સ્મરણમાં લીધી છે’ (Revelation 18:4, 5).” Review and Herald, December 6, 1892.</w:t>
      </w:r>
    </w:p>
    <w:p>
      <w:pPr>
        <w:pStyle w:val="ArticleBody"/>
        <w:jc w:val="left"/>
      </w:pPr>
      <w:r>
        <w:rPr>
          <w:rFonts w:ascii="Nirmala UI" w:hAnsi="Nirmala UI" w:eastAsia="Nirmala UI" w:cs="Nirmala UI"/>
        </w:rPr>
        <w:t>પ્રથમ મંદિર-શુદ્ધિકરણ પ્રકાશિતવાક્ય અધ્યાય અઢારના પ્રથમ સ્વર સાથે સુસંગત છે, અને બીજો સ્વર તે મોટો ક્રંદન છે જે ઈશ્વરના અન્ય ઝુંડને બાબેલમાંથી બહાર આવવા માટે બોલાવે છે. પદ એકથી ત્રણ સુધીનું પરિપૂર્ણન ત્યારે થયું જ્યારે ન્યૂ યોર્ક શહેરની મહાન ઈમારતો પાડી દેવામાં આવી. તે 11 સપ્ટેમ્બર, 2001ના રોજ બન્યું, અને પ્રથમ મંદિર-શુદ્ધિકરણ, અથવા ચર્ચોને આપવામાં આવેલા બે આહ્વાનોમાંનું પ્રથમ, કરવામાં આવ્યું. પ્રથમ આહ્વાન ખ્રિસ્તના બાપ્તિસ્માથી શરૂ થયું, જ્યારે પવિત્ર આત્મા સ્વર્ગમાંથી નીચે ઉતર્યો અને પ્રાચીન ઇઝરાયેલ માટેની પરીક્ષા શરૂ થઈ. 11 ઑગસ્ટ, 1840ના રોજ, પ્રથમ મંદિર-શુદ્ધિકરણ, અથવા ચર્ચોને આપવામાં આવેલા બે આહ્વાનોમાંનું પ્રથમ, મિલ્લરાઇટ ચળવળને કરવામાં આવ્યું.</w:t>
      </w:r>
    </w:p>
    <w:p>
      <w:pPr>
        <w:pStyle w:val="ArticleBody"/>
        <w:jc w:val="left"/>
      </w:pPr>
      <w:r>
        <w:rPr>
          <w:rFonts w:ascii="Nirmala UI" w:hAnsi="Nirmala UI" w:eastAsia="Nirmala UI" w:cs="Nirmala UI"/>
        </w:rPr>
        <w:t>તે સમયે, તપાસાત્મક ન્યાયના અંતિમ દૃશ્યોની સાથે, અંતિમ વરસાદ અને એક લાખ ચુંમાલીસ હજારના મુદ્રાંકનની શરૂઆત થઈ. તે અંતિમ દૃશ્યોમાં ખ્રિસ્તનું કાર્ય એવી રીતે દર્શાવવામાં આવ્યું છે કે તેઓ પાપોના પુસ્તકમાંથી વિશ્વાસુઓના પાપો મિટાવી નાખે છે, અથવા જીવનના પુસ્તકમાંથી માત્ર નામધારી ખ્રિસ્તીઓનાં નામો મિટાવી નાખે છે. તે સમયગાળો અંતિમ વરસાદના છંટકાવનો સમયગાળો છે, કારણ કે જ્યારે ચર્ચ શુદ્ધ હશે ત્યારે જ દેવ પવિત્ર આત્માને અપરિમિત પ્રમાણમાં વરસાવશે. રવિવારના કાયદા સમયે, પવિત્ર આત્માનો વર્ષાવ અપરિમિત પ્રમાણમાં થશે.</w:t>
      </w:r>
    </w:p>
    <w:p>
      <w:pPr>
        <w:pStyle w:val="ArticleScripture"/>
        <w:jc w:val="left"/>
      </w:pPr>
      <w:r>
        <w:rPr>
          <w:rFonts w:ascii="Nirmala UI" w:hAnsi="Nirmala UI" w:eastAsia="Nirmala UI" w:cs="Nirmala UI"/>
        </w:rPr>
        <w:t>“ભાઈઓ, તમે તૈયારીના આ મહાન કાર્યમાં શું કરી રહ્યા છો? જે લોકો દુનિયા સાથે એકરૂપ થઈ રહ્યા છે તેઓ દુન્યવી ઢાંચો ગ્રહણ કરી રહ્યા છે અને પશુની છાપ માટે તૈયારી કરી રહ્યા છે. જે લોકો પોતાના પર અવિશ્વાસ રાખે છે, જે પોતાને ઈશ્વરના સમક્ષ નમ્ર બનાવી રહ્યા છે અને સત્યનું પાલન કરીને પોતાની આત્માઓને શુદ્ધ કરી રહ્યા છે—તેઓ સ્વર્ગીય ઢાંચો ગ્રહણ કરી રહ્યા છે અને પોતાના કપાળોમાં ઈશ્વરની મુદ્રા માટે તૈયારી કરી રહ્યા છે. જ્યારે આજ્ઞાપત્ર બહાર પડશે અને છાપ અંકિત કરવામાં આવશે, ત્યારે તેમનો સ્વભાવ સદાકાળ માટે શુદ્ધ અને નિષ્કલંક રહેશે.” Testimonies, volume 5, 216.</w:t>
      </w:r>
    </w:p>
    <w:p>
      <w:pPr>
        <w:pStyle w:val="ArticleScripture"/>
        <w:jc w:val="left"/>
      </w:pPr>
      <w:r>
        <w:rPr>
          <w:rFonts w:ascii="Nirmala UI" w:hAnsi="Nirmala UI" w:eastAsia="Nirmala UI" w:cs="Nirmala UI"/>
        </w:rPr>
        <w:t>“પવિત્ર આત્માનું કાર્ય વિશ્વને પાપ, ધાર્મિકતા અને ન્યાય વિષે દૃઢપણે વિશ્વાસ અપાવવાનું છે. વિશ્વને ચેતવણી માત્ર ત્યારે જ મળી શકે છે, જ્યારે સત્યમાં વિશ્વાસ કરનારાઓ સત્ય દ્વારા પવિત્ર થયેલા દેખાય, ઉચ્ચ અને પવિત્ર સિદ્ધાંતો પર ચલણ કરતા હોય, અને ઉન્નત, ઊંચા અર્થમાં, દેવની આજ્ઞાઓ પાળનારાઓ અને તેમને પોતાના પગ નીચે ત્રાંભી નાખનારાઓ વચ્ચેની ભેદરેખા દર્શાવતા હોય. આત્માનું પવિત્રીકરણ તે લોકો વચ્ચેનો ભેદ વિશિષ્ટ રીતે પ્રગટ કરે છે જેઓ પરમેશ્વરની મુદ્રા ધરાવે છે, અને તેઓ વચ્ચે જેઓ ભ્રામક વિશ્રામદિનનું પાલન કરે છે. જ્યારે પરીક્ષા આવશે, ત્યારે પશુનું ચિહ્ન શું છે તે સ્પષ્ટપણે દર્શાવવામાં આવશે. તે રવિવારનું પાલન કરવું છે. જેઓ સત્ય સાંભળ્યા પછી પણ આ દિવસને પવિત્ર ગણતા રહે છે, તેઓ પાપના મનુષ્યની સહી ધારણ કરે છે, જેણે સમય અને કાયદા બદલવાનો વિચાર કર્યો હતો.” Bible Training School, December 1, 1903.</w:t>
      </w:r>
    </w:p>
    <w:p>
      <w:pPr>
        <w:pStyle w:val="ArticleBody"/>
        <w:jc w:val="left"/>
      </w:pPr>
      <w:r>
        <w:rPr>
          <w:rFonts w:ascii="Nirmala UI" w:hAnsi="Nirmala UI" w:eastAsia="Nirmala UI" w:cs="Nirmala UI"/>
        </w:rPr>
        <w:t>યશાયા “પૂર્વ પવનનો દિવસ” દર્શાવે છે, જેને તે “કઠોર પવન” તરીકે પણ ઓળખાવે છે, જે રોકાયેલો છે (થોભાવવામાં આવે છે); અને તે જ બિંદુ તરીકે નિર્દેશ કરે છે જ્યાં “માપણી” શરૂ થાય છે.</w:t>
      </w:r>
    </w:p>
    <w:p>
      <w:pPr>
        <w:pStyle w:val="ArticleScripture"/>
        <w:jc w:val="left"/>
      </w:pPr>
      <w:r>
        <w:rPr>
          <w:rFonts w:ascii="Nirmala UI" w:hAnsi="Nirmala UI" w:eastAsia="Nirmala UI" w:cs="Nirmala UI"/>
        </w:rPr>
        <w:t>માપ પ્રમાણે, જ્યારે તે આગળ ફૂટીને નીકળે છે, ત્યારે તું તેની સાથે વિવાદ કરશે; પૂર્વ પવનના દિવસે તે પોતાનો કર્કશ પવન રોકી રાખે છે. તેથી આ દ્વારા યાકૂબનો અપરાધ શુદ્ધ કરવામાં આવશે; અને તેનો પાપ દૂર કરવાનો આ જ સંપૂર્ણ ફળ છે: જ્યારે તે વેદીની બધી પથ્થરોને ચૂનાના પથ્થરોની માફક, જે ચૂરચૂર કરી નાખવામાં આવ્યા હોય, એમ કરી નાખે છે, ત્યારે આશેરાના વૃક્ષસ્તંભો અને મૂર્તિઓ ઊભાં રહેશે નહિ. તો પણ ગઢવાળું શહેર ઉજાડ થઈ જશે, અને નિવાસસ્થાન તજી દેવાયેલું રહેશે, અને અરણ્ય સમાન છોડી દેવાશે: ત્યાં વાછરડો ચરશે, અને ત્યાં જ તે પડી રહેશે, અને તેની ડાળીઓને ખાઈ જશે. જ્યારે તેની ડાળીઓ સુકાઈ જશે, ત્યારે તે તોડી નાખવામાં આવશે: સ્ત્રીઓ આવશે અને તેમને અગ્નિમાં સળગાવશે; કારણ કે તે સમજવિહોણી પ્રજા છે; તેથી જેણે તેમને બનાવ્યા છે તે તેમના પર દયા કરશે નહિ, અને જેણે તેમને ઘડ્યા છે તે તેમના પર અનુકંપા દર્શાવશે નહિ. અને તે દિવસે એવું થશે કે યહોવા નદીના પ્રવાહથી લઈને મિસરની નદી સુધી ઝાટકી કાઢશે, અને હે ઇઝરાયેલના સંતાનો, તમે એક પછી એક ભેગા કરવામાં આવશો. અને તે દિવસે એવું થશે કે મહાન તૂર્ય વગાડવામાં આવશે, અને અશ્શૂરના દેશમાં નાશ પામવા તૈયાર થયેલા અને મિસરના દેશમાં તિરસ્કૃત થયેલા આવશે, અને યેરૂશાલેમના પવિત્ર પર્વત પર યહોવાની ઉપાસના કરશે. યશાયા 27:6–13.</w:t>
      </w:r>
    </w:p>
    <w:p>
      <w:pPr>
        <w:pStyle w:val="ArticleBody"/>
        <w:jc w:val="left"/>
      </w:pPr>
      <w:r>
        <w:rPr>
          <w:rFonts w:ascii="Nirmala UI" w:hAnsi="Nirmala UI" w:eastAsia="Nirmala UI" w:cs="Nirmala UI"/>
        </w:rPr>
        <w:t>“પૂર્વ પવન” એ એવી શક્તિ છે જે “તર્શીશના જહાજો”ને ડૂબાડી દે છે અને તૂરની વ્યભિચારિણીએ ઉપર ન્યાય લાવે છે. “પૂર્વ પવન” એ એવી શક્તિ છે જે રાજાઓને ભયભીત કરે છે. “પૂર્વ પવન” એ જ શક્તિ છે જેણે મિસર પર “ઝાંખપ”રૂપ આપત્તિ લાવી, જેના કારણે સાત વર્ષનો દુકાળ આવ્યો, જેમ યોસેફ અને ફરાઉને સમગ્ર વિશ્વને (મિસરને) બંધનમાં લાવ્યો, અને મિસરમાંથી છોડકારાના સમય દરમિયાન બધું જ ખાઈ ગયેલા “ટીડાઓ”ને લાવનાર પણ “પૂર્વ પવન” જ હતો. ઇસ્લામ એ “પૂર્વ પવન” છે.</w:t>
      </w:r>
    </w:p>
    <w:p>
      <w:pPr>
        <w:pStyle w:val="ArticleBody"/>
        <w:jc w:val="left"/>
      </w:pPr>
      <w:r>
        <w:rPr>
          <w:rFonts w:ascii="Nirmala UI" w:hAnsi="Nirmala UI" w:eastAsia="Nirmala UI" w:cs="Nirmala UI"/>
        </w:rPr>
        <w:t>બાઇબલની ભવિષ્યવાણીના સુધાર આંદોલનો સ્થાપિત કરે છે કે દરેક સુધાર આંદોલનનું પોતાનું વિશિષ્ટ વિષય હોય છે. એકસો ચુમ્માલીસ હજારના સુધાર આંદોલનનો વિષય ઇસ્લામ છે. 11 સપ્ટેમ્બર, 2001ના દિવસે, ત્રીજા હાયનું ઇસ્લામ પૃથ્વી-પશુ પર આક્રમણ કર્યું, અને જ્યોર્જ ડબ્લ્યુ. બુશ, “બીજો”, એ તરત જ “પૂર્વીય પવન” પર બંધન મૂકી દીધું. તે ઘટનામાં, જેમ સિસ્ટર વ્હાઇટ નોંધે છે, જ્યારે ન્યૂ યોર્ક શહેરની મહાન ઇમારતો ધરાશાયી કરવામાં આવી, ત્યારે પ્રકાશન અઢારમા અધ્યાયની એકથી ત્રણ વચનો પૂર્ણ થયા. આ ત્રણ વચનો પ્રકાશન અઢારમા અધ્યાયમાં આવેલી બે વાણીઓમાંની પ્રથમ વાણીનું પ્રતિનિધિત્વ કરે છે. બીજી વાણી ચોથા વચનમાં આવેલી છે, અને તે બાબેલમાંથી બહાર આવવાના આહ્વાનને દર્શાવે છે, જે યુનાઇટેડ સ્ટેટ્સમાં રવિવારના કાયદાથી શરૂ થાય છે. ત્રીજા હાયનું ઇસ્લામ, પ્રકાશન સાતમા અધ્યાયના ચાર દૂતો દ્વારા રોકી રાખવામાં આવે છે, જ્યારે એકસો ચુમ્માલીસ હજાર પર મુદ્રાંકન થાય છે.</w:t>
      </w:r>
    </w:p>
    <w:p>
      <w:pPr>
        <w:pStyle w:val="ArticleScripture"/>
        <w:jc w:val="left"/>
      </w:pPr>
      <w:r>
        <w:rPr>
          <w:rFonts w:ascii="Nirmala UI" w:hAnsi="Nirmala UI" w:eastAsia="Nirmala UI" w:cs="Nirmala UI"/>
        </w:rPr>
        <w:t>“પ્રભુ દેવ ઈર્ષાળુ દેવ છે, તો પણ આ પેઢીમાં પોતાના લોકોના પાપો અને અપરાધો વિષે તે દીર્ઘશાંતિ ધારણ કરે છે. જો દેવના લોકોએ તેની સલાહમાં ચાલ્યું હોત, તો દેવનું કાર્ય આગળ વધ્યું હોત, અને સત્યના સંદેશાઓ સમગ્ર પૃથ્વીના ચહેરા પર વસતા સર્વ લોકોને પહોંચાડવામાં આવ્યા હોત. જો દેવના લોકોએ તેના પર વિશ્વાસ કર્યો હોત અને તેના વચનના કરનાર બન્યા હોત, જો તેમણે તેની આજ્ઞાઓનું પાલન કર્યું હોત, તો તે દૂતે સ્વર્ગના મધ્યમાં ઉડીને તે ચાર દૂતોને સંદેશ આપવાનો આવ્યો ન હોત, જેઓને પવનોને છૂટા મૂકવાના હતા જેથી તેઓ પૃથ્વી પર ફૂંકાય, અને તે પોકારીને કહેતો: રોકો, રોકો, તે ચાર પવનોને, જેથી તેઓ પૃથ્વી પર ન ફૂંકાય, જ્યાં સુધી હું દેવના સેવકોના કપાળોમાં તેમને મુદ્રિત ન કરી દઉં. પરંતુ કારણ કે લોકો પ્રાચીન ઇઝરાયેલની જેમ આજ્ઞાભંગી, કૃતઘ્ન, અપવિત્ર છે, તેથી સમય લંબાવવામાં આવ્યો છે જેથી બધા જ લોકો ઊંચા સ્વરે જાહેર થતો દયાનો અંતિમ સંદેશ સાંભળી શકે. પ્રભુનું કાર્ય અટકાવવામાં આવ્યું છે, મુદ્રાંકનની વેળા વિલંબિત થઈ છે. ઘણા લોકોએ સત્ય સાંભળ્યું નથી. પરંતુ પ્રભુ તેમને સાંભળવાની અને પરિવર્તિત થવાની તક આપશે, અને દેવનું મહાન કાર્ય આગળ વધશે.” Manuscript Releases, volume 15, 292.</w:t>
      </w:r>
    </w:p>
    <w:p>
      <w:pPr>
        <w:pStyle w:val="ArticleBody"/>
        <w:jc w:val="left"/>
      </w:pPr>
      <w:r>
        <w:rPr>
          <w:rFonts w:ascii="Nirmala UI" w:hAnsi="Nirmala UI" w:eastAsia="Nirmala UI" w:cs="Nirmala UI"/>
        </w:rPr>
        <w:t>જેઓ પર મુદ્રા મૂકવામાં આવ્યા છે, તેઓ પર રવિવારના કાનૂન પહેલાં જ મુદ્રા મૂકવામાં આવે છે, કારણ કે જગતને માત્ર ત્યારે જ ચેતવણી આપી શકાય છે, અને તેથી બેબીલોનમાંથી બહાર બોલાવવામાં આવી શકે છે, જ્યારે રવિવારના કાનૂનના સંકટમાં પુરુષો અને સ્ત્રીઓ પર દેવની મુદ્રા હોય તેવું જોવામાં આવે. એક લાખ ચુમ્માલીસ હજારની મુદ્રાંકનની પ્રક્રિયા 11 સપ્ટેમ્બર, 2001ના રોજ શરૂ થઈ હતી, પરંતુ મુદ્રાંકનનો સમય વિલંબિત થયો.</w:t>
      </w:r>
    </w:p>
    <w:p>
      <w:pPr>
        <w:pStyle w:val="ArticleBody"/>
        <w:jc w:val="left"/>
      </w:pPr>
      <w:r>
        <w:rPr>
          <w:rFonts w:ascii="Nirmala UI" w:hAnsi="Nirmala UI" w:eastAsia="Nirmala UI" w:cs="Nirmala UI"/>
        </w:rPr>
        <w:t>બધા ભવિષ્યવક્તાઓ અંતિમ પેઢીને સંબોધી રહ્યા છે, અને આ અવતરણ સીધું અંતિમ પેઢીને સંદર્ભિત છે. આ અંતિમ પેઢીમાં દેવના લોકોએ “તેની સલાહમાં ચાલ્યા” નહોતાં, અને એ કારણસર મુદ્રાંકનનો સમય અવરોધાયો અને વિલંબિત થયો. તે પ્રકટીકરણ અધ્યાય અગિયારમાં તળિયાહીન ખાડામાંથી ઊઠેલા તે પશુ દ્વારા વિલંબિત અને અવરોધિત થયો, જેણે બે ભવિષ્યવક્તાઓની હત્યા કરી હતી. ફ્રેન્ચ ક્રાંતિના સમયમાં તે પશુ નાસ્તિકતા હતું, અને તેણે તે નાસ્તિક ચળવળનું પ્રતીકરૂપ ધારણ કર્યું હતું, જેને “વોક-ઇઝમ”નો પરિચય કરનારાઓએ રજૂ કરી હતી, જે હવે વિશ્વનો સામનો કરી રહી છે, અને તેને Future for America ની ચળવળમાં પ્રવેશાવવામાં આવી હતી; અને ત્યારબાદ Future for America એ દેવની સલાહમાં ચાલવાનું બંધ કર્યું અને જેમણે પોતાનો આધુનિક સમલૈંગિક કાર્યક્રમ પ્રોત્સાહિત કર્યો હતો તેમના પ્રભાવને, સમય નક્કી કરવાનું પ્રોત્સાહન આપનાર અન્ય લોકો સાથેની સંયુક્ત ક્રિયામાં, મુદ્રાંકનના સમયને અવરોધવા માટે મંજૂરી આપી.</w:t>
      </w:r>
    </w:p>
    <w:p>
      <w:pPr>
        <w:pStyle w:val="ArticleScripture"/>
        <w:jc w:val="left"/>
      </w:pPr>
      <w:r>
        <w:rPr>
          <w:rFonts w:ascii="Nirmala UI" w:hAnsi="Nirmala UI" w:eastAsia="Nirmala UI" w:cs="Nirmala UI"/>
        </w:rPr>
        <w:t>“મને જે ઘણું પ્રગટ કરવામાં આવ્યું છે તે મારા મન પર એટલું ભારપૂર્વક છવાઈ રહ્યું છે કે તેને કેવી રીતે વ્યક્ત કરવું તે હું સહેલાઈથી જાણી શકતી નથી. છતાં હું મૌન રહી શકતી નથી. જે મનુષ્યો પોતાના સહમનુષ્યો પર શાસન સ્થાપવા માટે પોતાને ઊભા કરે છે, અને પવિત્ર આત્માએ નિંદા કરેલી યોજનાઓ અમલમાં મૂકે છે, એવા મનુષ્યો પ્રત્યે પ્રભુ ક્રોધિત છે. ઈશ્વરે આ મનુષ્યોને સ્થાપ્યા નથી—આ વાત સમજવામાં તમારી નિષ્ફળતા વિષે હું કેટલું આશ્ચર્યચકિત છું તે વ્યક્ત કરવું મારા માટે શક્ય નથી. આ નવી વ્યવસ્થા તમને ચેતવી જોઈએ, કારણ કે તેને સ્વર્ગની મંજૂરી પ્રાપ્ત નહોતી.”</w:t>
      </w:r>
    </w:p>
    <w:p>
      <w:pPr>
        <w:pStyle w:val="ArticleScripture"/>
        <w:jc w:val="left"/>
      </w:pPr>
      <w:r>
        <w:rPr>
          <w:rFonts w:ascii="Nirmala UI" w:hAnsi="Nirmala UI" w:eastAsia="Nirmala UI" w:cs="Nirmala UI"/>
        </w:rPr>
        <w:t>“પ્રાકૃતિક હૃદયે પોતાના કલંકિત, ભ્રષ્ટ બનાવનારા સિદ્ધાંતોને ઈશ્વરના કાર્યમાં લાવવા જેવું નથી. આપણા વિશ્વાસના સિદ્ધાંતોને કોઈ રીતે ઢાંકછોપ કરવામાં આવવી જોઈએ નહીં. ત્રીજા દેવદૂતનો સંદેશ ઈશ્વરના લોકોએ પ્રગટ કરવો છે. તે ઉદ્ઘોષિત મહારવ સુધી વિસ્તરવાનો છે. પ્રભુએ એક સમય નિર્ધારિત રાખ્યો છે જ્યારે તે કાર્યને પૂર્ણ કરશે; પરંતુ તે સમય ક્યારે? જ્યારે આ અંતિમ દિવસો માટે પ્રખ્યાત થવાનું સત્ય તમામ જાતિઓને સાક્ષીરૂપે પ્રસારિત થશે, ત્યારે અંત આવશે. જો શૈતાનની શક્તિ ઈશ્વરના મંદિરની અંદર સુધી પ્રવેશી શકે અને વસ્તુઓને પોતાની ઇચ્છા મુજબ ચલાવી શકે, તો તૈયારીનો સમય લંબાઈ જશે.”</w:t>
      </w:r>
    </w:p>
    <w:p>
      <w:pPr>
        <w:pStyle w:val="ArticleScripture"/>
        <w:jc w:val="left"/>
      </w:pPr>
      <w:r>
        <w:rPr>
          <w:rFonts w:ascii="Nirmala UI" w:hAnsi="Nirmala UI" w:eastAsia="Nirmala UI" w:cs="Nirmala UI"/>
        </w:rPr>
        <w:t>“ઈશ્વરે પોતાના લોક માટે આશીર્વાદનો સંદેશ લઈને મોકલેલા પુરુષોને વિરોધ કરવા માટે જે ચાલો ચલાવવામાં આવી, તેનું રહસ્ય અહીં છે. આ પુરુષોનો દ્વેષ કરવામાં આવ્યો. જેમ ખ્રિસ્તના પ્રથમ આગમન સમયે ખ્રિસ્ત પોતે દ્વેષિત અને તુચ્છ ગણાયા હતા, એમ જ આ પુરુષો અને ઈશ્વરના સંદેશનો તિરસ્કાર કરવામાં આવ્યો. જવાબદારીના સ્થાનોમાં રહેલા લોકોએ સાતાને પ્રગટ કરેલા સ્વભાવલક્ષણો જ દર્શાવ્યા છે. તેમણે મન પર રાજ્ય કરવાનો, અને મનુષ્યોની બુદ્ધિ તથા પ્રતિભાને માનવીય અધિકારક્ષેત્ર હેઠળ લાવવાનો પ્રયત્ન કર્યો છે. ઈશ્વરના દાસોને એવા મનુષ્યોના નિયંત્રણ હેઠળ લાવવાનો પ્રયાસ કરવામાં આવ્યો છે, જેઓને ઈશ્વરનું જ્ઞાન અને પ્રજ્ઞા નથી, અથવા પવિત્ર આત્માના માર્ગદર્શન હેઠળનો અનુભવ નથી. એવા સિદ્ધાંતો જન્મ્યા છે કે જેઓએ કદી દિવસનો પ્રકાશ જોવો જ ન જોઈએ હતો. એ ગેરકાયદેસર સંતાનને જીવનનો પ્રથમ શ્વાસ લેતા જ ઘૂંટી દેવું જોઈએ હતું. સીમિત મનુષ્યો ઈશ્વર અને સત્ય તથા પ્રભુના પસંદ કરેલા સંદેશવાહકો સામે યુદ્ધ કરતા રહ્યા છે, અને તેઓએ વાપરવાની હિંમત કરી તેવી દરેક રીતથી તેમના કાર્યને નિષ્ફળ બનાવવાનો પ્રયત્ન કર્યો છે. કૃપા કરીને વિચાર કરો કે જેમણે ઈશ્વરના સંદેશોને તુચ્છ માન્યાં છે, અને શાસ્ત્રીઓ તથા ફરીસીઓની જેમ, ઈશ્વરે જે પુરુષોને પોતાના લોકને જરૂરી પ્રકાશ અને સત્ય રજૂ કરવા માટે વાપર્યાં છે, તે જ પુરુષોનો તિરસ્કાર કર્યો છે, તેઓની પ્રજ્ઞા અને યોજનાઓમાં કયો ગુણ પ્રગટ થયો?” The 1888 Materials, 1525.</w:t>
      </w:r>
    </w:p>
    <w:p>
      <w:pPr>
        <w:pStyle w:val="ArticleBody"/>
        <w:jc w:val="left"/>
      </w:pPr>
      <w:r>
        <w:rPr>
          <w:rFonts w:ascii="Nirmala UI" w:hAnsi="Nirmala UI" w:eastAsia="Nirmala UI" w:cs="Nirmala UI"/>
        </w:rPr>
        <w:t>11 સપ્ટેમ્બર, 2001ના રોજ શરૂ થયેલો મુદ્રાંકનનો સમય અવરોધિત થયો, કારણ કે શૈતાનના પ્રતિનિધિઓને “દેવના અતિ મંદિરમાં” પ્રવેશવાની મંજૂરી આપવામાં આવી હતી. અહીં જે મુદ્દો જોવો જોઈએ તે એ છે કે 1798થી 1844 સુધી મિલરાઈટ મંદિર ઊભું કરવામાં આવ્યું, અને 22 ઑક્ટોબર, 1844ના રોજ કરારનો દૂત અચાનક પોતાના મંદિરમાં આવ્યો. મંદિર અને સૈન્યને પોપતંત્રે બારસો સાઠ વર્ષ સુધી પગતળે દબાવી દીધાં હતાં, અને જ્યારે પોપતંત્રને તેની ઘાતક ઘા પ્રાપ્ત થઈ, ત્યારે ખ્રિસ્તે મિલરાઈટ મંદિર ઊભું કરવાની ક્રિયા શરૂ કરી; અને મંદિરનું પ્રતીક અનેક સાક્ષીઓ પર સંખ્યા છિયાલીસ છે.</w:t>
      </w:r>
    </w:p>
    <w:p>
      <w:pPr>
        <w:pStyle w:val="ArticleBody"/>
        <w:jc w:val="left"/>
      </w:pPr>
      <w:r>
        <w:rPr>
          <w:rFonts w:ascii="Nirmala UI" w:hAnsi="Nirmala UI" w:eastAsia="Nirmala UI" w:cs="Nirmala UI"/>
        </w:rPr>
        <w:t>11 ઓગસ્ટ, 1840ના દિવસે, પ્રકાશિતવાક્યના દસમા અધ્યાયનો દેવદૂત ઉતર્યો, અને પ્રોટેસ્ટન્ટવાદના ન્યાયનો પ્રારંભ થયો. તે ઇતિહાસ શબ્દશઃ પુનરાવર્તિત થાય છે.</w:t>
      </w:r>
    </w:p>
    <w:p>
      <w:pPr>
        <w:pStyle w:val="ArticleBody"/>
        <w:jc w:val="left"/>
      </w:pPr>
      <w:r>
        <w:rPr>
          <w:rFonts w:ascii="Nirmala UI" w:hAnsi="Nirmala UI" w:eastAsia="Nirmala UI" w:cs="Nirmala UI"/>
        </w:rPr>
        <w:t>શાસ્ત્રોમાં “પૂર્વ પવન” જ તારશીશનાં જહાજોને ડૂબાડી દે છે, અને તે મહાન નગર તૂરસને ધરાશાયી કરે છે, અને રાજાઓ તથા વેપારીઓને ત્રણ વાર પોકારી ઊઠવા મજબૂર કરે છે, “હાય, હાય” (અલાસ, અલાસ). પરંતુ જે યશાયાહના અવતરણનો આપણે વિચાર કરી રહ્યા છીએ, તેમાં “પૂર્વ પવન”નો દિવસ તે દિવસ છે જ્યારે ઈશ્વર “પોતાના પ્રચંડ પવનને રોકે છે.” આ અવતરણમાં “પૂર્વ પવન”ને અંકુશમાં રાખવામાં આવ્યો છે, જેથી તે ત્રીજા દૂતના કાર્યને અટકાવશે નહીં; એવું કાર્ય, જે પાછલા વરસાદના સમયમાં પૂર્ણ થાય છે. આ અવતરણમાં અંકુશમાં રાખવામાં આવેલા “પૂર્વ પવન”નો વિષય પાછલા વરસાદ, ત્રીજા દૂતના કાર્ય, અને બાબેલમાં રહેલા ઈશ્વરના અન્ય સંતાનોને બહાર એકત્ર કરવાની પ્રક્રિયાને ઓળખાવે છે. તે સમયગાળામાં, ચાર દૂતોએ ચાર પવનોને રોકી રાખ્યા છે, એક લાખ ચુંમાલીસ હજારના મુદ્રાંકનના સમય દરમ્યાન.</w:t>
      </w:r>
    </w:p>
    <w:p>
      <w:pPr>
        <w:pStyle w:val="ArticleScripture"/>
        <w:jc w:val="left"/>
      </w:pPr>
      <w:r>
        <w:rPr>
          <w:rFonts w:ascii="Nirmala UI" w:hAnsi="Nirmala UI" w:eastAsia="Nirmala UI" w:cs="Nirmala UI"/>
        </w:rPr>
        <w:t>અને આ બાબતો પછી મેં પૃથ્વીના ચાર ખૂણાઓ પર ચાર દૂતોને ઊભેલા જોયા, જે પૃથ્વીના ચાર પવનોને રોકી રાખતા હતા, જેથી પવન પૃથ્વી પર, કે સમુદ્ર પર, કે કોઈ વૃક્ષ પર ન ફૂંકાય. અને મેં પૂર્વ તરફથી ચઢીને આવતા બીજા એક દૂતને જોયો, જેના પાસે જીવતા દેવની મુદ્રા હતી; અને તેણે તે ચાર દૂતોને, જેઓને પૃથ્વી અને સમુદ્રને હાનિ પહોંચાડવાની સત્તા અપાઈ હતી, ઊંચા સ્વરે પોકારીને કહ્યું, “જ્યાં સુધી અમે અમારા દેવના દાસોના કપાળ પર મુદ્રાંકિત ન કરી લઈએ, ત્યાં સુધી પૃથ્વીને, કે સમુદ્રને, કે વૃક્ષોને હાનિ ન પહોંચાડો.” પ્રકટીકરણ 7:1–3.</w:t>
      </w:r>
    </w:p>
    <w:p>
      <w:pPr>
        <w:pStyle w:val="ArticleBody"/>
        <w:jc w:val="left"/>
      </w:pPr>
      <w:r>
        <w:rPr>
          <w:rFonts w:ascii="Nirmala UI" w:hAnsi="Nirmala UI" w:eastAsia="Nirmala UI" w:cs="Nirmala UI"/>
        </w:rPr>
        <w:t>“પૂર્વ પવન”નું રોકી રાખવું, “ક્રોધિત જાતિઓ”ને થંભાવી રાખવું, અને “ચાર પવનો”ને રોકી રાખવું—આ બધું ઉત્તરવર્ષા દરમિયાન જ થાય છે, કારણ કે ઉત્તરવર્ષાનો સમય એ જ સમય છે જ્યારે ઈશ્વરની મુદ્રા તેની પ્રજાજનો પર મૂકવામાં આવે છે. ચાર દૂતાઓ દ્વારા રોકી રાખવામાં આવતા ચાર પવનો ઈસ્લામનું પ્રતીક છે.</w:t>
      </w:r>
    </w:p>
    <w:p>
      <w:pPr>
        <w:pStyle w:val="ArticleScripture"/>
        <w:jc w:val="left"/>
      </w:pPr>
      <w:r>
        <w:rPr>
          <w:rFonts w:ascii="Nirmala UI" w:hAnsi="Nirmala UI" w:eastAsia="Nirmala UI" w:cs="Nirmala UI"/>
        </w:rPr>
        <w:t>“દૂતો ચાર પવનોને રોકી રાખી રહ્યા છે; તેઓ એવા ક્રોધિત ઘોડા દ્વારા પ્રતિનિધિત્વ પામે છે, જે છૂટો પડી સમગ્ર પૃથ્વીના મુખ પર દોડી જવા આતુર છે, અને પોતાના માર્ગમાં વિનાશ અને મરણ વહન કરે છે.</w:t>
      </w:r>
    </w:p>
    <w:p>
      <w:pPr>
        <w:pStyle w:val="ArticleScripture"/>
        <w:jc w:val="left"/>
      </w:pPr>
      <w:r>
        <w:rPr>
          <w:rFonts w:ascii="Nirmala UI" w:hAnsi="Nirmala UI" w:eastAsia="Nirmala UI" w:cs="Nirmala UI"/>
        </w:rPr>
        <w:t>“શું આપણે શાશ્વત જગતની અતિ સીમા પર જ ઊંઘતા રહેશું? શું આપણે સુસ્ત, શીતળ અને મરણસમાન રહીશું? અરે, કાશ, અમારી ચર્ચોમાં ઈશ્વરનો આત્મા અને શ્વાસ તેમની પ્રજામાં ફૂંકવામાં આવે, જેથી તેઓ પોતાના પગ પર ઊભા થાય અને જીવે. આપણને સમજવાની જરૂર છે કે માર્ગ સાંકડો છે, અને દ્વાર કઠિન છે. પરંતુ જ્યારે આપણે તે સાંકડા દ્વારથી પસાર થીએ છીએ, ત્યારે તેની વિશાળતા અપરિમિત છે.” Manuscript Releases, volume 20, 217.</w:t>
      </w:r>
    </w:p>
    <w:p>
      <w:pPr>
        <w:pStyle w:val="ArticleBody"/>
        <w:jc w:val="left"/>
      </w:pPr>
      <w:r>
        <w:rPr>
          <w:rFonts w:ascii="Nirmala UI" w:hAnsi="Nirmala UI" w:eastAsia="Nirmala UI" w:cs="Nirmala UI"/>
        </w:rPr>
        <w:t>આ વાસ્તવિકતાઓનો અમે આગળના લેખમાં વધુ વિચાર કરીશું, કારણ કે બાઇબલની ભવિષ્યવાણીના આઠમા રાજ્ય દ્વારા પ્રતિનિધિત્વ પામેલા “આ રાજાઓના દિવસોમાં”, જે “સાતમાંથીનું” રાજ્ય છે, ઈશ્વર એક શાશ્વત રાજ્ય સ્થાપે છે.</w:t>
      </w:r>
    </w:p>
    <w:p>
      <w:pPr>
        <w:pStyle w:val="ArticleScripture"/>
        <w:jc w:val="left"/>
      </w:pPr>
      <w:r>
        <w:rPr>
          <w:rFonts w:ascii="Nirmala UI" w:hAnsi="Nirmala UI" w:eastAsia="Nirmala UI" w:cs="Nirmala UI"/>
        </w:rPr>
        <w:t>અને આ રાજાઓના દિવસોમાં સ્વર્ગનો દેવ એક એવું રાજ્ય સ્થાપિત કરશે, જે કદી નાશ પામશે નહીં; અને તે રાજ્ય બીજા લોકોના હાથમાં સોંપવામાં આવશે નહીં, પરંતુ તે આ બધાં રાજ્યોને ચૂરચૂર કરીને ભસ્મ કરી નાખશે; અને તે સદાકાળ અડગ રહેશે. કેમ કે તું જોયું કે પથ્થર હાથ વિના પર્વતમાંથી કાપવામાં આવ્યો હતો, અને તેણે લોખંડ, પિત્તળ, માટી, ચાંદી અને સોનાને ચૂરચૂર કરી નાખ્યાં; મહાન દેવે રાજાને જાણ કરી છે કે આગળ શું થવાનું છે: અને સ્વપ્ન નિશ્ચિત છે, અને તેની વ્યાખ્યા અચૂક છે. દાનિયેલ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છ્યાસઠ</dc:title>
  <dc:subject>પ્રવચનાત્મક સિમ્ફનીનું આવરણ ઉઘાડવું: મુદ્રાંકનનો સમય, પાછળનો વરસાદ, અને બાબેલમાંથી બહાર આવવાનો આહ્વાન</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