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અડસઠમું</w:t>
      </w:r>
    </w:p>
    <w:p>
      <w:pPr>
        <w:pStyle w:val="ArticleSubtitle"/>
        <w:jc w:val="left"/>
      </w:pPr>
      <w:r>
        <w:rPr>
          <w:rFonts w:ascii="Nirmala UI" w:hAnsi="Nirmala UI" w:eastAsia="Nirmala UI" w:cs="Nirmala UI"/>
        </w:rPr>
        <w:t>એઝેકિયલ અધ્યાય આઠના ભવિષ્યવાણીય સંદેશનું અનાવરણ: રવિવાર કાયદો અને અંતિમ દિવસો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યહેજ્કેલનું આઠમું અધ્યાય શાસ્ત્રોમાંના સૌથી સહેલાઈથી સમજાય એવા ભવિષ્યવાણી સંબંધિત અધ્યાયોમાંનું એક છે. આ અધ્યાયનો એક સ્પષ્ટ પ્રારંભબિંદુ છે.</w:t>
      </w:r>
    </w:p>
    <w:p>
      <w:pPr>
        <w:pStyle w:val="ArticleScripture"/>
        <w:jc w:val="left"/>
      </w:pPr>
      <w:r>
        <w:rPr>
          <w:rFonts w:ascii="Nirmala UI" w:hAnsi="Nirmala UI" w:eastAsia="Nirmala UI" w:cs="Nirmala UI"/>
        </w:rPr>
        <w:t>અને એવું બન્યું કે છઠ્ઠા વર્ષમાં, છઠ્ઠા મહિનાના પાંચમા દિવસે, જ્યારે હું મારા ઘરમાં બેઠો હતો અને યહૂદાના વડીલો મારા સમક્ષ બેઠા હતા, ત્યારે ત્યાં પ્રભુ યહોવાના હાથ મારા ઉપર ઉતર્યો. યહેઝ્કેલ 8:1.</w:t>
      </w:r>
    </w:p>
    <w:p>
      <w:pPr>
        <w:pStyle w:val="ArticleBody"/>
        <w:jc w:val="left"/>
      </w:pPr>
      <w:r>
        <w:rPr>
          <w:rFonts w:ascii="Nirmala UI" w:hAnsi="Nirmala UI" w:eastAsia="Nirmala UI" w:cs="Nirmala UI"/>
        </w:rPr>
        <w:t>આ દર્શનનો એક સ્પષ્ટ અંત અગિયારમા અધ્યાયમાં આવે છે.</w:t>
      </w:r>
    </w:p>
    <w:p>
      <w:pPr>
        <w:pStyle w:val="ArticleScripture"/>
        <w:jc w:val="left"/>
      </w:pPr>
      <w:r>
        <w:rPr>
          <w:rFonts w:ascii="Nirmala UI" w:hAnsi="Nirmala UI" w:eastAsia="Nirmala UI" w:cs="Nirmala UI"/>
        </w:rPr>
        <w:t>પછી આત્માએ મને ઊંચે ઉપાડ્યો, અને દેવના આત્મા દ્વારા દર્શનમાં મને ખલ્દિયા દેશમાં, બંધકાઈમાં રહેલાઓ પાસે લઈ ગયો. તેથી મેં જોયેલું દર્શન મારી પાસેથી ઉપર ઊઠી ગયું. પછી મેં બંધકાઈમાં રહેલાઓને યહોવાએ મને બતાવેલી બધી વાતો કહી. યહેઝ્કેલ 11:24, 25.</w:t>
      </w:r>
    </w:p>
    <w:p>
      <w:pPr>
        <w:pStyle w:val="ArticleBody"/>
        <w:jc w:val="left"/>
      </w:pPr>
      <w:r>
        <w:rPr>
          <w:rFonts w:ascii="Nirmala UI" w:hAnsi="Nirmala UI" w:eastAsia="Nirmala UI" w:cs="Nirmala UI"/>
        </w:rPr>
        <w:t>આઠમા અધ્યાયનું દર્શન છઠ્ઠા વર્ષના છઠ્ઠા મહિનાના પાંચમા દિવસે આરંભે છે, એટલે કે એ તારીખ “666” સાથે સુસંગત થાય તે પહેલાંના જ એક દિવસે; અને ખરેખર, એ દર્શન રવિવારના કાનૂન વિષે છે, જે પશુની છાપ છે, જેનો અંક “પાપના મનુષ્ય”નો અંક છે, અને સાતમાંથી જે આઠમું રાજ્ય છે તેનો પણ અંક છે. જે લોકો “666” અંક પર વિજય મેળવે છે, તેઓ દેવની મુદ્રા પ્રાપ્ત કરે છે; અને નવમા અધ્યાયમાં દેવની મુદ્રા અંતિમ દિવસોમાં દેવના વિશ્વાસુ લોકો પર મૂકવામાં આવી રહી છે.</w:t>
      </w:r>
    </w:p>
    <w:p>
      <w:pPr>
        <w:pStyle w:val="ArticleScripture"/>
        <w:jc w:val="left"/>
      </w:pPr>
      <w:r>
        <w:rPr>
          <w:rFonts w:ascii="Nirmala UI" w:hAnsi="Nirmala UI" w:eastAsia="Nirmala UI" w:cs="Nirmala UI"/>
        </w:rPr>
        <w:t>અને મેં સ્વર્ગમાં બીજું એક ચિહ્ન જોયું, મહાન અને અદ્ભુત, સાત દૂતોને સાત છેલ્લી આફતો હતી; કેમ કે તેમમાં દેવનો કોપ પૂર્ણ થાય છે. અને મેં જાણે અગ્નિ સાથે મિશ્રિત કાચનો સમુદ્ર જોયો; અને જેઓ પશુ પર, તેની પ્રતિમા પર, તેના ચિહ્ન પર, અને તેના નામની સંખ્યા પર વિજયી થયા હતા, તેઓ દેવની વીણાઓ ધરાવીને કાચના સમુદ્ર પર ઊભેલા હતા. અને તેઓ દેવના દાસ મોસાનું ગીત અને મેષશિશુનું ગીત ગાઈને કહે છે, હે પ્રભુ દેવ સર્વશક્તિમાન, તારાં કાર્યો મહાન અને અદ્ભુત છે; હે સંતોના રાજા, તારાં માર્ગો ન્યાયી અને સત્ય છે. પ્રકાશિતવાક્ય 15:1–3.</w:t>
      </w:r>
    </w:p>
    <w:p>
      <w:pPr>
        <w:pStyle w:val="ArticleBody"/>
        <w:jc w:val="left"/>
      </w:pPr>
      <w:r>
        <w:rPr>
          <w:rFonts w:ascii="Nirmala UI" w:hAnsi="Nirmala UI" w:eastAsia="Nirmala UI" w:cs="Nirmala UI"/>
        </w:rPr>
        <w:t>કૃપાકાળના સમાપનના થોડા સમય પહેલાં (કારણ કે સાત અંતિમ આપત્તિઓ ધરાવતા સાત દૂત પ્રકટીકરણના આગામી અધ્યાયમાં દેવના ક્રોધને ઢોળવા જઈ રહ્યા છે), દેવના અંતિમ દિવસોના લોકોની ઓળખ કરવામાં આવે છે. તેમણે ચાર બાબતો પર વિજય મેળવ્યો છે. “વિજય” તરીકે અનુવાદિત થયેલો શબ્દનો અર્થ જીતવું અથવા પરાજિત કરીને જીતી લેવો થાય છે. વિશ્વાસુઓએ પશુ પર, પશુની પ્રતિમા પર, પશુના ચિહ્ન પર અને તેના નામની સંખ્યા પર વિજય મેળવ્યો છે. આ વિજયમાં એ હકીકત પણ સમાવિષ્ટ છે કે તેઓ સમજે છે કે આ ચાર પ્રતીકો શું દર્શાવે છે. બહુ જ ઓછી ટકાવારીના લોકો જાણે છે કે આ ચાર ભવિષ્યવાણીય પ્રતીકો વાસ્તવમાં શું પ્રતિનિધિત્વ કરે છે.</w:t>
      </w:r>
    </w:p>
    <w:p>
      <w:pPr>
        <w:pStyle w:val="ArticleBody"/>
        <w:jc w:val="left"/>
      </w:pPr>
      <w:r>
        <w:rPr>
          <w:rFonts w:ascii="Nirmala UI" w:hAnsi="Nirmala UI" w:eastAsia="Nirmala UI" w:cs="Nirmala UI"/>
        </w:rPr>
        <w:t>જગત પહેલાં જાણતું હતું કે સત્તરમા અધ્યાયમાં પાપાસી બાબેલની વ્યભિચારિણી છે, પરંતુ જેમ દેવના વચને ઓળખાવ્યું છે તેમ પૃથ્વીના રાજાઓ સાથે વ્યભિચાર કરતી તૂરની વ્યભિચારિણી વિષેની સમજણ સંયુક્ત રાજ્ય અમેરિકા ના ઇતિહાસ દરમ્યાન વિસ્મૃતિમાં પડી ગઈ છે. પશુ પર વિજય મેળવવાનો અર્થ એ છે કે સત્યના વચનને યોગ્ય રીતે વિભાજિત કરીને નિશ્ચિત કરવું કે બાઈબલની ભવિષ્યવાણીનું પશુ પાપાસી છે. તેના તરત પછીના અધ્યાયમાં અજગર, પશુ અને ખોટો પ્રબોધક જગતને આર્માગેડોન તરફ દોરી જાય છે, અને અંતિમ દિવસોમાં દેવના વિશ્વાસુઓએ જાણવું જ જોઈએ કે એ ત્રણ સત્તાઓ કોણ છે.</w:t>
      </w:r>
    </w:p>
    <w:p>
      <w:pPr>
        <w:pStyle w:val="ArticleScripture"/>
        <w:jc w:val="left"/>
      </w:pPr>
      <w:r>
        <w:rPr>
          <w:rFonts w:ascii="Nirmala UI" w:hAnsi="Nirmala UI" w:eastAsia="Nirmala UI" w:cs="Nirmala UI"/>
        </w:rPr>
        <w:t>અને છઠ્ઠા દૂતે પોતાનો કટોરો મહાન નદી યુફ્રેટિસ પર ઢોળ્યો; અને તેનું પાણી સુકાઈ ગયું, જેથી પૂર્વના રાજાઓનો માર્ગ તૈયાર થાય. અને મેં અજગરના મુખમાંથી, અને પશુના મુખમાંથી, અને ખોટા પ્રબોધકના મુખમાંથી દેડકાં જેવા ત્રણ અશુદ્ધ આત્માઓ નીકળતાં જોયા. કેમ કે તેઓ દુષ્ટાત્માઓના આત્માઓ છે, જે અદ્ભુત કાર્યો કરે છે, અને પૃથ્વીના રાજાઓ તથા સમગ્ર જગતના રાજાઓ પાસે નીકળે છે, જેથી તેમને સર્વશક્તિમાન દેવના તે મહાન દિવસની લડાઈ માટે એકત્ર કરે. જુઓ, હું ચોરની માફક આવું છું. ધન્ય છે તે, જે જાગ્રત રહે છે અને પોતાના વસ્ત્રો રાખે છે, જેથી તે નગ્ન ન ફરે અને તેઓ તેની લાજ ન જુએ. અને તેણે તેમને એક સ્થાને એકત્ર કર્યા, જેને હિબ્રૂ ભાષામાં આર્માગેડોન કહે છે. પ્રકાશિત વાક્ય 16:12–16.</w:t>
      </w:r>
    </w:p>
    <w:p>
      <w:pPr>
        <w:pStyle w:val="ArticleBody"/>
        <w:jc w:val="left"/>
      </w:pPr>
      <w:r>
        <w:rPr>
          <w:rFonts w:ascii="Nirmala UI" w:hAnsi="Nirmala UI" w:eastAsia="Nirmala UI" w:cs="Nirmala UI"/>
        </w:rPr>
        <w:t>પશુ પરની જીત એ યોગ્ય રીતે સમજવામાં આવેલી એ જીત છે કે પશુ કોણ છે. હમણાં જ ઉલ્લેખિત થયેલો પાઠ તેઓ પર ધન્યતા જાહેર કરે છે, જેઓ જાગતા રહે છે અને પોતાના વસ્ત્રો સાચવી રાખે છે; છતાં છઠ્ઠી મરકી સુધી આવે ત્યારે સર્વ મનુષ્યો માટે પરીક્ષાકાળ સંપૂર્ણપણે બંધ થઈ ચૂક્યો હોય છે. જ્યારે માઈકલ ઊભા થાય છે, ત્યારે માનવજાતનો પરીક્ષાકાળ બંધ થાય છે અને ત્યાર પછી છેલ્લી સાત મરકીઓ ઊંડેલી થાય છે. પરીક્ષાકાળ બંધ થયા પછી વસ્ત્રો બદલવાનો કોઈ માર્ગ રહેતો નથી, છતાં છઠ્ઠી મરકી સાથે એક ચેતવણી સંકળાયેલી છે. એ ચેતવણીનો સંબંધ પરીક્ષાકાળ બંધ થાય તે પહેલાં પશુ વિશેની યોગ્ય સમજણ ધરાવવાથી છે, અને જો તમારી પાસે એ સમજણ ન હોય, તો પરીક્ષાકાળ બંધ થાય તે પહેલાં તમે ખ્રિસ્તની ધર્મિકતાનું વસ્ત્ર ગુમાવી બેસશો.</w:t>
      </w:r>
    </w:p>
    <w:p>
      <w:pPr>
        <w:pStyle w:val="ArticleScripture"/>
        <w:jc w:val="left"/>
      </w:pPr>
      <w:r>
        <w:rPr>
          <w:rFonts w:ascii="Nirmala UI" w:hAnsi="Nirmala UI" w:eastAsia="Nirmala UI" w:cs="Nirmala UI"/>
        </w:rPr>
        <w:t>“જે લોકો વચનના અર્થને સમજવામાં ગૂંચવાઈ જાય છે, જે પ્રતિખ્રિસ્તનો અર્થ સમજવામાં નિષ્ફળ જાય છે, તેઓ નિશ્ચિતપણે પોતાને પ્રતિખ્રિસ્તની બાજુએ મૂકી દેશે. હવે આપણા માટે જગત સાથે એકરૂપ થવાનો કોઈ સમય નથી. દાનિયેલ પોતાની ભાગ્યસ્થિતિમાં અને પોતાના સ્થાને ઊભો છે. દાનિયેલ અને યોહાનની ભવિષ્યવાણીઓને સમજવી જ જોઈએ. તેઓ એકબીજાનું અર્થઘટન કરે છે. તેઓ જગતને એવા સત્યો આપે છે, જેને દરેક મનુષ્યે સમજવા જોઈએ. આ ભવિષ્યવાણીઓ જગતમાં સાક્ષી થવાની છે. આ અંતિમ દિવસોમાં તેમની પૂર્ણતા દ્વારા, તેઓ પોતાનું સ્પષ્ટીકરણ આપશે.” Kress Collection, 105.</w:t>
      </w:r>
    </w:p>
    <w:p>
      <w:pPr>
        <w:pStyle w:val="ArticleBody"/>
        <w:jc w:val="left"/>
      </w:pPr>
      <w:r>
        <w:rPr>
          <w:rFonts w:ascii="Nirmala UI" w:hAnsi="Nirmala UI" w:eastAsia="Nirmala UI" w:cs="Nirmala UI"/>
        </w:rPr>
        <w:t>જો કોઈ વ્યક્તિ એ સમજે નહીં કે વિરોધી ખ્રિસ્ત પાપાસત્તા છે, તો તે અંતે પાપાસત્તાની બાજુએ જ ઉભો રહેશે, અથવા જેમ યોહાને લખ્યું છે, તેમ તે નગ્ન ચાલશે અને પોતાની લાજ પ્રગટ કરશે. પશુ પર વિજય મેળવવાનો અર્થ એ છે કે પશુ પાપલ સત્તા છે, અને પાપલ સત્તા વિષે જે કંઈ પ્રકાશિત થયું છે, તેને સમજવું. જે લોકો વિજય મેળવે છે અને સમજે છે કે પાપાસત્તા પાપનો મનુષ્ય છે, તેઓએ એ પણ સમજવું જરૂરી છે કે પાપાસત્તાની પ્રતિમા ચર્ચ અને રાજ્યના સંયોજનના સિદ્ધાંતનું પ્રતિનિધિત્વ કરે છે, જેમાં આ સંબંધ પર ચર્ચનું નિયંત્રણ હોય છે.</w:t>
      </w:r>
    </w:p>
    <w:p>
      <w:pPr>
        <w:pStyle w:val="ArticleBody"/>
        <w:jc w:val="left"/>
      </w:pPr>
      <w:r>
        <w:rPr>
          <w:rFonts w:ascii="Nirmala UI" w:hAnsi="Nirmala UI" w:eastAsia="Nirmala UI" w:cs="Nirmala UI"/>
        </w:rPr>
        <w:t>દાનિયેલના પુસ્તકમાં, પશુની રચના, જે ચર્ચ અને રાજ્યના સંયોજનરૂપ છે, તેને ઉજાડ લાવનાર અતિક્રમણ તરીકે દર્શાવવામાં આવી છે. અતિક્રમણ પાપ છે, અને જે પાપથી પાપકીય પશુનું નિર્માણ થાય છે તે એ છે કે રાજાઓ પોતાની સત્તા પાપકીય અધિકારને સમર્પિત કરે છે. આવું કરીને તેઓ આધ્યાત્મિક વ્યભિચાર કરે છે, જે દાનિયેલનું ઉજાડ લાવનાર અતિક્રમણ છે, અને યોહાનની પશુની મૂર્તિ છે.</w:t>
      </w:r>
    </w:p>
    <w:p>
      <w:pPr>
        <w:pStyle w:val="ArticleBody"/>
        <w:jc w:val="left"/>
      </w:pPr>
      <w:r>
        <w:rPr>
          <w:rFonts w:ascii="Nirmala UI" w:hAnsi="Nirmala UI" w:eastAsia="Nirmala UI" w:cs="Nirmala UI"/>
        </w:rPr>
        <w:t>પાપસીય પ્રતિમાપર વિજય પ્રાપ્ત કરવો એ દેવના વચન દ્વારા સમજવું છે કે સંયુક્ત રાજ્ય અમેરિકા પ્રથમ આ સંબંધ સ્થાપિત કરે છે, અને આવનારા નજીકના રવિવારના કાયદા સમયે તેને માન્યતા આપે છે, અને ત્યારબાદ સમગ્ર વિશ્વને એ જ સંબંધ સ્વીકારવા બળપૂર્વક મજબૂર કરે છે.</w:t>
      </w:r>
    </w:p>
    <w:p>
      <w:pPr>
        <w:pStyle w:val="ArticleBody"/>
        <w:jc w:val="left"/>
      </w:pPr>
      <w:r>
        <w:rPr>
          <w:rFonts w:ascii="Nirmala UI" w:hAnsi="Nirmala UI" w:eastAsia="Nirmala UI" w:cs="Nirmala UI"/>
        </w:rPr>
        <w:t>યુનાઇટેડ સ્ટેટ્સ દ્વારા પૃથ્વી પર બલપૂર્વક લાદવામાં આવનાર ચર્ચ અને રાજ્યનો સંબંધ એવો છે કે એક-વિશ્વ સરકાર (યુનાઇટેડ નેશન્સ) વ્યવસ્થાઓમાં નિયામક સત્તા તરીકે પાપાસત્તા સાથે ગઠબંધનમાં પ્રવેશે છે. પશુની મૂર્તિ પર વિજય મેળવવો એ દેવના ભવિષ્યવાણીય વચન દ્વારા સમજવું છે કે પશુની મૂર્તિ આ જ બાબતોનું પ્રતિનિધિત્વ કરે છે.</w:t>
      </w:r>
    </w:p>
    <w:p>
      <w:pPr>
        <w:pStyle w:val="ArticleBody"/>
        <w:jc w:val="left"/>
      </w:pPr>
      <w:r>
        <w:rPr>
          <w:rFonts w:ascii="Nirmala UI" w:hAnsi="Nirmala UI" w:eastAsia="Nirmala UI" w:cs="Nirmala UI"/>
        </w:rPr>
        <w:t>પશુ અને પશુની પ્રતિમૂર્તિ પર વિજય પ્રાપ્ત કરવો તેમાં પશુની (પોપપદની) સત્તાના ચિહ્નની સમજ પ્રાપ્ત કરવી પણ સામેલ છે.</w:t>
      </w:r>
    </w:p>
    <w:p>
      <w:pPr>
        <w:pStyle w:val="ArticleBody"/>
        <w:jc w:val="left"/>
      </w:pPr>
      <w:r>
        <w:rPr>
          <w:rFonts w:ascii="Nirmala UI" w:hAnsi="Nirmala UI" w:eastAsia="Nirmala UI" w:cs="Nirmala UI"/>
        </w:rPr>
        <w:t>પશુનું ચિહ્ન એ ભગવાનના શબ્બાથ તરીકે રવિવારના બળજબરીપૂર્વકના પાલનનું નામ છે. આ ચિહ્ન પર વિજય મેળવવા માટે એ સમજવું આવશ્યક છે કે રવિવારની ઉપાસના સૂર્યની ઉપાસના છે, અને તે મૂર્તિપૂજક બઆલ-ઉપાસના કરતાં કંઈ જ ઓછું નથી. આ વિજયમાં આ સત્યનો સમાવેશ થાય છે કે જ્યાં સુધી તે મનુષ્યો પર બળજબરીથી લાદવામાં ન આવે, ત્યાં સુધી કોઈને પણ પશુનું ચિહ્ન પ્રાપ્ત થતું નથી.</w:t>
      </w:r>
    </w:p>
    <w:p>
      <w:pPr>
        <w:pStyle w:val="ArticleScripture"/>
        <w:jc w:val="left"/>
      </w:pPr>
      <w:r>
        <w:rPr>
          <w:rFonts w:ascii="Nirmala UI" w:hAnsi="Nirmala UI" w:eastAsia="Nirmala UI" w:cs="Nirmala UI"/>
        </w:rPr>
        <w:t>“પરંતુ ભૂતકાળની પેઢીઓના ખ્રિસ્તીઓએ રવિવારનું પાલન કર્યું હતું, એમ માનીને કે આમ કરતાં તેઓ બાઇબલના શબ્બાથને પાળતા હતા; અને હવે પણ દરેક ચર્ચમાં, રોમન કેથોલિક સમુદાયને બાદ ન કરતાં, સચ્ચા ખ્રિસ્તીઓ છે, જે નિષ્કપટપણે માને છે કે રવિવાર દેવદત્ત નિયુક્તિનો શબ્બાથ છે. દેવ તેમના હેતુની નિષ્ઠા અને તેમના સમક્ષ તેમની અખંડિતતાને સ્વીકારે છે. પરંતુ જ્યારે રવિવારનું પાલન કાનૂન દ્વારા બાધ્યતાપૂર્વક અમલમાં મૂકવામાં આવશે, અને સાચા શબ્બાથની ફરજ વિષે જગતને પ્રકાશિત કરવામાં આવશે, ત્યારે જે કોઈ દેવની આજ્ઞાનું ઉલ્લંઘન કરીને એવી વિધિને માનશે, જેને રોમના અધિકાર સિવાય બીજું કોઈ ઉચ્ચ અધિકાર નથી, તે આ રીતે દેવ કરતાં પોપશાહીને વધુ માન આપશે. તે રોમને અને રોમ દ્વારા નિયુક્ત કરાયેલ આ સંસ્થાને અમલમાં મૂકનાર સત્તાને નમન કરી રહ્યો છે. તે પશુ અને તેની પ્રતિમાનું પૂજન કરી રહ્યો છે. જ્યારે લોકો ત્યારે એ સંસ્થાને નકારી કાઢશે, જેને દેવે પોતાના અધિકારના ચિહ્ન તરીકે જાહેર કરી છે, અને તેના સ્થાને તેને માન આપશે, જેને રોમએ પોતાની સર્વોચ્ચતાના ચિહ્ન તરીકે પસંદ કર્યું છે, ત્યારે તેઓ આ રીતે રોમ પ્રત્યેની વફાદારીના ચિહ્નને—‘પશુની છાપ’—સ્વીકારશે. અને જ્યાં સુધી આ મુદ્દો આ રીતે સ્પષ્ટપણે લોકો સમક્ષ મૂકવામાં ન આવે, અને તેઓ દેવની આજ્ઞાઓ તથા મનુષ્યોની આજ્ઞાઓ વચ્ચે પસંદગી કરવા લાવવામાં ન આવે, ત્યાં સુધી જે લોકો ઉલ્લંઘનમાં અડગ રહેશે તેઓ ‘પશુની છાપ’ પ્રાપ્ત કરશે નહિ.” ધ ગ્રેટ કોન્ટ્રોવર્સી, 449.</w:t>
      </w:r>
    </w:p>
    <w:p>
      <w:pPr>
        <w:pStyle w:val="ArticleBody"/>
        <w:jc w:val="left"/>
      </w:pPr>
      <w:r>
        <w:rPr>
          <w:rFonts w:ascii="Nirmala UI" w:hAnsi="Nirmala UI" w:eastAsia="Nirmala UI" w:cs="Nirmala UI"/>
        </w:rPr>
        <w:t>જે લોકો પશુ પર, પશુની મૂર્તિ પર અને પશુની છાપ પર વિજય મેળવે છે, તેઓએ તેના નામની સંખ્યા પર પણ વિજય મેળવવો આવશ્યક છે. ઈતિહાસના તે સમયગાળામાં, જ્યારે તૂરની વ્યભિચારિણી ભૂલાઈ ગઈ નહોતી, ત્યારે પ્રોટેસ્ટન્ટ વિશ્વ જાણતું હતું કે પોપસત્તા જ ખ્રિસ્તવિરોધી છે. તેઓ જાણતા હતા કે પૌલે પોપસત્તાની ઓળખ “તે દુષ્ટ,” “પાપનો મનુષ્ય,” “અધર્મનું રહસ્ય” અને “વિનાશનો પુત્ર” તરીકે કરી હતી; “જે દરેક એવી વસ્તુનો વિરોધ કરે છે અને પોતાને ઊંચો કરે છે જેને ઈશ્વર કહેવામાં આવે છે અથવા જેની ઉપાસના થાય છે; જેથી તે પોતે ઈશ્વર થઈને ઈશ્વરના મંદિરમાં બેસે છે અને પોતે ઈશ્વર છે એવો દેખાવ કરે છે.” પરંતુ હવે તૂરની મહાન વ્યભિચારિણી ભૂલાઈ ગઈ છે.</w:t>
      </w:r>
    </w:p>
    <w:p>
      <w:pPr>
        <w:pStyle w:val="ArticleBody"/>
        <w:jc w:val="left"/>
      </w:pPr>
      <w:r>
        <w:rPr>
          <w:rFonts w:ascii="Nirmala UI" w:hAnsi="Nirmala UI" w:eastAsia="Nirmala UI" w:cs="Nirmala UI"/>
        </w:rPr>
        <w:t>ભૂતકાળના યુગોમાં ઇસોપ્સેફી, અથવા જેમાત્રિયા,ના વિવિધ પ્રયોગો હતા, જેઓ દર્શાવતા હતા કે “666” સંખ્યા પ્રતીકાત્મક રીતે પાપાસત્તાનું પ્રતિનિધિત્વ કરતી હતી. તેનું એક શાસ્ત્રીય ઉદાહરણ એ છે કે પોપના મિટર પર Vicarius Filii Dei શબ્દો લખેલા છે. Vicarius Filii Dei નો અર્થ “દેવપુત્રનો પ્રતિનિધી” એવો થાય છે, અને તેથી તે તેની આ દાવાને સંબોધે છે કે તે દેવના મંદિરમાં બેસેલો છે અને પોતે દેવ હોવાનો દાવો કરે છે. Vicarius Filii Dei ના લેટિન અક્ષરોનું સંખ્યાત્મક મૂલ્ય છસો છ્યાસી થાય છે.</w:t>
      </w:r>
    </w:p>
    <w:p>
      <w:pPr>
        <w:pStyle w:val="ArticleBody"/>
        <w:jc w:val="left"/>
      </w:pPr>
      <w:r>
        <w:rPr>
          <w:rFonts w:ascii="Nirmala UI" w:hAnsi="Nirmala UI" w:eastAsia="Nirmala UI" w:cs="Nirmala UI"/>
        </w:rPr>
        <w:t>પશુ, જે પાપલ સત્તા છે, તેની ઓળખ તેના અંક દ્વારા થાય છે, અને તેનો અંક “666” છે; પરંતુ પાપનો મનુષ્ય 1798માં ઘાતક ઘા પામ્યો અને ભૂલાઈ ગયો. અંતિમ દિવસોમાં તે ઘાતક ઘા સારો થવાનો છે, અને આ ઘાતક ઘાની સાજા થવાથી એ ઓળખાય છે કે સંયુક્ત રાજ્ય અમેરિકા પ્રથમ પોતાના રાષ્ટ્રમાં પશુની મૂર્તિ રચે છે, અને પછી વિશ્વને પણ એ જ કરવા માટે બળજબરી કરે છે.</w:t>
      </w:r>
    </w:p>
    <w:p>
      <w:pPr>
        <w:pStyle w:val="ArticleBody"/>
        <w:jc w:val="left"/>
      </w:pPr>
      <w:r>
        <w:rPr>
          <w:rFonts w:ascii="Nirmala UI" w:hAnsi="Nirmala UI" w:eastAsia="Nirmala UI" w:cs="Nirmala UI"/>
        </w:rPr>
        <w:t>પશુની વિશ્વવ્યાપી પ્રતિમા દ્વિવિધ પણ છે અને ત્રિવિધ પણ છે. ભવિષ્યવાણીની દૃષ્ટિએ તે દ્વિવિધ છે, કારણ કે તે ચર્ચ અને રાજ્યના સંયોજનથી બનેલી છે; પરંતુ તે ત્રિવિધ છે, કારણ કે તે અજગર, પશુ અને ખોટા પ્રબોધકથી બનેલી છે. જ્યારે એ જ શક્તિઓનું ત્રિવિધ એકત્વ, જે વિશ્વને આર્માગેડોન સુધી દોરી જશે, સ્થાપિત થશે, ત્યારે તે એ પશુ હશે, જે સાતમાંથી નીકળેલું આઠમું રાજ્ય છે; અને તે છઠ્ઠા રાજ્યનું ત્રિવિધ એકત્વ પણ હશે. અંતિમ દિવસોમાં પશુના નામની સંખ્યા ફરી “666” છે, કારણ કે તે ત્રણ રાજ્યોનું પ્રતિનિધિત્વ કરે છે, જેમાંનું દરેક છઠ્ઠા રાજ્યનો એક ભાગ છે.</w:t>
      </w:r>
    </w:p>
    <w:p>
      <w:pPr>
        <w:pStyle w:val="ArticleBody"/>
        <w:jc w:val="left"/>
      </w:pPr>
      <w:r>
        <w:rPr>
          <w:rFonts w:ascii="Nirmala UI" w:hAnsi="Nirmala UI" w:eastAsia="Nirmala UI" w:cs="Nirmala UI"/>
        </w:rPr>
        <w:t>પશુ, તેની પ્રતિમા, તેની મુદ્રા અને તેના નામના અંક પર વિજય મેળવવો એટલે “આઠમો સાતમાંથી છે” તે ગૂઢ પ્રશ્નને સમજવો, જે દાનિયેલ બેનું રહસ્ય છે, અને જેને સમજવા માટે દાનિયેલે પ્રાર્થના કરી હતી. આ યેશુ ખ્રિસ્તના પ્રકાશનનો એવો એક અંગ છે જે કૃપાકાળ સમાપ્ત થવા જ પહેલાં અનમુદ્રિત થાય છે, કારણ કે જેમ યોહાને કહ્યું હતું, “સમય નજીક છે.” આ કારણસર, જેઓ તે વિજય મેળવે છે તેઓને તે દેવદૂતો સાથે દર્શાવવામાં આવ્યા છે, જે મારો રેડે છે, કારણ કે તેઓ કૃપાકાળ સમાપ્ત થવા જ પહેલાં તે વિજય, અથવા જરૂરી ભવિષ્યવાણીય સમજણ, મેળવે છે.</w:t>
      </w:r>
    </w:p>
    <w:p>
      <w:pPr>
        <w:pStyle w:val="ArticleBody"/>
        <w:jc w:val="left"/>
      </w:pPr>
      <w:r>
        <w:rPr>
          <w:rFonts w:ascii="Nirmala UI" w:hAnsi="Nirmala UI" w:eastAsia="Nirmala UI" w:cs="Nirmala UI"/>
        </w:rPr>
        <w:t>જે લોકો સમજે છે કે ઈસુ ખ્રિસ્તનું પ્રકાશન પરીક્ષાકાળના અંતના થોડા સમય પહેલાં ઉદ્ઘાટિત થાય છે, અને “666” સંખ્યા તે દર્શનનો એક તત્વ છે, તેઓ આ વાત ચૂકી નહીં જાય કે યહેજ્કેલના આઠમા અધ્યાયનું દર્શન પાંચમા દિવસે (જે છઠ્ઠા દિવસના અગાઉનો દિવસ છે), છઠ્ઠા મહિનામાં, છઠ્ઠા વર્ષે આરંભે છે. આઠમા અધ્યાયના અંત સુધીમાં પચ્ચીસ પુરુષો સૂર્યને નમન કરતાં હોય છે, અને નવમો અધ્યાય તેઓને ઓળખાવે છે જેઓ દેવની મુદ્રા પ્રાપ્ત કરે છે.</w:t>
      </w:r>
    </w:p>
    <w:p>
      <w:pPr>
        <w:pStyle w:val="ArticleBody"/>
        <w:jc w:val="left"/>
      </w:pPr>
      <w:r>
        <w:rPr>
          <w:rFonts w:ascii="Nirmala UI" w:hAnsi="Nirmala UI" w:eastAsia="Nirmala UI" w:cs="Nirmala UI"/>
        </w:rPr>
        <w:t>દર્શનનો સંદર્ભ પશુની છાપ અને દેવની મહોર છે, અને “666” સંખ્યાથી પ્રતીકરૂપે દર્શાવ્યા મુજબ રવિવારના કાયદા સમયે કૃપાકાળ બંધ થાય તે પહેલાં જ આ દર્શન ખુલ્લું કરવામાં આવે છે. પરંતુ યુનાઇટેડ સ્ટેટ્સમાં રવિવારના કાયદા સમયે થતું તરીકે ઓળખાવવામાં આવેલ કૃપાકાળનું બંધ થવું માનવજાતિના કૃપાકાળનું બંધ થવું નથી; તે માત્ર સાતમા-દિવસના એડ્વેન્ટિસ્ટો માટે જ કૃપાકાળનું બંધ થવું છે.</w:t>
      </w:r>
    </w:p>
    <w:p>
      <w:pPr>
        <w:pStyle w:val="ArticleBody"/>
        <w:jc w:val="left"/>
      </w:pPr>
      <w:r>
        <w:rPr>
          <w:rFonts w:ascii="Nirmala UI" w:hAnsi="Nirmala UI" w:eastAsia="Nirmala UI" w:cs="Nirmala UI"/>
        </w:rPr>
        <w:t>આ દર્શન યેરૂશાલેમની અંદર બનતું હોવાનું દર્શાવવામાં આવ્યું છે, જે સાતમા-દિવસના એડ્વેન્ટિસ્ટ ચર્ચનું પ્રતીક છે. યુનાઇટેડ સ્ટેટ્સમાં રવિવારના કાયદાના સમયે, સાતમા-દિવસના એડ્વેન્ટિસ્ટો જ એવો એકમાત્ર વર્ગ છે કે જે ત્યારે અને ત્યાં જ શબ્બાથના પ્રકાશ માટે જવાબદાર ગણાય છે.</w:t>
      </w:r>
    </w:p>
    <w:p>
      <w:pPr>
        <w:pStyle w:val="ArticleScripture"/>
        <w:jc w:val="left"/>
      </w:pPr>
      <w:r>
        <w:rPr>
          <w:rFonts w:ascii="Nirmala UI" w:hAnsi="Nirmala UI" w:eastAsia="Nirmala UI" w:cs="Nirmala UI"/>
        </w:rPr>
        <w:t>“જો સત્યનો પ્રકાશ તમને રજૂ કરવામાં આવ્યો હોય, જે ચોથી આજ્ઞાના શબ્બાથને પ્રકાશિત કરે છે, અને દર્શાવે છે કે રવિવારના પાલન માટે દેવના વચનમાં કોઈ આધાર નથી, અને તેમ છતાં તમે હજુ પણ તે ખોટા શબ્બાથને પકડી રાખો છો, અને જે શબ્બાથને દેવ ‘મારો પવિત્ર દિવસ’ કહે છે તેને પવિત્ર રાખવાનો ઇનકાર કરો છો, તો તમે પશુની છાપ ગ્રહણ કરો છો. આ ક્યારે બને છે?—જ્યારે તમે તે ફરમાનનું પાલન કરો છો, જે તમને રવિવારે શ્રમથી વિરામ લેવા અને દેવની ઉપાસના કરવા આજ્ઞા આપે છે, જ્યારે તમે જાણો છો કે બાઇબલમાં એવો એક પણ શબ્દ નથી જે બતાવે કે રવિવાર સામાન્ય કામકાજના દિવસથી ભિન્ન છે, ત્યારે તમે પશુની છાપ સ્વીકારવા સંમતિ આપો છો, અને દેવની મુદ્રાનો ઇનકાર કરો છો. જો આપણે આ છાપ આપણા કપાળ પર અથવા આપણા હાથમાં ગ્રહણ કરીએ, તો આજ્ઞાભંગ કરનારાઓ વિરુદ્ધ ઉચ્ચારાયેલા ન્યાયદંડો આપણા પર આવવા જ જોઈએ. પરંતુ જીવતા દેવની મુદ્રા તેઓ પર મૂકવામાં આવે છે, જે પ્રભુના શબ્બાથને અંતઃકરણપૂર્વક પાળે છે.” Review and Herald, April 27, 1911.</w:t>
      </w:r>
    </w:p>
    <w:p>
      <w:pPr>
        <w:pStyle w:val="ArticleBody"/>
        <w:jc w:val="left"/>
      </w:pPr>
      <w:r>
        <w:rPr>
          <w:rFonts w:ascii="Nirmala UI" w:hAnsi="Nirmala UI" w:eastAsia="Nirmala UI" w:cs="Nirmala UI"/>
        </w:rPr>
        <w:t>યહેજ્કેલના આઠમા અધ્યાયથી અગિયારમા અધ્યાય સુધીનું દર્શન યેરૂશાલેમ માટે કૃપાકાળના સમાપ્તિ સુધી દોરી જતાં ઇતિહાસને ઓળખાવે છે. તે એમ દર્શાવવામાં આવ્યું છે કે જાણે તે સંખ્યા “666” આવવાની માત્ર એક દિવસ પહેલાં બની રહ્યું હોય, અને આઠમો અધ્યાય યેરૂશાલેમની અંદર વધતાં જતા બળવાને ઓળખાવે છે, જે અંતે આગેવાન પુરુષો સૂર્યને નમન કરે છે ત્યાં પહોંચે છે, અને આ રીતે તેઓ પશુની મુદ્રા ગ્રહણ કરે છે.</w:t>
      </w:r>
    </w:p>
    <w:p>
      <w:pPr>
        <w:pStyle w:val="ArticleBody"/>
        <w:jc w:val="left"/>
      </w:pPr>
      <w:r>
        <w:rPr>
          <w:rFonts w:ascii="Nirmala UI" w:hAnsi="Nirmala UI" w:eastAsia="Nirmala UI" w:cs="Nirmala UI"/>
        </w:rPr>
        <w:t>નવમો અધ્યાય એ એક દેવદૂત યેરૂશાલેમમાંથી પસાર થતો દર્શાવે છે (આ રીતે એક ક્રમિક પ્રગતિની ઓળખ કરાવે છે), અને વિનાશક દેવદૂતો ત્યારબાદ મુદ્રા વિના રહેલા સૌને સંહાર કરે તે પહેલાં તે એક વર્ગ પર મુદ્રા મૂકે છે. બંને અધ્યાયો એક પ્રગતિશીલ ઇતિહાસનું પ્રતિનિધિત્વ કરે છે, જે સન્ડે કાયદા સુધી પહોંચે છે, જ્યાં એક વર્ગ સૂર્યને નમે છે, અને બીજો ઈશ્વરની મુદ્રા પ્રાપ્ત કરે છે. ત્યારબાદ દુષ્ટોને યેરૂશાલેમમાંથી દૂર કરવામાં આવે છે, કારણ કે સન્ડે કાયદો દુષ્ટ અને જ્ઞાની વચ્ચે વિભાજન કરે છે.</w:t>
      </w:r>
    </w:p>
    <w:p>
      <w:pPr>
        <w:pStyle w:val="ArticleBody"/>
        <w:jc w:val="left"/>
      </w:pPr>
      <w:r>
        <w:rPr>
          <w:rFonts w:ascii="Nirmala UI" w:hAnsi="Nirmala UI" w:eastAsia="Nirmala UI" w:cs="Nirmala UI"/>
        </w:rPr>
        <w:t>હિઝકિયેલના નવમા અધ્યાયમાં જે મુદ્રાંકન દર્શાવવામાં આવ્યું છે, તે જ મુદ્રાંકન પ્રકાશનના સાતમા અધ્યાયમાં દર્શાવવામાં આવ્યું છે.</w:t>
      </w:r>
    </w:p>
    <w:p>
      <w:pPr>
        <w:pStyle w:val="ArticleScripture"/>
        <w:jc w:val="left"/>
      </w:pPr>
      <w:r>
        <w:rPr>
          <w:rFonts w:ascii="Nirmala UI" w:hAnsi="Nirmala UI" w:eastAsia="Nirmala UI" w:cs="Nirmala UI"/>
        </w:rPr>
        <w:t>“જો આવા દૃશ્યો આવવાના હોય, દોષિત જગત પર એવા ભયંકર ન્યાય આવવાના હોય, તો ઈશ્વરના લોકો માટે આશ્રયસ્થાન ક્યાં હશે? પ્રકોપનો સમય વીતી જાય ત્યાં સુધી તેઓને કેવી રીતે સુરક્ષિત રાખવામાં આવશે? યોહાન પ્રકૃતિના તત્ત્વોને—ભૂકંપ, વાવાઝોડું અને રાજકીય કલહ—ચાર દેવદૂતો દ્વારા રોકી રાખવામાં આવેલાં રૂપે જુએ છે. આ પવનો નિયંત્રણ હેઠળ છે જ્યાં સુધી ઈશ્વર તેમને છોડવાનો આદેશ ન આપે. તેમાં ઈશ્વરની કલીસિયાની સુરક્ષા રહેલી છે. ઈશ્વરના દેવદૂત તેમની આજ્ઞાનું પાલન કરતાં પૃથ્વીના પવનોને અટકાવી રાખે છે, જેથી પવન પૃથ્વી પર, સમુદ્ર પર, કે કોઈ વૃક્ષ પર ન ફૂંકાય, જ્યાં સુધી ઈશ્વરના સેવકોના કપાળ પર મુદ્રાંકન ન થાય. તે શક્તિશાળી દેવદૂત પૂર્વ તરફથી (અથવા સૂર્યોદય તરફથી) ઉપર ચઢતો દેખાય છે. આ સર્વશક્તિશાળી દેવદૂતના હાથે જીવતા ઈશ્વરની મુદ્રા છે, અથવા તેની, જે એકલો જ જીવન આપી શકે છે, જે કપાળ પર એવો ચિહ્ન અથવા લેખ અંકિત કરી શકે છે, જેને અમરતા, અનંત જીવન પ્રદાન કરવામાં આવશે. આ સર્વોચ્ચ દેવદૂતનો જ એવો સ્વર હતો, જેને આ કાર્ય પૂર્ણ ન થાય ત્યાં સુધી, અને જ્યાં સુધી તે તેમને છોડવાનો સંકેત ન આપે ત્યાં સુધી, ચાર દેવદૂતોને ચાર પવનોને નિયંત્રણમાં રાખવાનો આદેશ આપવાનો અધિકાર હતો.”</w:t>
      </w:r>
    </w:p>
    <w:p>
      <w:pPr>
        <w:pStyle w:val="ArticleScripture"/>
        <w:jc w:val="left"/>
      </w:pPr>
      <w:r>
        <w:rPr>
          <w:rFonts w:ascii="Nirmala UI" w:hAnsi="Nirmala UI" w:eastAsia="Nirmala UI" w:cs="Nirmala UI"/>
        </w:rPr>
        <w:t>“જેઓ જગત, દેહની વૃત્તિઓ અને શેતાન પર વિજય મેળવે છે, તેઓ જ જીવતા દેવની મુદ્રા પ્રાપ્ત કરનારા અનુગ્રહપાત્ર જણાશે. જેમના હાથ શુદ્ધ નથી, જેમના હૃદયો પવિત્ર નથી, તેઓને જીવતા દેવની મુદ્રા પ્રાપ્ત થશે નહીં. જેઓ પાપની યોજના ઘડે છે અને તેને આચરે છે, તેઓ પસાર કરી દેવાશે. મહાન પ્રતીક-પૂર્ણ પ્રાયશ્ચિત્તના દિવસે, જેઓ દેવની સમક્ષ પોતાની મનોદશામાં પસ્તાવો કરતા અને પોતાના પાપોની કબૂલાત કરતા લોકોનું સ્થાન ભરી રહ્યા છે, તેઓ જ દેવના સંરક્ષણને પાત્ર ગણાઈ ઓળખવામાં આવશે અને ચિહ્નિત કરવામાં આવશે. જેઓ પોતાના તારણહારના પ્રગટ થવાની અડગપણે રાહ જુએ છે, તેની અપેક્ષા રાખે છે અને તેના માટે જાગતા રહે છે—પ્રભાતની રાહ જોનારા કરતાં પણ વધુ ઉત્કટતાથી અને આતુરતાથી—તેઓના નામો મુદ્રાંકિત થયેલાઓમાં ગણાશે. જેઓની આત્માઓ પર સત્યનો સર્વ પ્રકાશ ચમકી રહ્યો છે, અને જેમના કાર્યો તેમના જાહેર કરેલા વિશ્વાસને અનુરૂપ હોવા જોઈએ, છતાં પાપથી મોહિત થઈ, પોતાના હૃદયોમાં મૂર્તિઓ સ્થાપે છે, દેવની સમક્ષ પોતાની આત્માઓને ભ્રષ્ટ કરે છે, અને જેઓ પાપમાં તેઓ સાથે જોડાય છે તેમને પણ અશુદ્ધ કરે છે, તેઓનાં નામો જીવનના પુસ્તકમાંથી મિટાવી નાખવામાં આવશે, અને તેઓ મધ્યરાત્રિના અંધકારમાં છોડી દેવામાં આવશે, તેમની દીવટીઓ સાથે તેમની પાત્રીઓમાં તેલ ન હશે. ‘પરંતુ તમે, જે મારાં નામનો ભય માનો છો, તમારે માટે ધર્મનો સૂર્ય તેની પાંખોમાં આરોગ્ય લઈને ઉગશે.’”</w:t>
      </w:r>
    </w:p>
    <w:p>
      <w:pPr>
        <w:pStyle w:val="ArticleScripture"/>
        <w:jc w:val="left"/>
      </w:pPr>
      <w:r>
        <w:rPr>
          <w:rFonts w:ascii="Nirmala UI" w:hAnsi="Nirmala UI" w:eastAsia="Nirmala UI" w:cs="Nirmala UI"/>
        </w:rPr>
        <w:t>“ઈશ્વરના સેવકોની આ મુદ્રાંકનક્રિયા એ જ છે જે એઝીકીઅલને દર્શનમાં બતાવવામાં આવી હતી. યોહાન પણ આ અતિ આશ્ચર્યજનક પ્રકટીકરણનો સાક્ષી રહ્યો હતો. તેણે સમુદ્ર અને તેની તરંગોને ગર્જતા જોયાં, અને ભયથી મનુષ્યોનાં હૃદયો ક્ષીણ થતાં જોયાં. તેણે પૃથ્વીને હલાવવામાં આવતી, અને પર્વતોને સમુદ્રના મધ્યમાં નાખી દેવાતા જોયાં (જે શબ્દશઃ બની રહ્યું છે), તેના જળને ગર્જતા અને ઉશ્કેરાયેલા, અને પર્વતોને તેની ફૂલાટથી ધ્રૂજતા જોયાં. તેને બતાવવામાં આવ્યું કે મહામારીઓ, રોગચાળો, દુર્ભિક્ષ અને મૃત્યુ તેમની ભયંકર ફરજ અદા કરી રહ્યાં હતાં.” Testimonies to Ministers, 445.</w:t>
      </w:r>
    </w:p>
    <w:p>
      <w:pPr>
        <w:pStyle w:val="ArticleBody"/>
        <w:jc w:val="left"/>
      </w:pPr>
      <w:r>
        <w:rPr>
          <w:rFonts w:ascii="Nirmala UI" w:hAnsi="Nirmala UI" w:eastAsia="Nirmala UI" w:cs="Nirmala UI"/>
        </w:rPr>
        <w:t>પ્રકટીકરણના સાતમા અધ્યાયમાં એક લાખ ચુમ્માલીસ હજાર પર થતું મુદ્રીકરણ યહેઝ્કેલના નવમા અધ્યાયમાં પણ દર્શાવવામાં આવ્યું છે, અને મુદ્રા મારનાર દૂત તે પરાક્રમી દૂત છે, જે પૂર્વ દિશામાંથી ઉપર આવે છે. જે લોકો વિનાશ પામે છે, જેઓનાં નામ જીવનના પુસ્તકમાંથી મિટાવી નાખવામાં આવ્યા છે, તેઓ એમ દર્શાવવામાં આવ્યા છે કે “તેમના દીવાઓ સાથે તેમની વાસણીઓમાં તેલ નથી.” યહેઝ્કેલના આઠમા થી અગિયારમા અધ્યાયોના દર્શનમાં રહેલા બે વર્ગો, મથિ પંચવીસની બુદ્ધિશાળી અને મૂર્ખ કન્યાઓ છે, અને તેથી તેઓ એડવેંટિસ્ટો છે.</w:t>
      </w:r>
    </w:p>
    <w:p>
      <w:pPr>
        <w:pStyle w:val="ArticleScripture"/>
        <w:jc w:val="left"/>
      </w:pPr>
      <w:r>
        <w:rPr>
          <w:rFonts w:ascii="Nirmala UI" w:hAnsi="Nirmala UI" w:eastAsia="Nirmala UI" w:cs="Nirmala UI"/>
        </w:rPr>
        <w:t>“માથ્યુ 25 ની દસ કુંવારીકાઓની દૃષ્ટાંતકથા પણ એડવેંટીસ્ટ લોકોના અનુભવને દર્શાવે છે.” The Great Controversy, 393.</w:t>
      </w:r>
    </w:p>
    <w:p>
      <w:pPr>
        <w:pStyle w:val="ArticleBody"/>
        <w:jc w:val="left"/>
      </w:pPr>
      <w:r>
        <w:rPr>
          <w:rFonts w:ascii="Nirmala UI" w:hAnsi="Nirmala UI" w:eastAsia="Nirmala UI" w:cs="Nirmala UI"/>
        </w:rPr>
        <w:t>સિસ્ટર વ્હાઇટ ખાસ કરીને યહેજ્કેલના દર્શનમાં દર્શાવાયેલ યેરૂશાલેમને એડવેન્ટિઝમ તરીકે ઓળખાવે છે:</w:t>
      </w:r>
    </w:p>
    <w:p>
      <w:pPr>
        <w:pStyle w:val="ArticleScripture"/>
        <w:jc w:val="left"/>
      </w:pPr>
      <w:r>
        <w:rPr>
          <w:rFonts w:ascii="Nirmala UI" w:hAnsi="Nirmala UI" w:eastAsia="Nirmala UI" w:cs="Nirmala UI"/>
        </w:rPr>
        <w:t>“દેવના સાચા લોકો, જેમના હૃદયમાં પ્રભુના કાર્યની આત્મા અને આત્માઓના ઉદ્ધારનો ભાવ રહેલો છે, તેઓ હંમેશા પાપને તેના યથાર્થ, પાપમય સ્વરૂપમાં જ જોશે. દેવના લોકોને સહેલાઈથી ઘેરી વળતા પાપો વિષે તેઓ સદાય વિશ્વાસુ અને નિડર વ્યવહારની બાજુએ રહેશે. ખાસ કરીને, ચર્ચ માટેના અંતિમ કાર્યમાં, તે એક લાખ ચુમ્માલીસ હજારના મુદ્રાંકનના સમયમાં, જેઓ દેવના સિંહાસન સમક્ષ નિર્દોષ ઊભા રહેવાના છે, તેઓ દેવની ઘોષિત પ્રજાના અયોગ્યોને અત્યંત ઊંડાણથી અનુભવશે. આ બાબત પ્રભુવક્તાના દૃષ્ટાંતમાં અંતિમ કાર્યના વર્ણન દ્વારા શક્તિશાળી રીતે રજૂ કરવામાં આવી છે, જેમાં દરેક મનુષ્યના હાથમાં વધનો હથિયાર હોવાનું દર્શાવવામાં આવ્યું છે. તેઓમાંનો એક મનુષ્ય સૂક્ષ્મ શણના વસ્ત્રોમાં પરિધાન કરેલો હતો, અને તેની બાજુએ લેખકની શાહીદાની હતી. ‘અને યહોવાએ તેને કહ્યું, શહેરના મધ્યભાગમાંથી, યરુશાલેમના મધ્યભાગમાંથી પસાર થા, અને ત્યાં જે સર્વ ઘૃણાસ્પદ કૃત્યો તેના મધ્યમાં કરવામાં આવે છે તેમના કારણે નિસાસા નાખે છે અને રડે છે એવા મનુષ્યોના કપાળ ઉપર એક ચિહ્ન મૂકી દે.’” Testimonies, volume 3, 266.</w:t>
      </w:r>
    </w:p>
    <w:p>
      <w:pPr>
        <w:pStyle w:val="ArticleBody"/>
        <w:jc w:val="left"/>
      </w:pPr>
      <w:r>
        <w:rPr>
          <w:rFonts w:ascii="Nirmala UI" w:hAnsi="Nirmala UI" w:eastAsia="Nirmala UI" w:cs="Nirmala UI"/>
        </w:rPr>
        <w:t>હિજકિયેલના આઠમાથી અગિયારમા અધ્યાયોની દૃષ્ટિ સીધી રીતે એડ્વેન્ટિઝમના ઇતિહાસને, રવિવારના કાયદા સુધી અને તે સમયે, સંબોધે છે. તે યરુશાલેમ (એડ્વેન્ટિઝમ)ની અંદર આવેલા ઉપાસકોના બે વર્ગોને ઓળખાવે છે, અને ભવિષ્યવાણીરૂપે ઈસુ ખ્રિસ્તના પ્રકાશન સાથે સંકળાયેલી છે, જે કૃપાકાળના સમાપ્તિથી જરા પહેલાં અનમુદ્રિત થાય છે, કારણ કે તેની પ્રથમ સંદર્ભો ભવિષ્યવાણીના પ્રતીકત્વમાં “666” સંખ્યાને રજૂ કરે છે. આમ કરતાં, તે અંતિમ દિવસોમાં જ્ઞાનીઓએ જે ચાર બાબતો પર વિજય મેળવવો જોઈએ તેમાંની એકને ઓળખાવે છે, અને એ ચાર બાબતો “સાતમાંથી થયેલ” આઠમાના પ્રકાશનો ભાગ છે. પ્રકાશન પંદર પણ ઓળખાવે છે કે જેઓ પાપાશાહી પાસાના ચાર પ્રતીકાત્મક પાસાઓ પર વિજય મેળવે છે, તેઓ મૂસા અને મેષશાવકનું ગીત ગાય છે.</w:t>
      </w:r>
    </w:p>
    <w:p>
      <w:pPr>
        <w:pStyle w:val="ArticleBody"/>
        <w:jc w:val="left"/>
      </w:pPr>
      <w:r>
        <w:rPr>
          <w:rFonts w:ascii="Nirmala UI" w:hAnsi="Nirmala UI" w:eastAsia="Nirmala UI" w:cs="Nirmala UI"/>
        </w:rPr>
        <w:t>તે દિવસે, યશાયા સત્તાવીસમા અધ્યાયમાં કહે છે કે અંતિમ દિવસોના ધર્મીઓ દ્રાક્ષાવાડીનું ગીત ગાશે, જે તેવું ગીત છે કે મેષશાવકે મનુષ્યોની વચ્ચે ચાલ્યો ત્યારે ગાયું હતું, અને જે એક એવી પસંદ કરાયેલી પ્રજાને ઓળખાવે છે જેને પસાર કરી દેવામાં આવી રહી છે, જ્યારે એક નવી પસંદ કરાયેલી પ્રજા પસંદ કરવામાં આવી રહી છે. એ ગીત અંતિમ દિવસોના “જ્ઞાની” લોકો દ્વારા યહેઝ્કેલ નવ અને પ્રકાશન સાતના મુદ્રીકરણ દરમિયાન ગવાય છે. યહેઝ્કેલના આઠથી અગિયાર અધ્યાય સુધીનું દર્શન એ જ ગીતનો એક ભાગ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“પરમેશ્વરના સચ્ચા લોકો, જેમના હૃદયમાં પ્રભુના કાર્યની ભાવના અને આત્માઓના ઉદ્ધારનો ભાર વસે છે, તેઓ હંમેશાં પાપને તેના વાસ્તવિક, પાપમય સ્વરૂપમાં જ જોશે. તેઓ સદાય પરમેશ્વરના લોકોને સહેલાઈથી ઘેરી લેતાં પાપો સામે વિશ્વાસુ અને નિર્લેપ વ્યવહારની બાજુએ રહેશે. વિશેષ કરીને કલીસિયા માટેના અંતિમ કાર્યમાં, તે મુદ્રાંકનના સમયમાં, જ્યારે એક લાખ ચુંમાલીસ હજાર પરમેશ્વરના સિંહાસન સમક્ષ નિર્દોષ ઊભા રહેવાના છે, ત્યારે તેઓ પરમેશ્વરના નામધારી લોકોની અનીયમિતતાઓ અને દુષ્કૃત્યોને અત્યંત ઊંડાઈથી અનુભવે છે. આ વાતને પ્રબોધકે અંતિમ કાર્યના દૃષ્ટાંતમાં શક્તિશાળી રીતે રજૂ કરી છે, જ્યાં દરેક મનુષ્યના હાથમાં સંહારક હથિયાર ધરાવનાર પુરુષોની છબી દ્વારા તેને દર્શાવવામાં આવી છે. તેઓમાંનો એક મનુષ્ય સૂક્ષ્મ વસ્ત્ર પહેરેલો હતો, અને તેની બાજુએ લેખકની દવાત હતી. ‘અને યહોવાએ તેને કહ્યું, શહેરના મધ્યમાં, યરુશાલેમના મધ્યમાંથી પસાર થા, અને તેના મધ્યમાં કરવામાં આવતી સર્વ ઘૃણાસ્પદ બાબતો માટે નિશ્વાસ નાખતા અને રડતા મનુષ્યોના કપાળ પર એક ચિહ્ન મૂકી દે.’</w:t>
      </w:r>
    </w:p>
    <w:p>
      <w:pPr>
        <w:pStyle w:val="ArticleScripture"/>
        <w:jc w:val="left"/>
      </w:pPr>
      <w:r>
        <w:rPr>
          <w:rFonts w:ascii="Nirmala UI" w:hAnsi="Nirmala UI" w:eastAsia="Nirmala UI" w:cs="Nirmala UI"/>
        </w:rPr>
        <w:t>“આ સમયે કોણ ઈશ્વરના પરામર્શમાં ઊભા છે? શું તેઓ, જેઓ નામધારી ઈશ્વરના લોકોમાં થતા અપરાધોને વાસ્તવમાં માફ કરે છે અને જેઓ, જો ખુલ્લેઆમ નહીં તો પોતાના હૃદયમાં, પાપને ઠપકો આપનારાઓ વિરુદ્ધ કણસે છે? શું તેઓ, જેઓ તેમના વિરોધમાં પોતાનું સ્થાન લે છે અને અપરાધ કરનારાઓ પ્રત્યે સહાનુભૂતિ રાખે છે? ના, ક્યારેય નહીં! જ્યાં સુધી તેઓ પસ્તાવો ન કરે, અને કાર્યનો ભાર ઉપાડનારાઓને પીડવામાં તથા સિયોનમાં પાપીઓના હાથ મજબૂત કરવામાં શેતાનનું કાર્ય ન છોડે, ત્યાં સુધી તેઓ કદી પણ ઈશ્વરની મુદ્રાંકિત મંજૂરીનું ચિહ્ન પ્રાપ્ત કરશે નહીં. તેઓ દુષ્ટોના સામાન્ય વિનાશમાં પડી જશે, જે સંહારક હથિયારો ધારણ કરનાર પાંચ પુરુષોના કાર્ય દ્વારા દર્શાવવામાં આવ્યો છે. આ મુદ્દાને કાળજીપૂર્વક નોંધો: જે લોકો સત્યનું શુદ્ધ ચિહ્ન પ્રાપ્ત કરે છે, જે પવિત્ર આત્માની શક્તિથી તેમની અંદર ઉત્પન્ન થાય છે, અને જેનું પ્રતિનિધિત્વ શણના વસ્ત્ર ધારણ કરનાર પુરુષ દ્વારા કરાયેલા ચિહ્નથી થાય છે, તેઓ જ છે, ‘જે સર્વ ઘૃણાસ્પદ કાર્યો માટે, જે ચર્ચમાં કરવામાં આવે છે, નિસાસા નાખે છે અને રડે છે.’ શુદ્ધતા પ્રત્યેનો તેમનો પ્રેમ અને ઈશ્વરના માન તથા મહિમા પ્રત્યેનો તેમનો આદર એવો છે, અને પાપની અતિશય પાપમયતાનો તેમનો દૃષ્ટિકોણ એવો સ્પષ્ટ છે, કે તેઓને જાણે વ્યથામાં હોય તેમ, અચુક રીતે નિસાસા નાખતાં અને રડતાં દર્શાવવામાં આવ્યા છે. યહેજ્કેલનો નવમો અધ્યાય વાંચો.”</w:t>
      </w:r>
    </w:p>
    <w:p>
      <w:pPr>
        <w:pStyle w:val="ArticleScripture"/>
        <w:jc w:val="left"/>
      </w:pPr>
      <w:r>
        <w:rPr>
          <w:rFonts w:ascii="Nirmala UI" w:hAnsi="Nirmala UI" w:eastAsia="Nirmala UI" w:cs="Nirmala UI"/>
        </w:rPr>
        <w:t>“પરંતુ જે બધા લોકો પાપ અને ધર્મિકતા વચ્ચેનો વિશાળ વિરોધાભાસ આ રીતે જોતા નથી, અને જે લોકો ઈશ્વરના પરામર્શમાં ઊભા રહી ચિહ્ન પ્રાપ્ત કરે છે તેઓ જેવી ભાવના અનુભવતા નથી, તેઓ સર્વસામાન્ય સંહારમાં આવવાના છે—આ વાત વધના હથિયારો ધરાવતા પાંચ પુરુષોને આપવામાં આવેલા આદેશમાં વર્ણવાઈ છે: ‘તમે તેના પાછળ શહેરમાં ફરી જાઓ અને માર કરો: તમારી આંખ બચાવ ન કરે, અને દયા પણ ન રાખો: વૃદ્ધ અને યુવાન, કુમારીઓ, નાનાં બાળકો અને સ્ત્રીઓ—સર્વને સંપૂર્ણપણે મારી નાખો: પરંતુ જેના ઉપર ચિહ્ન છે એવા કોઈ મનુષ્યની નજીક ન જશો; અને મારા પવિત્રસ્થાનથી શરૂઆત કરો.’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અડસઠમું</dc:title>
  <dc:subject>એઝેકિયલ અધ્યાય આઠના ભવિષ્યવાણીય સંદેશનું અનાવરણ: રવિવાર કાયદો અને અંતિમ દિવસો</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