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સિત્તેરમું અંક</w:t>
      </w:r>
    </w:p>
    <w:p>
      <w:pPr>
        <w:pStyle w:val="ArticleSubtitle"/>
        <w:jc w:val="left"/>
      </w:pPr>
      <w:r>
        <w:rPr>
          <w:rFonts w:ascii="Nirmala UI" w:hAnsi="Nirmala UI" w:eastAsia="Nirmala UI" w:cs="Nirmala UI"/>
        </w:rPr>
        <w:t>પ્રાચીન પાટિયાઓથી આધુનિક જવાબદારીઓ સુધી: કરારયાત્રાનું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જયારે પ્રભુએ પ્રાચીન ઇઝરાયેલ સાથે કરારબંધ સંબંધ સ્થાપ્યો, ત્યારે તેમણે તે કરારસંબંધના પાયા અને પ્રતીક તરીકે બે પાટિયાં આપ્યાં. આ બે પાટિયાંએ પ્રાચીન ઇઝરાયેલની એ જવાબદારી પણ નિર્ધારિત કરી કે તેઓ વિશ્વ સમક્ષ આ બે પાટિયાંની જીવંત સાક્ષી રજૂ કરે. જયારે પ્રભુએ આધુનિક ઇઝરાયેલ સાથે કરારબંધ સંબંધ સ્થાપ્યો, ત્યારે તેમણે તે કરારસંબંધના પાયા અને પ્રતીક તરીકે બે પાટિયાં આપ્યાં. આ બે પાટિયાંએ તેમની એ જવાબદારી પણ નિર્ધારિત કરી કે તેઓ વિશ્વ સમક્ષ આ બધી ચારેય પાટિયાંની જીવંત સાક્ષી રજૂ કરે.</w:t>
      </w:r>
    </w:p>
    <w:p>
      <w:pPr>
        <w:pStyle w:val="ArticleBody"/>
        <w:jc w:val="left"/>
      </w:pPr>
      <w:r>
        <w:rPr>
          <w:rFonts w:ascii="Nirmala UI" w:hAnsi="Nirmala UI" w:eastAsia="Nirmala UI" w:cs="Nirmala UI"/>
        </w:rPr>
        <w:t>બે પાટિયાં શાબ્દિક પ્રાચીન ઇઝરાયેલને ત્યારે આપવામાં આવ્યા હતા, જ્યારે દેવે તેમને મિસ્રી દાસ્યના શાબ્દિક બંધનમાંથી છોડાવ્યા હતા અને લાલ સમુદ્રના પારગમન સાથે જોડાયેલ નિરાશામાંથી તેમને પસાર કર્યા હતા. શાબ્દિક પ્રાચીન ઇઝરાયેલ જે સમયગાળા સુધી બંધનમાં રહ્યું હતું, તે ભવિષ્યવાણીમાં ચોક્કસપણે ચારસો ત્રીસ વર્ષ તરીકે ઓળખાવવામાં આવ્યો હતો, અને બંધનમાં રહેલી અવસ્થામાં શાબ્દિક પ્રાચીન ઇઝરાયેલે સાતમા દિવસના શનિવારને ભૂલી દીધો હતો અને તેનું પાલન કરવાનું બંધ કર્યું હતું.</w:t>
      </w:r>
    </w:p>
    <w:p>
      <w:pPr>
        <w:pStyle w:val="ArticleBody"/>
        <w:jc w:val="left"/>
      </w:pPr>
      <w:r>
        <w:rPr>
          <w:rFonts w:ascii="Nirmala UI" w:hAnsi="Nirmala UI" w:eastAsia="Nirmala UI" w:cs="Nirmala UI"/>
        </w:rPr>
        <w:t>બે પથ્થરની પટ્ટિકાઓ આધ્યાત્મિક આધુનિક ઇઝરાયેલને ત્યારે આપવામાં આવી હતી, જ્યારે દેવેએ તેમને કેથોલિક બંધનરૂપ આધ્યાત્મિક દાસ્યમાંથી મુક્ત કર્યા હતા અને 1844 ની મહાન નિરાશામાંથી તેમને પસાર કર્યાં હતા. આધ્યાત્મિક આધુનિક ઇઝરાયેલ જે સમયગાળા દરમિયાન બંધનમાં હતી, તે ભવિષ્યવાણીમાં વિશેષરૂપે એક હજાર બે સો સાઠ વર્ષ તરીકે ઓળખાવવામાં આવ્યો હતો; અને બંધનમાં રહેલા સમયે આધ્યાત્મિક આધુનિક ઇઝરાયેલે સાતમા દિવસના શબ્બાથને ભૂલી દીધો હતો અને તેનું પાલન કરવાનું બંધ કર્યું હતું.</w:t>
      </w:r>
    </w:p>
    <w:p>
      <w:pPr>
        <w:pStyle w:val="ArticleBody"/>
        <w:jc w:val="left"/>
      </w:pPr>
      <w:r>
        <w:rPr>
          <w:rFonts w:ascii="Nirmala UI" w:hAnsi="Nirmala UI" w:eastAsia="Nirmala UI" w:cs="Nirmala UI"/>
        </w:rPr>
        <w:t>જ્યારે દેવએ મૂસાને પ્રાચીન ઇઝરાયેલ પાસે લઈ જવા માટે બે પાટિયાં આપ્યાં, એ જ ઇતિહાસિક ક્ષણે તેના ભાઈ આરોન વાછરડાની સુવર્ણ મૂર્તિ બનાવી રહ્યો હતો. દસ આજ્ઞાઓનાં તે બે પાટિયાં દર્શાવે છે કે દેવ ઈર્ષાળુ દેવ છે, અને તેની આ ઈર્ષા વિશેષ કરીને મૂર્તિપૂજા વિરુદ્ધ પ્રગટ થાય છે; અને જેમ મૂસા પર્વત પરથી નીચે ઉતર્યો, તેમ પ્રાચીન ઇઝરાયેલ તે સુવર્ણ પ્રતિમાની આસપાસ નિર્વસ્ત્ર થઈને નૃત્ય કરી રહ્યો હતો, જે તેની જ દ્વારા તૈયાર કરવામાં આવી હતી જેને દેવના પ્રવક્તા તરીકે પસંદ કરવામાં આવ્યો હતો.</w:t>
      </w:r>
    </w:p>
    <w:p>
      <w:pPr>
        <w:pStyle w:val="ArticleScripture"/>
        <w:jc w:val="left"/>
      </w:pPr>
      <w:r>
        <w:rPr>
          <w:rFonts w:ascii="Nirmala UI" w:hAnsi="Nirmala UI" w:eastAsia="Nirmala UI" w:cs="Nirmala UI"/>
        </w:rPr>
        <w:t>અને યહોવાએ જેમણે મૂસાને મોકલ્યો હતો તેમના બધા શબ્દો, તથા જેમણે તેને આજ્ઞા આપેલી હતી તે બધા ચિહ્નો, મૂસાએ હારૂનને કહી સંભળાવ્યા. પછી મૂસા અને હારૂન ગયા અને ઇઝરાયલના સંતાનોના બધા વડીલોને એકત્રિત કર્યા. અને યહોવાએ મૂસાને જે બધા શબ્દો કહેલા હતા તે હારૂને કહ્યા, અને પ્રજાની નજરે તે ચિહ્નો કર્યા. નિર્ગમન 4:28–30.</w:t>
      </w:r>
    </w:p>
    <w:p>
      <w:pPr>
        <w:pStyle w:val="ArticleBody"/>
        <w:jc w:val="left"/>
      </w:pPr>
      <w:r>
        <w:rPr>
          <w:rFonts w:ascii="Nirmala UI" w:hAnsi="Nirmala UI" w:eastAsia="Nirmala UI" w:cs="Nirmala UI"/>
        </w:rPr>
        <w:t>જ્યારે બે કરારની પટ્ટિકાઓ આપવામાં આવી હતી તે કરારના ઇતિહાસ દરમ્યાન પ્રાચીન ઇઝરાયેલનું નેતૃત્વ કરનાર પ્રભુવક્તાના ભાઈ ઈર્ષ્યાની મૂર્તિના બળવામાં નેતા હતો. જ્યારે બે કરારની પટ્ટિકાઓ આપવામાં આવી હતી તે કરારના ઇતિહાસ દરમ્યાન આધુનિક ઇઝરાયેલનું નેતૃત્વ કરનાર પ્રભુવક્ત્રીના પતિ 1863ના બળવામાં નેતા હતા, અને 1863 એ એડવેન્ટિઝમની પ્રથમ પેઢીને યજ્ઞવેદીની બારણાની પ્રવેશદ્વારે સ્થાપિત કરાયેલ ઈર્ષ્યાની મૂર્તિ તરીકે પ્રતિનિધિત્વ પામતી હોવાનું ચિહ્નિત કરે છે.</w:t>
      </w:r>
    </w:p>
    <w:p>
      <w:pPr>
        <w:pStyle w:val="ArticleScripture"/>
        <w:jc w:val="left"/>
      </w:pPr>
      <w:r>
        <w:rPr>
          <w:rFonts w:ascii="Nirmala UI" w:hAnsi="Nirmala UI" w:eastAsia="Nirmala UI" w:cs="Nirmala UI"/>
        </w:rPr>
        <w:t>પછી તેણે મને કહ્યું, “હે મનુષ્યપુત્ર, હવે ઉત્તર દિશાની તરફ તારી આંખો ઊંચી કર.” તેથી મેં ઉત્તર દિશાની તરફ મારી આંખો ઊંચી કરી; અને જો, વેદીની દ્વારપંગતિ પાસે, પ્રવેશસ્થાને, ઉત્તર તરફ ઈર્ષ્યાની આ પ્રતિમા હતી. યહેજ્કેલ 8:5.</w:t>
      </w:r>
    </w:p>
    <w:p>
      <w:pPr>
        <w:pStyle w:val="ArticleBody"/>
        <w:jc w:val="left"/>
      </w:pPr>
      <w:r>
        <w:rPr>
          <w:rFonts w:ascii="Nirmala UI" w:hAnsi="Nirmala UI" w:eastAsia="Nirmala UI" w:cs="Nirmala UI"/>
        </w:rPr>
        <w:t>“વેદી” ખ્રિસ્તનું એક પ્રતિક છે.</w:t>
      </w:r>
    </w:p>
    <w:p>
      <w:pPr>
        <w:pStyle w:val="ArticleScripture"/>
        <w:jc w:val="left"/>
      </w:pPr>
      <w:r>
        <w:rPr>
          <w:rFonts w:ascii="Nirmala UI" w:hAnsi="Nirmala UI" w:eastAsia="Nirmala UI" w:cs="Nirmala UI"/>
        </w:rPr>
        <w:t>“અમે પવિત્ર અને સામાન્ય વસ્તુઓને ભેળવી દેવાના જોખમમાં છીએ. દેવ તરફથી આવેલ પવિત્ર અગ્નિનો ઉપયોગ આપણાં પ્રયત્નોમાં થવો જોઈએ. સાચી વેદી ખ્રિસ્ત છે; સાચો અગ્નિ પવિત્ર આત્મા છે. આ જ અમારી પ્રેરણા છે. માત્ર ત્યારે જ, જ્યારે પવિત્ર આત્મા કોઈ મનુષ્યને દોરે અને માર્ગદર્શન આપે, ત્યારે જ તે સુરક્ષિત સલાહકાર બને છે. જો આપણે દેવ અને તેમના પસંદ કરેલાઓથી વિમુખ થઈને અજાણી વેદીઓ પાસે પૂછપરછ કરવા વળીએ, તો આપણાં કાર્યો અનુસાર જ આપણને ઉત્તર મળશે.” Selected Messages, book 3, 300.</w:t>
      </w:r>
    </w:p>
    <w:p>
      <w:pPr>
        <w:pStyle w:val="ArticleBody"/>
        <w:jc w:val="left"/>
      </w:pPr>
      <w:r>
        <w:rPr>
          <w:rFonts w:ascii="Nirmala UI" w:hAnsi="Nirmala UI" w:eastAsia="Nirmala UI" w:cs="Nirmala UI"/>
        </w:rPr>
        <w:t>“દરવાજો” એ ચર્ચ છે.</w:t>
      </w:r>
    </w:p>
    <w:p>
      <w:pPr>
        <w:pStyle w:val="ArticleScripture"/>
        <w:jc w:val="left"/>
      </w:pPr>
      <w:r>
        <w:rPr>
          <w:rFonts w:ascii="Nirmala UI" w:hAnsi="Nirmala UI" w:eastAsia="Nirmala UI" w:cs="Nirmala UI"/>
        </w:rPr>
        <w:t>“વિનમ્ર, વિશ્વાસી આત્મા માટે પૃથ્વી પરનું દેવનું ઘર સ્વર્ગનો દ્વાર છે. સ્તુતિનું ગીત, પ્રાર્થના, ખ્રિસ્તના પ્રતિનિધિઓ દ્વારા બોલાતા શબ્દો—આ બધું દેવ દ્વારા નિયુક્ત સાધનો છે, જે લોકોનું ઉપરની સભા માટે, તે વધુ ઉન્નત આરાધના માટે, જેમાં અશુદ્ધ કરનારું કંઈ પણ પ્રવેશી શકતું નથી, તૈયારી કરવા માટે આપવામાં આવ્યું છે.” Testimonies, volume 5, 491.</w:t>
      </w:r>
    </w:p>
    <w:p>
      <w:pPr>
        <w:pStyle w:val="ArticleBody"/>
        <w:jc w:val="left"/>
      </w:pPr>
      <w:r>
        <w:rPr>
          <w:rFonts w:ascii="Nirmala UI" w:hAnsi="Nirmala UI" w:eastAsia="Nirmala UI" w:cs="Nirmala UI"/>
        </w:rPr>
        <w:t>1863માં લાઓદિકેયન એડ્વેન્ટિઝમ કાયદેસર રીતે નોંધાયેલું એક ચર્ચ બની ગયું અને એક ચળવળ રહેવું બંધ થયું. તે સમયે તેમણે ચર્ચના ઇતિહાસમાં “પ્રવેશ” કર્યો. 1863માં ખ્રિસ્તનું ચર્ચ સંયુક્ત રાજ્ય અમેરિકાની સરકાર સાથે કાનૂની સંઘમાં પ્રવેશ્યું. તે જ વર્ષે તેમણે હબક્કૂકની બે પવિત્ર પટ્ટિકાઓના સ્થાને એક બનાવટી ચાર્ટ પણ રજૂ કર્યો. બીજી પટ્ટિકા તૈયાર થતાં જ, ભવિષ્યવાણીના ઇતિહાસના દૃષ્ટિકોણથી, જેઓનું આરોન દ્વારા પ્રતીકીકરણ કરવામાં આવ્યું હતું તેઓ એક બનાવટી પ્રતિમા તૈયાર કરી રહ્યા હતા.</w:t>
      </w:r>
    </w:p>
    <w:p>
      <w:pPr>
        <w:pStyle w:val="ArticleBody"/>
        <w:jc w:val="left"/>
      </w:pPr>
      <w:r>
        <w:rPr>
          <w:rFonts w:ascii="Nirmala UI" w:hAnsi="Nirmala UI" w:eastAsia="Nirmala UI" w:cs="Nirmala UI"/>
        </w:rPr>
        <w:t>બીજી આજ્ઞા મૂર્તિપૂજા અને પ્રતિમાઓની આરાધના વિરુદ્ધનું સૌથી વિશિષ્ટ ચેતવનારું વચન છે. એ જ સ્થાને ઈશ્વર પોતાનું સ્વરૂપ ઈર્ષાળુ દેવ તરીકે દર્શાવે છે. એ જ સ્થાને તે આ સિદ્ધાંત પણ પ્રસ્થાપિત કરે છે કે તે દુષ્ટો પરનો ન્યાય ત્રીજી અને ચોથી પેઢી સુધી રાખે છે. દસ આજ્ઞાઓ ખ્રિસ્તના સ્વભાવનો પ્રતિબિંબ છે.</w:t>
      </w:r>
    </w:p>
    <w:p>
      <w:pPr>
        <w:pStyle w:val="ArticleScripture"/>
        <w:jc w:val="left"/>
      </w:pPr>
      <w:r>
        <w:rPr>
          <w:rFonts w:ascii="Nirmala UI" w:hAnsi="Nirmala UI" w:eastAsia="Nirmala UI" w:cs="Nirmala UI"/>
        </w:rPr>
        <w:t>“ખ્રિસ્તના અસ્વીકાર માટે, તથા તેના અનુસરે આવેલા પરિણામો માટે, તેઓ જવાબદાર હતા. રાષ્ટ્રનું પાપ અને રાષ્ટ્રનો વિનાશ ધાર્મિક આગેવાનોને કારણે થયો હતો.</w:t>
      </w:r>
    </w:p>
    <w:p>
      <w:pPr>
        <w:pStyle w:val="ArticleScripture"/>
        <w:jc w:val="left"/>
      </w:pPr>
      <w:r>
        <w:rPr>
          <w:rFonts w:ascii="Nirmala UI" w:hAnsi="Nirmala UI" w:eastAsia="Nirmala UI" w:cs="Nirmala UI"/>
        </w:rPr>
        <w:t>“શું આપણા સમયમાં પણ એ જ પ્રકારના પ્રભાવ કાર્યરત નથી? શું પ્રભુની દ્રાક્ષાવાડીના ખેડૂતાઓમાંથી ઘણા યહૂદી આગેવાનોના પગલે ચાલી રહ્યા નથી? શું ધાર્મિક શિક્ષકો મનુષ્યોને દેવના વચનની સ્પષ્ટ આવશ્યકતાઓથી દૂર કરી રહ્યા નથી? શું તેઓને દેવના કાયદાનું આજ્ઞાપાલન શીખવવાને બદલે, અપરાધમાં શિક્ષિત કરી રહ્યા નથી? ચર્ચોના ઘણા ઉપદેશમંચોથી લોકોને શીખવવામાં આવે છે કે દેવનો કાયદો તેમના માટે બાધ્યકારક નથી. માનવીય પરંપરાઓ, વિધિઓ અને રિવાજોને ઊંચા સ્થાન પર સ્થાપિત કરવામાં આવે છે. દેવના દાનને કારણે ગર્વ અને આત્મસંતોષ પોષવામાં આવે છે, જ્યારે દેવના હક્કોની અવગણના કરવામાં આવે છે.</w:t>
      </w:r>
    </w:p>
    <w:p>
      <w:pPr>
        <w:pStyle w:val="ArticleScripture"/>
        <w:jc w:val="left"/>
      </w:pPr>
      <w:r>
        <w:rPr>
          <w:rFonts w:ascii="Nirmala UI" w:hAnsi="Nirmala UI" w:eastAsia="Nirmala UI" w:cs="Nirmala UI"/>
        </w:rPr>
        <w:t>“ઈશ્વરના કાનૂનને બાજુએ મૂક્તાં, મનુષ્યો જાણતા નથી કે તેઓ શું કરી રહ્યા છે. ઈશ્વરનો કાનૂન તેમના સ્વભાવની પ્રતિછાયા છે. તે તેમના રાજ્યના સિદ્ધાંતોને સાકાર કરે છે. જે વ્યક્તિ આ સિદ્ધાંતો સ્વીકારવાનો ઇનકાર કરે છે, તે પોતાને તે માર્ગથી બહાર મૂકે છે જ્યાંથી ઈશ્વરના આશીર્વાદો વહે છે.” Christ’s Object Lessons, 305.</w:t>
      </w:r>
    </w:p>
    <w:p>
      <w:pPr>
        <w:pStyle w:val="ArticleBody"/>
        <w:jc w:val="left"/>
      </w:pPr>
      <w:r>
        <w:rPr>
          <w:rFonts w:ascii="Nirmala UI" w:hAnsi="Nirmala UI" w:eastAsia="Nirmala UI" w:cs="Nirmala UI"/>
        </w:rPr>
        <w:t>ખ્રિસ્તનો સ્વભાવ એ જ તેમની પ્રતિમા છે, અને તેમાં આ વાતનો સમાવેશ થાય છે કે તેઓ ઈર્ષાળુ દેવ છે. દેવની ઈર્ષા ખ્રિસ્તમાં ત્યારે પ્રગટ થઈ, જ્યારે તેમણે બે વાર મંદિરને શુદ્ધ કર્યું. મંદિરના પ્રથમ શુદ્ધિકરણ વખતે, તે કાર્યના સાક્ષી બનેલા શિષ્યોને ત્યાર પછી સ્મરણ કરાવવામાં આવ્યું કે શાસ્ત્રોમાં દેવની ઈર્ષાનો ઉલ્લેખ થાય છે.</w:t>
      </w:r>
    </w:p>
    <w:p>
      <w:pPr>
        <w:pStyle w:val="ArticleScripture"/>
        <w:jc w:val="left"/>
      </w:pPr>
      <w:r>
        <w:rPr>
          <w:rFonts w:ascii="Nirmala UI" w:hAnsi="Nirmala UI" w:eastAsia="Nirmala UI" w:cs="Nirmala UI"/>
        </w:rPr>
        <w:t>યહૂદીઓનું પાસ્ખાપર્વ નજીક આવ્યું હતું, અને યેસુ યેરૂશાલેમ ગયા. અને તેમણે મંદિરમાં બળદ, ઘેટાં અને કબૂતર વેચનારાઓને, તથા નાણાં બદલનારાઓને બેઠેલા જોયા. અને નાની દોરડીઓનો ચાબુક બનાવી, તેમણે બધાને—ઘેટાં અને બળદો સહિત—મંદિરમાંથી બહાર હંકારી કાઢ્યા; અને નાણાં બદલનારાઓના પૈસા ઢોળી નાખ્યા, અને તેમની મેજો ઊંધી પાડી દીધી. અને કબૂતર વેચનારાઓને કહ્યું, “આ વસ્તુઓ અહીંથી લઈ જાવ; મારા પિતાનું ઘર વેપારનું ઘર ન બનાવો.” અને તેમના શિષ્યોને યાદ આવ્યું કે લખેલું છે, “તારા ઘરના ઉત્સાહે મને ગ્રસ્યો છે.” યોહાન 2:13–17.</w:t>
      </w:r>
    </w:p>
    <w:p>
      <w:pPr>
        <w:pStyle w:val="ArticleBody"/>
        <w:jc w:val="left"/>
      </w:pPr>
      <w:r>
        <w:rPr>
          <w:rFonts w:ascii="Nirmala UI" w:hAnsi="Nirmala UI" w:eastAsia="Nirmala UI" w:cs="Nirmala UI"/>
        </w:rPr>
        <w:t>પવિત્ર શાસ્ત્રોમાં, હિબ્રૂ અને ગ્રીક બંને ભાષાઓમાં “ઉત્સાહી” માટેનો શબ્દ “ઈર્ષાળુ” માટેનો પણ શબ્દ છે. તે બંને એક જ શબ્દ છે. જ્યારે ખ્રિસ્તે મંદિરને શુદ્ધ કર્યું, ત્યારે તેઓ દેવની ઈર્ષાને પ્રગટ કરી રહ્યા હતા, જે દેવના સ્વભાવનો એવો ગુણ છે જે બીજી આજ્ઞામાં ઓળખવામાં આવે છે, અને જે ખાસ કરીને મૂર્તિપૂજા વિરુદ્ધ પ્રગટ થાય છે. જ્યારે મૂસા બે પાટિયાં લઈને પર્વત પરથી ઉતર્યા અને તેમને સમજાયું કે હારૂને શું કર્યું હતું અને લોકો શું કરી રહ્યા હતા, ત્યારે તેમણે તે બે પાટિયાં તોડી નાખ્યાં. તે બે પાટિયાં ઈર્ષાનું સત્ય પ્રતિબિંબ હતા, કારણ કે તે ભૌતિક પ્રતિનિધિઓ હતા, જેઓ દેવને ઈર્ષાળુ દેવ તરીકે ઓળખાવતા હતા. જ્યારે મૂસાએ તે બે પાટિયાં તોડી નાખ્યાં, ત્યારે તેઓ તે જ ઈર્ષાને પ્રગટ કરી રહ્યા હતા, જે બીજી આજ્ઞામાં ઓળખવામાં આવે છે.</w:t>
      </w:r>
    </w:p>
    <w:p>
      <w:pPr>
        <w:pStyle w:val="ArticleScripture"/>
        <w:jc w:val="left"/>
      </w:pPr>
      <w:r>
        <w:rPr>
          <w:rFonts w:ascii="Nirmala UI" w:hAnsi="Nirmala UI" w:eastAsia="Nirmala UI" w:cs="Nirmala UI"/>
        </w:rPr>
        <w:t>અને મોસેએ ફરીને પર્વત પરથી નીચે ઉતર્યો, અને સાક્ષીની બે પાટિયાં તેના હાથમાં હતાં; તે પાટિયાં તેમની બન્ને બાજુએ લખેલાં હતાં; એક બાજુ અને બીજી બાજુ એમ તે લખેલાં હતાં. અને તે પાટિયાં ઈશ્વરનું કાર્ય હતાં, અને તે લખાણ ઈશ્વરનું લખાણ હતું, જે પાટિયાં પર કોતરાયેલું હતું. અને જ્યારે યહોશુઆએ લોકોના જયઘોષનો શબ્દ સાંભળ્યો, ત્યારે તેણે મોસેને કહ્યું, “છાવણીમાં યુદ્ધનો કલરવ છે.” અને તેણે કહ્યું, “તે વિજય માટે જયઘોષ કરનારાઓનો સ્વર નથી, ન તો પરાજય પામનારાઓના રોદનનો સ્વર છે; પરંતુ ગાન કરનારાઓનો કલરવ હું સાંભળું છું.” અને એવું બન્યું કે, જેમ જ તે છાવણીની નજીક આવ્યો, તેમ તેણે વાછરડું અને નૃત્ય જોયાં; અને મોસેનો ક્રોધ ભભૂકી ઊઠ્યો, અને તેણે પોતાના હાથમાંથી તે પાટિયાં ફેંકી દીધાં, અને પર્વતની તળિયે તેમને તોડી નાંખ્યાં. નિર્ગમન 32:15–19.</w:t>
      </w:r>
    </w:p>
    <w:p>
      <w:pPr>
        <w:pStyle w:val="ArticleBody"/>
        <w:jc w:val="left"/>
      </w:pPr>
      <w:r>
        <w:rPr>
          <w:rFonts w:ascii="Nirmala UI" w:hAnsi="Nirmala UI" w:eastAsia="Nirmala UI" w:cs="Nirmala UI"/>
        </w:rPr>
        <w:t>બે પથ્થરની પાટિયાં ઈશ્વરના ચરિત્રની સાક્ષી હતી. ઈશ્વરનું ચરિત્ર એ પ્રતિમા છે, જે ખ્રિસ્તની ધર્મિકતા દ્વારા મનુષ્યોમાં ઘડાવાની છે. આ બે પથ્થરની પાટિયાં ઈર્ષ્યાની સચ્ચી પ્રતિમા છે, અને અરોનએ એ જ સમયે ઈર્ષ્યાની એક નકલી પ્રતિમા ઊભી કરી હતી, જ્યારે પ્રાચીન ઇઝરાયેલને ઈર્ષ્યાની સચ્ચી પ્રતિમા અર્પણ કરવામાં આવી રહી હતી. જેઓમાં ખ્રિસ્તનું સ્વરૂપ ઘડાયેલું છે તેઓ પાસે તેમની પ્રતિમા અને તેમની ધર્મિકતાનું વસ્ત્ર છે, છતાં અરોનના ઉજવણીકારો નિર્વસ્ત્ર થઈને નાચી રહ્યા હતા, કારણ કે તેઓ લાઓદિકીયા હતા. લાઓદિકીયાઓ “દુર્દશાગ્રસ્ત, અને દયાપાત્ર, અને ગરીબ, અને અંધ, અને નિર્વસ્ત્ર” છે.</w:t>
      </w:r>
    </w:p>
    <w:p>
      <w:pPr>
        <w:pStyle w:val="ArticleScripture"/>
        <w:jc w:val="left"/>
      </w:pPr>
      <w:r>
        <w:rPr>
          <w:rFonts w:ascii="Nirmala UI" w:hAnsi="Nirmala UI" w:eastAsia="Nirmala UI" w:cs="Nirmala UI"/>
        </w:rPr>
        <w:t>અને જ્યારે મૂસાએ જોયું કે લોકો નિર્વસ્ત્ર હતા; (કારણ કે હારૂને તેમને તેમના શત્રુઓની વચ્ચે તેમની લાજ માટે નિર્વસ્ત્ર કર્યા હતા). નિર્ગમન 32:25.</w:t>
      </w:r>
    </w:p>
    <w:p>
      <w:pPr>
        <w:pStyle w:val="ArticleBody"/>
        <w:jc w:val="left"/>
      </w:pPr>
      <w:r>
        <w:rPr>
          <w:rFonts w:ascii="Nirmala UI" w:hAnsi="Nirmala UI" w:eastAsia="Nirmala UI" w:cs="Nirmala UI"/>
        </w:rPr>
        <w:t>1856માં, નકલી ચાર્ટ તૈયાર કરવામાં આવ્યો તે પહેલાંના સાત વર્ષ અગાઉ, જેમ્સ અને એલેન વ્હાઇટ બંનેએ ઓળખ્યું હતું કે આ ચળવળ લાઓદિકિયાની સ્થિતિમાં પ્રવેશી ગઈ હતી. 1863માં, એડવેન્ટિઝમ આધ્યાત્મિક રીતે એટલું જ “નગ્ન” હતું જેટલું પ્રાચીન ઇઝરાયેલ શાબ્દિક રીતે “નગ્ન” હતું, જ્યારે તેઓ નકલી ઈર્ષ્યાની મૂર્તિની આસપાસ નૃત્ય કરતા હતા. આરોનએ બનાવેલી નકલી વસ્તુ સોનાની બનેલી મૂર્તિ હતી, પરંતુ તે વાછરડાની પ્રતિમા હતી, અને વાછરડું એક પશુ છે. તે પશુની પ્રતિમા હતી, અને સાથે જ તે પશુને અર્પિત પ્રતિમા પણ હતી. સોનાનું વાછરડું પશુની પ્રતિમા હતું, પરંતુ તે એવા દેવતાઓને પણ સમર્પિત કરવામાં આવ્યું હતું, જેઓ વિષે આરોનએ અધાર્મિક રીતે ઘોષણા કરી હતી કે તેમણે ઇઝરાયેલને મિસરી બંધનમાંથી મુક્ત કર્યું હતું.</w:t>
      </w:r>
    </w:p>
    <w:p>
      <w:pPr>
        <w:pStyle w:val="ArticleScripture"/>
        <w:jc w:val="left"/>
      </w:pPr>
      <w:r>
        <w:rPr>
          <w:rFonts w:ascii="Nirmala UI" w:hAnsi="Nirmala UI" w:eastAsia="Nirmala UI" w:cs="Nirmala UI"/>
        </w:rPr>
        <w:t>અને તેણે તેમના હાથમાંથી તે લીધું, અને કોતરણીના સાધનથી તેને આકાર આપ્યો, પછી તેને ઢાળેલું વાછરડું બનાવ્યું; અને તેઓએ કહ્યું, હે ઇઝરાયલ, આ તારાં દેવો છે, જેઓ તને મિસરની ભૂમિમાંથી ઉપર લાવ્યા. અને આરોનએ તે જોયું ત્યારે તેની આગળ એક વેદી બાંધી; અને આરોનએ જાહેરાત કરી અને કહ્યું, આવતી કાલે યહોવાને અર્પિત ઉત્સવ રહેશે. અને બીજા દિવસે તેઓ વહેલી સવારે ઊઠ્યા, અને દહનબલિઓ અર્પણ કરી, તથા શાંતિબલિઓ લાવ્યા; પછી લોકો ખાવા અને પીવા માટે બેઠા, અને રમવા માટે ઊભા થયા. નિર્ગમન 32:4–6.</w:t>
      </w:r>
    </w:p>
    <w:p>
      <w:pPr>
        <w:pStyle w:val="ArticleBody"/>
        <w:jc w:val="left"/>
      </w:pPr>
      <w:r>
        <w:rPr>
          <w:rFonts w:ascii="Nirmala UI" w:hAnsi="Nirmala UI" w:eastAsia="Nirmala UI" w:cs="Nirmala UI"/>
        </w:rPr>
        <w:t>સુવર્ણ વાછરડો એક પશુની મૂર્તિ હતો, પરંતુ તે ખોટા દેવતાઓને અર્પિત કરવામાં આવ્યો હતો, અને તેથી તે પશુ માટેની એક પ્રતિમા (અર્પણ) પણ હતો. તે પ્રતિમા સોનાની બનાવવામાં આવી હતી, જે બાબેલનું પ્રતિક છે, અને તે વાછરડો હતો, જે પવિત્રસ્થાનની સેવામાં અર્પણના સર્વોચ્ચ સ્વરૂપનું પ્રતિક છે. તે મિસરના દેવતાઓને અર્પિત કરવામાં આવ્યો હતો. રહસ્યમય બાબેલ (કારણ કે તમામ ભવિષ્યવાણીય સાક્ષીઓ વિશ્વના અંતને ઓળખાવે છે) એક પશુ પર સવાર સ્ત્રીથી બનેલો છે. જે પશુ પર તે સ્ત્રી સવાર છે તે સંયુક્ત રાષ્ટ્રો (દસ રાજાઓ) છે, અને તે અજગર, નાસ્તિકતા અને મિસરનું પ્રતિક છે. તે સ્ત્રી પોતે જ દેવની સત્ય કલીસિયાનું એક બનાવટી અનુકરણ છે. હારૂને મિસરના દેવતાઓને અર્પિત કરેલો સુવર્ણ વાછરડો પ્રકટીકરણ અધ્યાય સત્તરની મહાવેશ્યાનું પૂર્વચિહ્ન હતો, જે બાબેલ (સોનું), એક પશુ (મિસર) પર સવાર અને એક બનાવટી કલીસિયા (વાછરડો) છે.</w:t>
      </w:r>
    </w:p>
    <w:p>
      <w:pPr>
        <w:pStyle w:val="ArticleBody"/>
        <w:jc w:val="left"/>
      </w:pPr>
      <w:r>
        <w:rPr>
          <w:rFonts w:ascii="Nirmala UI" w:hAnsi="Nirmala UI" w:eastAsia="Nirmala UI" w:cs="Nirmala UI"/>
        </w:rPr>
        <w:t>તે જ સમયે અહરોનએ એક વેદી બાંધી, જે, જેમ હમણાં જ નિર્ધારિત કરવામાં આવ્યું છે, ખ્રિસ્તનું, સત્ય વેદીનું, પ્રતિનિધિત્વ કરે છે. પછી તેણે ઉપાસનાની એક નકલી પ્રણાલી સ્થાપી, કારણ કે તેણે બીજા દિવસે યહોવા માટે એક પર્વ જાહેર કર્યું. અહરોનનું સુવર્ણ વાછરડું પશુનું “પ્રતિમા” અને “તેને અર્પિત” હતું, અને તે એક નકલી ખ્રિસ્તના “આગળ” સ્થાપિત કરવામાં આવ્યું હતું, અને તેની ઉપાસનાની ખોટી પ્રણાલીની ઉજવણી કરવા માટે એક દિવસ અલગ રાખવામાં આવ્યો હતો.</w:t>
      </w:r>
    </w:p>
    <w:p>
      <w:pPr>
        <w:pStyle w:val="ArticleBody"/>
        <w:jc w:val="left"/>
      </w:pPr>
      <w:r>
        <w:rPr>
          <w:rFonts w:ascii="Nirmala UI" w:hAnsi="Nirmala UI" w:eastAsia="Nirmala UI" w:cs="Nirmala UI"/>
        </w:rPr>
        <w:t>યુનાઇટેડ સ્ટેટ્સ એ એવી સત્તા છે કે જે પશુની પ્રતિમા સ્થાપે છે અને ત્યારબાદ વિશ્વને તેના ઉદાહરણનું અનુસરણ કરવા મજબૂર કરે છે. યુનાઇટેડ સ્ટેટ્સ પાસે એ ઉપાસનાપ્રણાલી વિશ્વ પર લાદવાની શક્તિ છે, અને તે એમ પશુની નજર સમક્ષ, તેના “આગળ,” કરે છે.</w:t>
      </w:r>
    </w:p>
    <w:p>
      <w:pPr>
        <w:pStyle w:val="ArticleScripture"/>
        <w:jc w:val="left"/>
      </w:pPr>
      <w:r>
        <w:rPr>
          <w:rFonts w:ascii="Nirmala UI" w:hAnsi="Nirmala UI" w:eastAsia="Nirmala UI" w:cs="Nirmala UI"/>
        </w:rPr>
        <w:t>અને મેં પૃથ્વીમાંથી ઉપર આવતું બીજું એક પશુ જોયું; અને તેને મેણાં જેવાં બે શિંગડા હતા, અને તે અજગરની માફક બોલતું હતું. અને તે પ્રથમ પશુની સર્વ સત્તા તેની આગળ ચલાવે છે, અને પૃથ્વીને તથા તેમાં વસનારાઓને તે પ્રથમ પશુની ઉપાસના કરાવે છે, જેના જીવલેણ ઘા સાજા થયા હતા. પ્રકટીકરણ 13:11, 12.</w:t>
      </w:r>
    </w:p>
    <w:p>
      <w:pPr>
        <w:pStyle w:val="ArticleBody"/>
        <w:jc w:val="left"/>
      </w:pPr>
      <w:r>
        <w:rPr>
          <w:rFonts w:ascii="Nirmala UI" w:hAnsi="Nirmala UI" w:eastAsia="Nirmala UI" w:cs="Nirmala UI"/>
        </w:rPr>
        <w:t>પાપનો માણસ, જે પાપાસત્તા છે, તે પ્રકાશન અધ્યાય તેરનું સમુદ્રમાંથી નીકળેલું પશુ છે. જ્યારે સંયુક્ત રાજ્ય અમેરિકા, જલ્દી જ આવનારી રવિવારની કાનૂનવ્યવસ્થાના સમયે, અજગરની જેમ બોલે છે, ત્યારે તે વિશ્વને “તેના સમક્ષ” પશુની પ્રતિમા સ્થાપવા માટે બળજબરી કરવા આરંભે છે. સંયુક્ત રાજ્ય અમેરિકા (પૃથ્વીનું પશુ)ના સમક્ષ રહેલું પશુ, પાપાસત્તા (સમુદ્રનું પશુ) છે. પાપાસત્તા ખ્રિસ્તનું એક નકલરૂપ છે, અને આરોએનએ પોતાની સોનાની પ્રતિમા એક નકલરૂપ ખ્રિસ્તના સમક્ષ સ્થાપી હતી, કારણ કે ખ્રિસ્ત સાચી વેદી છે. ત્યારબાદ આરોએનએ ઉપાસનાની એક ખોટી પ્રણાલી સ્થાપી, જે તેની જાહેરાત દ્વારા દર્શાવવામાં આવી હતી કે ઉત્સવનો દિવસ બીજા દિવસે મનાવવામાં આવવાનો હતો. સંયુક્ત રાજ્ય અમેરિકા પણ ઉપાસનાની એક ખોટી પ્રણાલી લાદે છે, અને તે પણ ઉપાસનાના એક નકલરૂપ દિવસ સાથે સંકળાયેલું છે.</w:t>
      </w:r>
    </w:p>
    <w:p>
      <w:pPr>
        <w:pStyle w:val="ArticleBody"/>
        <w:jc w:val="left"/>
      </w:pPr>
      <w:r>
        <w:rPr>
          <w:rFonts w:ascii="Nirmala UI" w:hAnsi="Nirmala UI" w:eastAsia="Nirmala UI" w:cs="Nirmala UI"/>
        </w:rPr>
        <w:t>જ્યારે મૂસા પર્વત પરથી ઉતર્યા, ત્યારે વિવાદ ઈર્ષ્યાની સત્ય અને ખોટી પ્રતિમાના વચ્ચે હતો—ખ્રિસ્તની પ્રતિમા કે શેતાનની પ્રતિમા. આ નકલી વ્યવસ્થામાં નકલી ખ્રિસ્ત (વેદી), નકલી અનુભવ (લાઓદિકીય), અને ઉપાસનાનો નકલી દિવસ (“આવતી કાલે યહોવાને ઉત્સવ છે”) સામેલ હતા. સુવર્ણ વાછરડાનું બળવો ટૂંક સમયમાં આવનારા રવિવારના કાયદાના બળવાનું પ્રતિનિધિત્વ કરે છે, પરંતુ તે 1863માં લાઓદિકીય એડવેન્ટિઝમના બળવાનું પણ પ્રતિનિધિત્વ કરે છે.</w:t>
      </w:r>
    </w:p>
    <w:p>
      <w:pPr>
        <w:pStyle w:val="ArticleBody"/>
        <w:jc w:val="left"/>
      </w:pPr>
      <w:r>
        <w:rPr>
          <w:rFonts w:ascii="Nirmala UI" w:hAnsi="Nirmala UI" w:eastAsia="Nirmala UI" w:cs="Nirmala UI"/>
        </w:rPr>
        <w:t>1863માં, હબક્કૂકની બે પટ્ટિકાઓ પર પ્રતિનિધિત થયેલ મિલરના સ્વપ્નનાં રત્નોને ઢાંકી દેવા માટે એક નકલી પટ્ટિકા રજૂ કરવામાં આવી. તે બે પટ્ટિકાઓનું પૂર્વરૂપ મોશેએ પર્વત પર પ્રાપ્ત કરેલી બે પટ્ટિકાઓમાં દર્શાવવામાં આવ્યું હતું. 1863માં, સંયુક્ત રાજ્ય અમેરિકાની સરકાર સાથે એક કાનૂની જોડાણ સ્થાપિત થયું, જેના દ્વારા મિલરાઇટ ચળવળનો અંત આવ્યો અને લાઉદીકિયા ચળવળને કાનૂની રીતે સેવન્થ-ડે એડવેન્ટિસ્ટ ચર્ચ તરીકે નોંધવામાં આવી. આ સંબંધનું પ્રતિનિધિત્વ આરોનની પશુની પ્રતિમાએ કર્યું હતું, જેને ભવિષ્યવાણી મુજબ ચર્ચ અને રાજ્યના સંયોજન તરીકે વ્યાખ્યાયિત કરવામાં આવે છે; આ રીતે તે 1863માં મિલરાઇટોએ ચર્ચ-રાજ્ય સંબંધ સ્થાપિત કર્યો તેનું પણ પૂર્વરૂપ દર્શાવે છે, અને આવનારા રવિવારના કાયદા સમયે સંયુક્ત રાજ્ય અમેરિકાનું પણ પૂર્વરૂપ દર્શાવે છે.</w:t>
      </w:r>
    </w:p>
    <w:p>
      <w:pPr>
        <w:pStyle w:val="ArticleBody"/>
        <w:jc w:val="left"/>
      </w:pPr>
      <w:r>
        <w:rPr>
          <w:rFonts w:ascii="Nirmala UI" w:hAnsi="Nirmala UI" w:eastAsia="Nirmala UI" w:cs="Nirmala UI"/>
        </w:rPr>
        <w:t>આરોનના નિર્વસ્ત્ર નાચતા મૂર્ખો, જે લાઓદિકિયાના કપટપૂર્ણ અનુભવનું પ્રતિનિધિત્વ કરે છે, તે જ રીતે હતા જેમ 1856 સુધીમાં મિલરાઇટ ચળવળ બની ગઈ હતી. આરોનના નાચતા મૂર્ખો દ્વારા પ્રતિનિધિત્વ પામતો આત્મિક અનુભવ મૂસાના અનુભવથી વિરુદ્ધ હતો, જે મૂર્તિપૂજા પ્રત્યે દેવના સ્વભાવની ઈર્ષ્યા પ્રગટ કરી રહ્યો હતો. ભવિષ્યવાણીમાં “નૃત્ય” છેતરપિંડીનું પ્રતીક છે, અને આરોનના નાચતા મૂર્ખો એ છેતરપિંડીનું પણ પ્રતિનિધિત્વ કરતા હતા, જે યુનાઇટેડ સ્ટેટ્સ દ્વારા ઉત્પન્ન થાય છે, જ્યારે તે વિશ્વને નેબૂખદનેઝ્ઝરના વાદ્યવૃંદના તાલે “નચાવે” છે, અને ત્યારે તીરની વ્યભિચારિણી પોતાના ગીતો ગાય છે.</w:t>
      </w:r>
    </w:p>
    <w:p>
      <w:pPr>
        <w:pStyle w:val="ArticleBody"/>
        <w:jc w:val="left"/>
      </w:pPr>
      <w:r>
        <w:rPr>
          <w:rFonts w:ascii="Nirmala UI" w:hAnsi="Nirmala UI" w:eastAsia="Nirmala UI" w:cs="Nirmala UI"/>
        </w:rPr>
        <w:t>1863માં, લાઉદિકેયન મિલરાઇટ ચળવળ કાનૂની રીતે નોંધાયેલ લાઉદિકેયન સેવન્થ-ડે એડ્વેન્ટિસ્ટ ચર્ચમાં પરિવર્તિત થઈ. અગાઉના લેખોમાં ઓળખાવવામાં આવ્યું છે તેમ, 1863માં યેરિખોનું પુનર્નિર્માણ થયું, કારણ કે યેરિખો લાઉદિકેયાની સમૃદ્ધિનું પ્રતીક છે અને યેરૂશાલેમ નગરની નકલરૂપ ભ્રામક પ્રતિમા તરીકે કાર્ય કરે છે. 1863માં, ભ્રામક પ્રોફેટિક ચાર્ટનો પરિચય હારૂન, સોનાના વાછરડા અને નાચતા મૂર્ખોના ઇતિહાસની પુનરાવર્તનનું પ્રતિનિધિત્વ કરતો હતો. લાલ સમુદ્રમાંથી થયેલી મુક્તિનો ઇતિહાસ પ્રારંભિક એડ્વેન્ટિઝમના ઇતિહાસને દર્શાવવા માટે સિસ્ટર વ્હાઇટ દ્વારા વારંવાર ઉપયોગમાં લેવાયો છે, અને આ લાગુ પડતું નિરૂપણ ઈર્ષ્યાની પ્રતિમા વિષેના વિવાદમાં મૂસા અને હારૂનના ઇતિહાસ સાથે સંપૂર્ણપણે સુસંગત છે.</w:t>
      </w:r>
    </w:p>
    <w:p>
      <w:pPr>
        <w:pStyle w:val="ArticleBody"/>
        <w:jc w:val="left"/>
      </w:pPr>
      <w:r>
        <w:rPr>
          <w:rFonts w:ascii="Nirmala UI" w:hAnsi="Nirmala UI" w:eastAsia="Nirmala UI" w:cs="Nirmala UI"/>
        </w:rPr>
        <w:t>1863માં, લાઓદિકેયન એડ્વેન્ટિઝમની પ્રથમ પેઢીનો આરંભ ત્યારે થયો, જ્યારે ઈર્ષ્યાની એક પ્રતિમા વેદી (ખ્રિસ્ત) સમક્ષ આવેલા દ્વાર (ચર્ચ)માં સ્થાપિત કરવામાં આવી. ત્યારબાદ તે પ્રથમ પેઢી ઘૃણાસ્પદ કર્મોના ક્રમશઃ વધતા જતા ઇતિહાસમાં “પ્રવેશી” ગઈ.</w:t>
      </w:r>
    </w:p>
    <w:p>
      <w:pPr>
        <w:pStyle w:val="ArticleScripture"/>
        <w:jc w:val="left"/>
      </w:pPr>
      <w:r>
        <w:rPr>
          <w:rFonts w:ascii="Nirmala UI" w:hAnsi="Nirmala UI" w:eastAsia="Nirmala UI" w:cs="Nirmala UI"/>
        </w:rPr>
        <w:t>પછી તેણે મને કહ્યું, “હે મનુષ્યપુત્ર, હવે ઉત્તર દિશાની તરફ તારી આંખો ઊંચી કર.” તેથી મેં ઉત્તર દિશાની તરફ મારી આંખો ઊંચી કરી; અને જો, વેદીની દ્વારપંગતિ પાસે, પ્રવેશસ્થાને, ઉત્તર તરફ ઈર્ષ્યાની આ પ્રતિમા હતી. યહેજ્કેલ 8:5.</w:t>
      </w:r>
    </w:p>
    <w:p>
      <w:pPr>
        <w:pStyle w:val="ArticleBody"/>
        <w:jc w:val="left"/>
      </w:pPr>
      <w:r>
        <w:rPr>
          <w:rFonts w:ascii="Nirmala UI" w:hAnsi="Nirmala UI" w:eastAsia="Nirmala UI" w:cs="Nirmala UI"/>
        </w:rPr>
        <w:t>આ વિચારણાઓને આપણે આગામી લેખમાં આગળ વધારીશું.</w:t>
      </w:r>
    </w:p>
    <w:p>
      <w:pPr>
        <w:pStyle w:val="ArticleScripture"/>
        <w:jc w:val="left"/>
      </w:pPr>
      <w:r>
        <w:rPr>
          <w:rFonts w:ascii="Nirmala UI" w:hAnsi="Nirmala UI" w:eastAsia="Nirmala UI" w:cs="Nirmala UI"/>
        </w:rPr>
        <w:t>“આ ભયાનક અને ગાંभीर્યસભર સમયમાં અમારી સ્થિતિ શું છે? હાય, કયો ગર્વ ચર્ચમાં પ્રબળ થયો છે, કેવી કપટતા, કેવી છેતરપિંડી, કેવો વસ્ત્રાભિમાન, કેવી ક્ષુદ્ર હલકાપણું અને વિલાસપ્રિયતા, કેવી સર્વોચ્ચતા મેળવવાની ઇચ્છા! આ બધા પાપોએ મનને આવરી લીધું છે, એટલું કે શાશ્વત બાબતોનું વિવેકપૂર્વક ભાન થયું નથી. શું આપણે શાસ્ત્રોનું અનુસંધાન ન કરવું જોઈએ, જેથી આપણે જાણીએ કે વિશ્વના ઇતિહાસમાં આપણે ક્યાં ઊભા છીએ? શું આપણે આ સમય દરમ્યાન આપણા માટે પૂર્ણ થઈ રહેલા કાર્ય વિષે, અને પ્રાયશ્ચિત્તનું આ કાર્ય આગળ વધતું હોય ત્યારે પાપીઓ તરીકે આપણે જે સ્થાન ધારણ કરવું જોઈએ તે વિષે સમજદાર ન બનવું જોઈએ? જો અમારી આત્માઓના ઉદ્ધાર પ્રત્યે અમને કંઈક માન હોય, તો આપણે નિશ્ચિત પરિવર્તન કરવું જ પડશે. આપણે સાચા પસ્તાવાથી પ્રભુને શોધવા જોઈએ; આત્માની ગહન ખેદભાવ સાથે આપણે અમારા પાપોનો સ્વીકાર કરવો જોઈએ, જેથી તેઓ મિટાવી દેવામાં આવે.”</w:t>
      </w:r>
    </w:p>
    <w:p>
      <w:pPr>
        <w:pStyle w:val="ArticleScripture"/>
        <w:jc w:val="left"/>
      </w:pPr>
      <w:r>
        <w:rPr>
          <w:rFonts w:ascii="Nirmala UI" w:hAnsi="Nirmala UI" w:eastAsia="Nirmala UI" w:cs="Nirmala UI"/>
        </w:rPr>
        <w:t>“અમે હવે મોહમય ભૂમિ પર વધુ સમય સુધી સ્થિર રહી શકતાં નથી. અમે અમારી પરીક્ષાકાળની સમાપ્તિની તરફ ઝડપી ગતિએ આગળ વધી રહ્યા છીએ. દરેક આત્માએ પૂછવું જોઈએ, હું દેવ સમક્ષ કેવી સ્થિતિમાં ઊભો છું? અમને ખબર નથી કે કેટલું જલદી આપણા નામો ખ્રિસ્તના હોઠો પર આવશે અને આપણા મામલાઓનો અંતિમ નિર્ણય થશે. અરે, અરે, તે નિર્ણયો કેવા હશે! શું આપણને ધર્મીઓમાં ગણવામાં આવશે, કે પછી આપણો સમાવેશ દુષ્ટોમાં કરવામાં આવશે?”</w:t>
      </w:r>
    </w:p>
    <w:p>
      <w:pPr>
        <w:pStyle w:val="ArticleScripture"/>
        <w:jc w:val="left"/>
      </w:pPr>
      <w:r>
        <w:rPr>
          <w:rFonts w:ascii="Nirmala UI" w:hAnsi="Nirmala UI" w:eastAsia="Nirmala UI" w:cs="Nirmala UI"/>
        </w:rPr>
        <w:t>“મંડળી ઉઠે અને પરમેશ્વરની સમક્ષ પોતાના પીઠફેરાઓનો પશ્ચાત્તાપ કરે. ચોકીદારો જાગૃત થાય અને તુરાઈનો નિશ્ચિત ધ્વનિ કરે. આ એક સ્પષ્ટ ચેતવણી છે, જેને આપણે પ્રગટ કરવી છે. પરમેશ્વર પોતાના સેવકોને આજ્ઞા કરે છે, ‘જોરથી પોકાર, સંકોચ ન રાખ; તારો સ્વર તુરાઈ જેવો ઊંચો કર, અને મારા લોકોને તેમનો અપરાધ, તથા યાકૂબના ઘરને તેમના પાપો બતાવ’ (યશાયા 58:1). લોકોનું ધ્યાન ખેંચવું આવશ્યક છે; જો આ થઈ શકે નહીં, તો સર્વ પ્રયત્ન નિષ્ફળ છે; ભલે સ્વર્ગમાંથી કોઈ દેવદૂત ઉતરી આવીને તેમને કહે, તો પણ તેના શબ્દોથી એટલો પણ લાભ ન થાય જેટલો કે તે મૃત્યુના ઠંડા કાને બોલતો હોય.”</w:t>
      </w:r>
    </w:p>
    <w:p>
      <w:pPr>
        <w:pStyle w:val="ArticleScripture"/>
        <w:jc w:val="left"/>
      </w:pPr>
      <w:r>
        <w:rPr>
          <w:rFonts w:ascii="Nirmala UI" w:hAnsi="Nirmala UI" w:eastAsia="Nirmala UI" w:cs="Nirmala UI"/>
        </w:rPr>
        <w:t>“ચર્ચે કાર્ય માટે જાગૃત થવું જ જોઈએ. જ્યાં સુધી તે માર્ગ તૈયાર ન કરે, ત્યાં સુધી દેવનો આત્મા ક્યારેય આવી શકે નહીં. હૃદયની ગંભીર તપાસ થવી જોઈએ. એકતાપૂર્વક અને અવિરત પ્રાર્થના થવી જોઈએ, અને વિશ્વાસ દ્વારા દેવના વચનો પર અધિકાર જતાવવો જોઈએ. પ્રાચીન સમયની જેમ શરીરને ટાટ પહેરાવવું નહીં, પરંતુ આત્માની ઊંડી નમ્રતા હોવી જોઈએ. આત્મસંતોષ અને આત્મઉન્નતિ માટે આપણામાં સહેજપણ કારણ નથી. આપણે દેવના પરાક્રમી હસ્ત હેઠળ પોતાને નમ્ર બનાવવું જોઈએ. તે સાચા શોધકર્તાઓને સાંત્વના આપવા અને આશીર્વાદ આપવા પ્રગટ થશે.”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સિત્તેરમું અંક</dc:title>
  <dc:subject>પ્રાચીન પાટિયાઓથી આધુનિક જવાબદારીઓ સુધી: કરારયાત્રાનું અનાવરણ</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