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એકોતેર નંબર</w:t>
      </w:r>
    </w:p>
    <w:p>
      <w:pPr>
        <w:pStyle w:val="ArticleSubtitle"/>
        <w:jc w:val="left"/>
      </w:pPr>
      <w:r>
        <w:rPr>
          <w:rFonts w:ascii="Nirmala UI" w:hAnsi="Nirmala UI" w:eastAsia="Nirmala UI" w:cs="Nirmala UI"/>
        </w:rPr>
        <w:t>પ્રવક્તાત્મક વણાટ: હિજકિયેલ અધ્યાય આઠની ચાર ઘૃણાસ્પદ બાબતો અને આધુનિક યુગમાં તેમનું મહત્ત્વ ઉઘાડવું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હિઝ્કિયેલના આઠમા અધ્યાયની ચાર ઘૃણાસ્પદ વસ્તુઓ આધુનિક ઇઝરાયેલની ચાર પેઢીઓનું પ્રતિનિધિત્વ કરે છે, અને આધુનિક ઇઝરાયેલનો આરંભ પ્રાચીન ઇઝરાયેલના આરંભ દ્વારા પ્રતીકરૂપે દર્શાવવામાં આવ્યો હતો. આ બંને આરંભિક ઇતિહાસો આવનારી રવિવારની કાયદાની ઘડીયે આધુનિક ઇઝરાયેલના અંતની સાક્ષી આપે છે. ઇઝરાયેલના આ બે આરંભો—એક પ્રાચીન શાબ્દિક અને બીજો આધુનિક આત્મિક—યહૂદાથી અલગ પડેલા ઇઝરાયેલના ઉત્તર રાજ્યના આરંભિક ઇતિહાસ દ્વારા પ્રમાણિત થાય છે.</w:t>
      </w:r>
    </w:p>
    <w:p>
      <w:pPr>
        <w:pStyle w:val="ArticleBody"/>
        <w:jc w:val="left"/>
      </w:pPr>
      <w:r>
        <w:rPr>
          <w:rFonts w:ascii="Nirmala UI" w:hAnsi="Nirmala UI" w:eastAsia="Nirmala UI" w:cs="Nirmala UI"/>
        </w:rPr>
        <w:t>જ્યારે પ્રાચીન ઇઝરાયલે સોનાનું વાછરડું ઊભું કર્યું, ત્યારે તેઓ હમણાં જ મિસરમાંથી નીકળ્યા હતા, એવી ભવિષ્યવાણીની પૂર્ણતામાં કે દેવ તેમને એક રાજ્ય બનાવશે. ઇઝરાયલના ઉત્તર રાજ્યના પ્રથમ રાજા યરોબઆમની વાર્તામાં એ જ લક્ષણો સમાવેશ પામે છે. યરોબઆમ સુલેમાનના ક્રોધથી બચવા મિસરમાં ભાગી ગયો હતો. ભવિષ્યવક્તા અહિય્યાહ દ્વારા તેને એવી ભવિષ્યવાણીય પ્રતિજ્ઞા આપવામાં આવી હતી કે તેને બાર ગોત્રોમાંથી દસ ગોત્રો પર રાજા બનાવવામાં આવશે. આ ભવિષ્યવાણી પૂર્ણ થાય તે પહેલાં, યરોબઆમ પોતાને અને સુલેમાનને વચ્ચે અંતર રહે તે માટે, સુલેમાન મરે ત્યાં સુધી, મિસરમાં ભાગી જશે.</w:t>
      </w:r>
    </w:p>
    <w:p>
      <w:pPr>
        <w:pStyle w:val="ArticleScripture"/>
        <w:jc w:val="left"/>
      </w:pPr>
      <w:r>
        <w:rPr>
          <w:rFonts w:ascii="Nirmala UI" w:hAnsi="Nirmala UI" w:eastAsia="Nirmala UI" w:cs="Nirmala UI"/>
        </w:rPr>
        <w:t>તે સમયે એવું બન્યું કે જ્યારે યરોબઆમ યેરુશાલેમમાંથી બહાર નીકળ્યો, ત્યારે શીલોનો ભવિષ્યવક્તા અહિય્યાહ તેને માર્ગમાં મળ્યો; અને તેણે પોતાને એક નવા વસ્ત્રથી ઢાંકી રાખ્યો હતો; અને તેઓ બંને ખેતરમાં એકલા હતા. ત્યારે અહિય્યાહે તેના પર રહેલું નવું વસ્ત્ર પકડીને તેને બાર ટુકડામાં ફાડી નાખ્યું; અને તેણે યરોબઆમને કહ્યું, “તું તારા માટે દસ ટુકડા લઈ લે; કેમ કે ઇઝરાયલના દેવ યહોવા એમ કહે છે, ‘જો, હું સુલેમાનના હાથમાંથી રાજ્ય ફાડી કાઢીશ અને તને દસ વંશ આપીછું; (પણ મારા સેવક દાવીદના હિતાર્થે અને યેરુશાલેમના હિતાર્થે, તે શહેર જે મેં ઇઝરાયલના સર્વ વંશોમાંથી પસંદ કર્યું છે, તેને એક વંશ રહેશે:) કારણ કે તેમણે મને તજી દીધો છે, અને સિદોનીઓની દેવી અષ્ટોરેથ, મોઆબીઓના દેવ કમોશ, અને અંમોનીઓના સંતાનોના દેવ મિલ્કોમની ઉપાસના કરી છે, અને મારા માર્ગોમાં ચાલ્યા નથી, મારી દૃષ્ટિમાં જે યોગ્ય છે તે કર્યું નથી, અને જેમ તેના પિતા દાવીદે મારા નિયમો અને મારા ન્યાયવિચારો પાળ્યા તેમ મારા નિયમો અને મારા ન્યાયવિચારો પાળ્યા નથી. છતાં હું આખું રાજ્ય તેના હાથમાંથી લઈ નહીં લઉં; પણ મારા સેવક દાવીદના હિતાર્થે, જેને મેં પસંદ કર્યો હતો, કારણ કે તેણે મારી આજ્ઞાઓ અને મારા નિયમો પાળ્યા, હું તેને તેના જીવનના બધા દિવસોમાં રાજકુમાર રાખીશ. પરંતુ હું રાજ્ય તેના પુત્રના હાથમાંથી લઈ તને આપીશ, અર્થાત્ દસ વંશ. અને તેના પુત્રને હું એક વંશ આપીશ, જેથી મારા સેવક દાવીદને યેરુશાલેમમાં, તે શહેરમાં જે મેં મારું નામ ત્યાં સ્થાપિત કરવા માટે પસંદ કર્યું છે, મારા સમક્ષ સદાકાળ દીવો રહે.’”</w:t>
      </w:r>
    </w:p>
    <w:p>
      <w:pPr>
        <w:pStyle w:val="ArticleScripture"/>
        <w:jc w:val="left"/>
      </w:pPr>
      <w:r>
        <w:rPr>
          <w:rFonts w:ascii="Nirmala UI" w:hAnsi="Nirmala UI" w:eastAsia="Nirmala UI" w:cs="Nirmala UI"/>
        </w:rPr>
        <w:t>અને હું તને લઈશ, અને તું તારી આત્મા જે કંઈ ઇચ્છે તે સર્વ પ્રમાણે રાજ્ય કરશે, અને ઇઝરાયેલ ઉપર રાજા થશે. અને એવું થશે કે, જો તું હું તને જે કંઈ આજ્ઞા કરું તે બધું સાંભળે, અને મારા માર્ગોમાં ચાલે, અને મારી દૃષ્ટિમાં જે યોગ્ય છે તે કરે, અને મારા સેવક દાવિદે જેમ કર્યું તેમ મારી વિધિઓ અને મારી આજ્ઞાઓ પાળે; તો હું તારી સાથે રહીશ, અને જેમ મેં દાવિદ માટે એક સ્થિર ઘર બાંધ્યું તેમ તારા માટે પણ બાંધું, અને ઇઝરાયેલ તને આપી દઈશ. અને આ કારણે હું દાવિદના વંશને પીડિત કરીશ, પરંતુ સદા માટે નહીં. તેથી સલોમોને યરોબઆમને મારી નાખવાનો પ્રયત્ન કર્યો. અને યરોબઆમ ઊઠ્યો, અને મિસરમાં, મિસરના રાજા શીશક પાસે ભાગી ગયો, અને સલોમોનના મરણ સુધી મિસરમાં રહ્યો. અને સલોમોનના બાકીના કાર્ય, અને તેણે જે કંઈ કર્યું, અને તેની જ્ઞાનતા—શું તે સલોમોનના કાર્યના ગ્રંથમાં લખાયેલું નથી? અને સલોમોને યરુશાલેમમાં સર્વ ઇઝરાયેલ ઉપર જે સમય સુધી રાજ્ય કર્યું તે ચાલીસ વર્ષ હતું. અને સલોમોન પોતાના પિતૃઓ સાથે નિદ્રાધીન થયો, અને તેના પિતા દાવિદના શહેરમાં દફનાવવામાં આવ્યો; અને તેના સ્થાને તેનો પુત્ર રહોબઆમ રાજા થયો. 1 રાજાઓ 11:28–43.</w:t>
      </w:r>
    </w:p>
    <w:p>
      <w:pPr>
        <w:pStyle w:val="ArticleBody"/>
        <w:jc w:val="left"/>
      </w:pPr>
      <w:r>
        <w:rPr>
          <w:rFonts w:ascii="Nirmala UI" w:hAnsi="Nirmala UI" w:eastAsia="Nirmala UI" w:cs="Nirmala UI"/>
        </w:rPr>
        <w:t>રાજા સલોમોનના અવસાન સમયે રાજ્ય વિભાજિત થવાનું હતું, અને યેરોબોઆમ ઉત્તર તરફના દસ વંશો ઉપર રાજા બનવાનો હતો, તથા સલોમોનનો પુત્ર રહોબોઆમ યેરૂશાલેમમાં રાજા બનવાનો હતો. વંશોના વિભાજન થવા પહેલાં, યેરોબોઆમને મિસરથી બહાર આવવું આવશ્યક હતું.</w:t>
      </w:r>
    </w:p>
    <w:p>
      <w:pPr>
        <w:pStyle w:val="ArticleScripture"/>
        <w:jc w:val="left"/>
      </w:pPr>
      <w:r>
        <w:rPr>
          <w:rFonts w:ascii="Nirmala UI" w:hAnsi="Nirmala UI" w:eastAsia="Nirmala UI" w:cs="Nirmala UI"/>
        </w:rPr>
        <w:t>અને રહોબઆમ શેકેમ ગયો; કેમ કે સર્વ ઇઝરાયલ તેને રાજા બનાવવા શેકેમ આવ્યા હતા. અને એવું બન્યું કે જ્યારે નેબાતનો પુત્ર યરોબઆમ, જે હજી મિસરમાં હતો, એ આ વાત સાંભળી, (કારણ કે તે રાજા સુલેમાનની હાજરીમાંથી ભાગી ગયો હતો, અને યરોબઆમ મિસરમાં રહેતો હતો;) ત્યારે તેઓએ તેને બોલાવા માટે દૂત મોકલ્યા. અને યરોબઆમ તથા ઇઝરાયલની સર્વ સભા આવી, અને રહોબઆમને કહીને કહ્યું: “તમારા પિતાએ અમારું જૂં કઠિન બનાવ્યું હતું; હવે તેથી તમારા પિતાની કઠોર સેવા અને તેણે અમારાં પર મૂકેલું ભારે જૂં હળવું કરો, તો અમે તમારી સેવા કરીશું.” અને તેણે તેઓને કહ્યું: “હજુ ત્રણ દિવસ માટે જાઓ, પછી મારી પાસે ફરી આવજો.” અને લોકો ચાલ્યા ગયા. 1 રાજાઓ 12:1–5.</w:t>
      </w:r>
    </w:p>
    <w:p>
      <w:pPr>
        <w:pStyle w:val="ArticleBody"/>
        <w:jc w:val="left"/>
      </w:pPr>
      <w:r>
        <w:rPr>
          <w:rFonts w:ascii="Nirmala UI" w:hAnsi="Nirmala UI" w:eastAsia="Nirmala UI" w:cs="Nirmala UI"/>
        </w:rPr>
        <w:t>રહોબઆમે તે ત્રણ દિવસ દરમિયાન કેટલી મૂર્ખાઈથી વર્તન કર્યું તેની કથા, વૃદ્ધ પુરુષોની સલાહના તેના મૂર્ખતાપૂર્ણ અસ્વીકાર પર દોષ મૂકીને દર્શાવે છે; પરંતુ જાતિઓનું વિભાજન અગાઉથી ભવિષ્યવાણી કરવામાં આવ્યું હતું, તેથી તે એક રીતે કે બીજી રીતે તો થવાનું જ હતું. અહીં ભવિષ્યના એક લેખ માટે નોંધવા યોગ્ય વાત એ છે કે વિભાજનની પ્રક્રિયા વિશેષરૂપે ત્રણ દિવસ તરીકે ઓળખાવવામાં આવી હતી. મિલરાઈટોના ઇતિહાસ દરમિયાન તે બે રાજ્યો ફરી એક રાજ્ય બને છે, અને જ્યારે મિલરાઈટોના ઇતિહાસમાં ઉત્તર અને દક્ષિણની જાતિઓ એક રાજ્ય બને છે, ત્યારે તે સમયગાળો પ્રકાશન અધ્યાય ચૌદના ત્રણ દૂતોના આગમનનો સમયગાળો છે. મિલરાઈટોના ઇતિહાસમાં તે ત્રણ દૂતો રહોબઆમના નિર્ણયના ત્રણ દિવસો દ્વારા પ્રતીકરૂપે દર્શાવવામાં આવ્યા હતા. 1798 થી 1844 સુધીના તે છિયાલીસ વર્ષ, જ્યારે તે ત્રણ દૂતો આવ્યા, તે પણ તે ત્રણ પ્રતીકાત્મક દિવસો જ હતા, જે અંગે ખ્રિસ્તે યોહાન અધ્યાય બેમાં જણાવ્યું હતું કે નાશ પામેલા મંદિરને ફરી ઊભું કરવા માટે તેમને આવશ્યક થશે; પરંતુ અભ્યાસનો તે ભાગ ભવિષ્યના એક લેખ માટે છે.</w:t>
      </w:r>
    </w:p>
    <w:p>
      <w:pPr>
        <w:pStyle w:val="ArticleBody"/>
        <w:jc w:val="left"/>
      </w:pPr>
      <w:r>
        <w:rPr>
          <w:rFonts w:ascii="Nirmala UI" w:hAnsi="Nirmala UI" w:eastAsia="Nirmala UI" w:cs="Nirmala UI"/>
        </w:rPr>
        <w:t>જ્યારે રહોબોઆમે ત્રણ દિવસના અંતે પોતાની મૂર્ખ જાહેરખબર આપી, ત્યારે રાજ્યો વહેંચાઈ ગયા.</w:t>
      </w:r>
    </w:p>
    <w:p>
      <w:pPr>
        <w:pStyle w:val="ArticleScripture"/>
        <w:jc w:val="left"/>
      </w:pPr>
      <w:r>
        <w:rPr>
          <w:rFonts w:ascii="Nirmala UI" w:hAnsi="Nirmala UI" w:eastAsia="Nirmala UI" w:cs="Nirmala UI"/>
        </w:rPr>
        <w:t>અતએવ જ્યારે સર્વ ઇઝરાએલે જોયું કે રાજાએ તેમની વાત સાંભળી નહીં, ત્યારે લોકોએ રાજાને ઉત્તર આપતાં કહ્યું: “દાવીદમાં આપણો શું હિસ્સો? યિશ્શાઈના પુત્રમાં આપણો કોઈ વારસો નથી; હે ઇઝરાયેલ, પોતાના તંબુઓમાં જાઓ; હવે, હે દાવીદ, તારા પોતાના ઘરની સંભાળ રાખ.” ત્યારે ઇઝરાયેલ પોતાના તંબુઓમાં પાછો ફર્યો. પરંતુ યહૂદાના નગરોમાં વસતા ઇઝરાયલની સંતાનો પર રહોબઆમે રાજ્ય કર્યું. ત્યાર પછી રહોબઆમ રાજાએ અદોરામને, જે કરવેરા ઉપર નિયુક્ત હતો, મોકલ્યો; અને સર્વ ઇઝરાએલે તેને પથ્થરો મારીને મારી નાખ્યો. તેથી રહોબઆમ રાજાએ યરૂશાલેમ ભાગી જવા માટે પોતાના રથમાં ચઢવામાં ઉતાવળ કરી. આમ ઇઝરાયેલ આજ સુધી દાવીદના ઘરાણા સામે બળવો કરતો રહ્યો. અને એવું બન્યું કે જ્યારે સર્વ ઇઝરાએલે સાંભળ્યું કે યરોબઆમ ફરી આવ્યો છે, ત્યારે તેમણે માણસો મોકલી તેને સભામાં બોલાવ્યો અને તેને સર્વ ઇઝરાયેલ પર રાજા બનાવ્યો; યહૂદાના એક જ ગોત્ર સિવાય દાવીદના ઘરાણાનું અનુસરણ કરનાર બીજો કોઈ રહ્યો નહીં. 1 રાજાઓ 12:16–20.</w:t>
      </w:r>
    </w:p>
    <w:p>
      <w:pPr>
        <w:pStyle w:val="ArticleBody"/>
        <w:jc w:val="left"/>
      </w:pPr>
      <w:r>
        <w:rPr>
          <w:rFonts w:ascii="Nirmala UI" w:hAnsi="Nirmala UI" w:eastAsia="Nirmala UI" w:cs="Nirmala UI"/>
        </w:rPr>
        <w:t>યરોબામને રાજ્ય આપવામાં આવશે એવી ભવિષ્યવાણી પૂર્ણ થઈ હતી, અને તે તેની મિસરથી બહાર આવી ચૂક્યો હતો તે સમયે પૂર્ણ થઈ હતી. ઈશ્વરનું પવિત્રસ્થાન યરુશાલેમ નગરીમાં હતું—તે નગરી, જેને ઈશ્વરે પોતાનું નામ સ્થાપિત કરવા માટે પસંદ કરી હતી—એ બાબતે ઈર્ષ્યાગ્રસ્ત થઈ, યરોબામે તે પવિત્રસ્થાન, યાજકપદ અને ઉપાસનાસેવાનો નકલી પ્રતિરૂપ સ્થાપિત કરવાનો ઉપક્રમ હાથ ધર્યો, જે માત્ર યરુશાલેમમાં જ સંપન્ન થવા માટે નિયુક્ત કરવામાં આવી હતી. ઉત્તર તરફની દસ જાતિઓમાં નકલી ઉપાસના-પ્રણાલી સ્થાપિત કરવામાં યરોબામે કરેલું કાર્ય, આરોનના વિદ્રોહ અને સુવર્ણવાછરડાની ઘટનાનો સીધો સમાંતર છે; અને તેથી તે માત્ર જલ્દી આવનારા રવિવારના કાયદા માટે જ નહીં, પરંતુ 1863ના વિદ્રોહ માટે પણ એક વધુ સાક્ષી પ્રદાન કરે છે.</w:t>
      </w:r>
    </w:p>
    <w:p>
      <w:pPr>
        <w:pStyle w:val="ArticleScripture"/>
        <w:jc w:val="left"/>
      </w:pPr>
      <w:r>
        <w:rPr>
          <w:rFonts w:ascii="Nirmala UI" w:hAnsi="Nirmala UI" w:eastAsia="Nirmala UI" w:cs="Nirmala UI"/>
        </w:rPr>
        <w:t>યરોબઆમે પોતાના મનમાં કહ્યું, હવે રાજ્ય દાવિદના ઘરાણે પાછું ફરશે; જો આ પ્રજા યરુશાલેમમાં યહોવાના મંદિરમાં બલિદાન કરવા ઉપર જશે, તો આ પ્રજાનું હૃદય ફરી તેમના પ્રભુ, અર્થાત્ યહૂદાના રાજા રહોબઆમ તરફ વળી જશે; અને તેઓ મને મારી નાખશે, અને પાછા યહૂદાના રાજા રહોબઆમ પાસે જઈ જશે. તેથી રાજાએ વિચારવિમર્શ કરીને સોનાનાં બે વાછરડાં બનાવ્યાં, અને તેમને કહ્યું, યરુશાલેમ સુધી ઉપર જવું તમને બહુ ભારે છે; હે ઇઝરાયલ, જુઓ, આ છે તમારા દેવો, જેઓએ તમને મિસરની ભૂમિમાંથી બહાર કાઢ્યાં. અને તેણે એકને બેથેળમાં મૂક્યો, અને બીજાને દાનમાં સ્થાપ્યો. અને આ વાત પાપ बनी; કેમ કે પ્રજા તેમાંથી એકની ઉપાસના કરવા દાન સુધી જતી હતી. અને તેણે ઉચ્ચસ્થાનોનું એક મંદિર બનાવ્યું, અને પ્રજાના નીચલા વર્ગમાંથી યાજકો નિયુક્ત કર્યા, જેઓ લેવીના પુત્રોમાંના ન હતાં. અને યરોબઆમે યહૂદામાં જેવો ઉત્સવ હતો તેવો જ એક ઉત્સવ આઠમા મહિનાની પંદરમી તારીખે ઠરાવ્યો, અને તેણે વેદી પર અર્પણ કર્યું. એમ જ તેણે બેથેળમાં કર્યું, તેણે બનાવેલા વાછરડાંને બલિદાન આપતાં; અને તેણે બેથેળમાં પોતાના બનાવેલા ઉચ્ચસ્થાનોના યાજકોને નિયુક્ત કર્યા. આમ તેણે બેથેળમાં બનાવેલી વેદી પર, આઠમા મહિનાની પંદરમી તારીખે, અર્થાત્ તે મહિનામાં જે તેણે પોતાના હૃદયથી ઘડ્યો હતો, અર્પણ કર્યું; અને ઇઝરાયલના સંતાનો માટે એક ઉત્સવ ઠરાવ્યો; અને તેણે વેદી પર અર્પણ કર્યું અને ધૂપ સળગાવી. 1 રાજાઓ 12:26–33.</w:t>
      </w:r>
    </w:p>
    <w:p>
      <w:pPr>
        <w:pStyle w:val="ArticleBody"/>
        <w:jc w:val="left"/>
      </w:pPr>
      <w:r>
        <w:rPr>
          <w:rFonts w:ascii="Nirmala UI" w:hAnsi="Nirmala UI" w:eastAsia="Nirmala UI" w:cs="Nirmala UI"/>
        </w:rPr>
        <w:t>યરોબોઆમનો બળવો, હારૂનના બળવા, 1863માં પ્રોટેસ્ટન્ટ શિંગડાના બળવા, અને નજીકમાં આવનારા રવિવારના કાનૂન સમયે રિપબ્લિકન શિંગડાના બળવા પર આછાદિત કરવા યોગ્ય સત્યની બીજી એક રેખા પ્રદાન કરે છે; અને એમ કરતાં તે ભવિષ્યવાણીય સાક્ષ્યને વધુ વિસ્તૃત કરે છે. હારૂનના સોનાના વાછરડાના બળવામાં, પ્રભુએ યાજકપદની પસંદગી કરવાની નિયુક્ત પદ્ધતિમાં ફેરફાર કર્યો.</w:t>
      </w:r>
    </w:p>
    <w:p>
      <w:pPr>
        <w:pStyle w:val="ArticleBody"/>
        <w:jc w:val="left"/>
      </w:pPr>
      <w:r>
        <w:rPr>
          <w:rFonts w:ascii="Nirmala UI" w:hAnsi="Nirmala UI" w:eastAsia="Nirmala UI" w:cs="Nirmala UI"/>
        </w:rPr>
        <w:t>બળવા પહેલાં કોઈપણ વંશનો જેઠો પુત્ર યાજકવર્ગનો ભાગ બનવાનો હતો. પરંતુ હારૂનના સોનેરી વાછરડાના બળવામાં માત્ર લેવીનો વંશ જ મૂસા સાથે અડગ રહ્યો. આ કારણે ઈશ્વરે યાજકવર્ગ માટે પુરુષોને ઉપલબ્ધ કરાવવાની નિયુક્ત પદ્ધતિ બદલી નાખી, અને તે સમયથી આગળ માત્ર લેવીનો જ વંશ યાજકવર્ગની રચના કરનાર બન્યો.</w:t>
      </w:r>
    </w:p>
    <w:p>
      <w:pPr>
        <w:pStyle w:val="ArticleScripture"/>
        <w:jc w:val="left"/>
      </w:pPr>
      <w:r>
        <w:rPr>
          <w:rFonts w:ascii="Nirmala UI" w:hAnsi="Nirmala UI" w:eastAsia="Nirmala UI" w:cs="Nirmala UI"/>
        </w:rPr>
        <w:t>અને જ્યારે મૂસાએ જોયું કે લોકો નિર્વસ્ત્ર હતા; (કારણ કે હારૂને તેમને તેમના શત્રુઓ વચ્ચે તેમની શરમ માટે નિર્વસ્ત્ર કર્યા હતા:) ત્યારે મૂસા છાવણીના દ્વાર પર ઊભો રહ્યો, અને કહ્યું, કોણ યહોવાની તરફે છે? તે મારી પાસે આવે. અને લેવીના બધા પુત્રો તેની પાસે ભેગા થયા. અને તેણે તેમને કહ્યું, ઇઝરાયલના યહોવા દેવ એમ કહે છે, દરેક પુરુષ પોતાની કમર પાસે પોતાની તલવાર બાંધે, અને છાવણીમાં દ્વારેથી દ્વારે ફરી આવો, અને દરેક પોતપોતાના ભાઈને, દરેક પોતપોતાના સાથીને, અને દરેક પોતપોતાના પડોશીને મારી નાખો. અને લેવીના સંતાનોએ મૂસાના વચન પ્રમાણે કર્યું: અને તે દિવસે લોકોમાંથી આશરે ત્રણ હજાર પુરુષો ઢળી પડ્યા. નિર્ગમન 32:25–28.</w:t>
      </w:r>
    </w:p>
    <w:p>
      <w:pPr>
        <w:pStyle w:val="ArticleBody"/>
        <w:jc w:val="left"/>
      </w:pPr>
      <w:r>
        <w:rPr>
          <w:rFonts w:ascii="Nirmala UI" w:hAnsi="Nirmala UI" w:eastAsia="Nirmala UI" w:cs="Nirmala UI"/>
        </w:rPr>
        <w:t>યરોબઆમે તે કાર્યની નકલ કરી જે દેવએ અહરોનના બળવાખોરીમાં સિદ્ધ કર્યું હતું, જ્યારે દેવએ લેવીના વંશમાંથી નવી યાજકાઈ ઊભી કરી હતી; કારણ કે યરોબઆમે “લોકોમાંથી નીચતમ વર્ગના લોકોને યાજકો બનાવ્યા, જે લેવીના પુત્રોમાંથી નહોતાં.” ઉત્તરનાં દસ ગોત્રોના રાજ્યની શરૂઆતમાં થયેલ આ બળવો, અહરોન અને નાચતા મૂર્ખોના બળવા સાથે સમાનાન્તર છે. આ બળવો મિસર દેશમાંથી બહાર આવ્યા પછી થયો હતો, એવી એક ભવિષ્યવાણીની પૂર્ણતામાં, જેમાં વચન આપવામાં આવ્યું હતું કે એક રાજ્ય સ્થાપિત કરવામાં આવશે. બંને પ્રસંગોમાં એક નવી યાજકાઈ સ્થાપિત કરવામાં આવી હતી, જે યાજકોની પસંદગીની પૂર્વવર્તી વ્યવસ્થાથી એક ફેરફાર હતો.</w:t>
      </w:r>
    </w:p>
    <w:p>
      <w:pPr>
        <w:pStyle w:val="ArticleBody"/>
        <w:jc w:val="left"/>
      </w:pPr>
      <w:r>
        <w:rPr>
          <w:rFonts w:ascii="Nirmala UI" w:hAnsi="Nirmala UI" w:eastAsia="Nirmala UI" w:cs="Nirmala UI"/>
        </w:rPr>
        <w:t>હારૂનની સુવર્ણ વાછરડાની બળવાખોરી ફરી કરવામાં આવી, પરંતુ યરોબઆમે તેને દોગણી કરી, કારણ કે તેણે બે સુવર્ણ વાછરડાં બનાવ્યાં અને તેમને બે નગરોમાં સ્થાપ્યાં. દાનનું નગર રાજ્યકાર્યનું પ્રતિનિધિત્વ કરે છે, કારણ કે દાનનો અર્થ “ન્યાય કરવો” થાય છે, અને બેથેલનું નગર ચર્ચકાર્યનું પ્રતિનિધિત્વ કરે છે, કારણ કે બેથેલનો અર્થ “ઈશ્વરનું ઘર” થાય છે. સુવર્ણ વાછરડાઓમાં હારૂનના વાછરડાની સમાન પ્રતીકાત્મકતા હતી, પરંતુ બે નગરો દ્વારા પ્રતિનિધિત થયેલા ચર્ચ અને રાજ્યના સંયોગની વધારાની સાક્ષી સાથે. વાછરડું મૂર્તિપૂજક અર્પણનું સર્વોચ્ચ સ્વરૂપ હતું, અને તેથી તે ખ્રિસ્તના નકલી અર્પણનું પ્રતિનિધિત્વ કરે છે. સોનું બાબેલનું પ્રતીક છે, અને વાછરડું એક પશુની પ્રતિમા હતું. જેમ હારૂને ઉપાસનાનો ખોટો દિવસ નિયુક્ત કર્યો હતો, તેમ યરોબઆમે પણ એક ઉત્સવ નિયુક્ત કર્યો, અને ખાતરી કરી કે તે ઉત્સવની તારીખ યેરૂશાલેમમાં થતી સત્ય ઉપાસનાના સમય સાથે મેળ ખાતી ન હોય.</w:t>
      </w:r>
    </w:p>
    <w:p>
      <w:pPr>
        <w:pStyle w:val="ArticleBody"/>
        <w:jc w:val="left"/>
      </w:pPr>
      <w:r>
        <w:rPr>
          <w:rFonts w:ascii="Nirmala UI" w:hAnsi="Nirmala UI" w:eastAsia="Nirmala UI" w:cs="Nirmala UI"/>
        </w:rPr>
        <w:t>જેરોબોઆમના બળવાના સાક્ષ્યમાં ટૂંક સમયમાં આવનારા રવિવાર કાયદાના બધા તત્ત્વો પ્રતિનિધિત્વ પામે છે: ખોટું બલિદાન (વાછરડું), ખોટો ખ્રિસ્ત (વેદી), પશુની પ્રતિમા (ચર્ચ અને રાજ્યનું સંયોજન), ઉપાસનાનો ખોટો દિવસ (રવિવાર) અને બનાવટી યાજકવર્ગ.</w:t>
      </w:r>
    </w:p>
    <w:p>
      <w:pPr>
        <w:pStyle w:val="ArticleBody"/>
        <w:jc w:val="left"/>
      </w:pPr>
      <w:r>
        <w:rPr>
          <w:rFonts w:ascii="Nirmala UI" w:hAnsi="Nirmala UI" w:eastAsia="Nirmala UI" w:cs="Nirmala UI"/>
        </w:rPr>
        <w:t>પ્રાચીન ઇઝરાયેલની શરૂઆત, દસ ઉત્તર જાતિઓનું રાજ્ય તરીકેનું પ્રારંભ, અને એડવેન્ટિઝમની શરૂઆત—આ બધામાં સમાન ભવિષ્યવાણીય તત્ત્વો જોવા મળે છે, અને સંયુક્ત રીતે તેઓ ટૂંક સમયમાં આવનારા રવિવાર કાયદાના ભવિષ્યવાણીય તત્ત્વોને ઓળખાવે છે. પ્રાચીન ઇઝરાયેલ મિસરની બાંધકાઈમાંથી બહાર આવ્યું હતું; યરોબઆમ મિસરમાંથી બહાર આવ્યો હતો, જ્યાં તે સલોમોનના અત્યાચારથી બચવા ભાગી ગયો હતો; અને મિલરાઇટ એડવેન્ટિઝમ હમણાં જ પાપાસત્તાની બાંધકાઈમાંથી બહાર આવ્યું હતું.</w:t>
      </w:r>
    </w:p>
    <w:p>
      <w:pPr>
        <w:pStyle w:val="ArticleBody"/>
        <w:jc w:val="left"/>
      </w:pPr>
      <w:r>
        <w:rPr>
          <w:rFonts w:ascii="Nirmala UI" w:hAnsi="Nirmala UI" w:eastAsia="Nirmala UI" w:cs="Nirmala UI"/>
        </w:rPr>
        <w:t>લેઈવીનું યાજકપદ હારૂનની બગાવટ સમયે સ્થાપિત થયું હતું; અને યરોબઆમના સાક્ષ્યમાં મનુષ્યોમાંના અતિ નીચ વર્ગના લોકોનું નકલી યાજકપદ સ્થાપવામાં આવ્યું હતું; અને જ્યારે પ્રભુએ મિલરાઈટ એડ્વેન્ટિઝમ સાથે કરાર કર્યો, ત્યારે પિતર અનુસાર મિલરાઈટો “પસંદ કરાયેલ પેઢી, રાજકીય યાજકપદ, પવિત્ર જાતિ, વિશિષ્ટ લોકો” હતા, “જેથી તમે તેની સ્તુતિઓ પ્રગટ કરો, જેણે તમને અંધકારમાંથી પોતાના અદ્ભુત પ્રકાશમાં બોલાવ્યા છે.” મિલરાઈટોને જે પ્રકાશમાં બોલાવવામાં આવ્યા હતા તે મિલરના રત્નોનો પ્રકાશ હતો, જે હબક્કૂકની બે પટ્ટિકાઓ પર પ્રતિનિધિત્વ પામેલો હતો, અને જે હારૂનની બગાવટના ઇતિહાસમાં દસ આજ્ઞાઓની બે પટ્ટિકાઓ દ્વારા પ્રતીકરૂપ દર્શાવવામાં આવ્યો હતો. તેઓને જેમાંથી બહાર બોલાવવામાં આવ્યા હતા તે અંધકાર પાપલ શાસનના અંધકારમય યુગો હતા, જે મિસરની દાસ્યાવસ્થાના અંધકાર દ્વારા પ્રતીકરૂપ દર્શાવવામાં આવ્યા હતા.</w:t>
      </w:r>
    </w:p>
    <w:p>
      <w:pPr>
        <w:pStyle w:val="ArticleBody"/>
        <w:jc w:val="left"/>
      </w:pPr>
      <w:r>
        <w:rPr>
          <w:rFonts w:ascii="Nirmala UI" w:hAnsi="Nirmala UI" w:eastAsia="Nirmala UI" w:cs="Nirmala UI"/>
        </w:rPr>
        <w:t>જ્યારે ખ્રિસ્તે તે મંદિર ઊભું કર્યું, જેને મૂર્તિપુજકતા અને પાપાશાહી બન્નેએ પગતળીયે દળી નાખ્યું હતું, ત્યારે તેમણે 1798 થી 1844 સુધીના છિયાલીસ વર્ષોમાં એવું કર્યું. જ્યારે તેમણે મંદિરનું નિર્માણ પૂર્ણ કર્યું, ત્યાર પછી કરારના દૂત તરીકે તેઓ 22 ઓક્ટોબર, 1844ના રોજ અચાનક પોતાના મંદિરમાં આવ્યા; કારણ કે તેમણે તે મંદિર ઊભું કર્યું હતું, જેને પગતળીયે દળી નાખવામાં આવ્યું હતું અને નાશ પામ્યું હતું, અને તેમણે તે યાજકવર્ગને પણ શુદ્ધ કર્યો, જે લેવીના ગોત્ર દ્વારા પ્રતીકરૂપે દર્શાવવામાં આવ્યો હતો.</w:t>
      </w:r>
    </w:p>
    <w:p>
      <w:pPr>
        <w:pStyle w:val="ArticleScripture"/>
        <w:jc w:val="left"/>
      </w:pPr>
      <w:r>
        <w:rPr>
          <w:rFonts w:ascii="Nirmala UI" w:hAnsi="Nirmala UI" w:eastAsia="Nirmala UI" w:cs="Nirmala UI"/>
        </w:rPr>
        <w:t>પરંતુ તેના આવવાના દિવસે કોણ ટકી શકશે? અને જ્યારે તે પ્રગટ થશે ત્યારે કોણ ઊભો રહી શકશે? કેમ કે તે ધાતુશોધકની અગ્નિ જેવો છે, અને ધોબીના સાબુ જેવો છે: અને તે ચાંદીના ધાતુશોધક અને શુદ્ધિકર્તા તરીકે બેસશે: અને તે લેવીના પુત્રોને શુદ્ધ કરશે, અને તેમને સોનાં તથા ચાંદીની માફક નિર્મળ કરશે, જેથી તેઓ યહોવાને ધર્મમાં અર્પણ ચઢાવે. ત્યારે યહૂદા અને યરુશાલેમનું અર્પણ યહોવાને પ્રિય લાગશે, જેમ પ્રાચીન દિવસોમાં, અને જેમ પૂર્વના વર્ષોમાં હતું. મલાખી 3:2–4.</w:t>
      </w:r>
    </w:p>
    <w:p>
      <w:pPr>
        <w:pStyle w:val="ArticleBody"/>
        <w:jc w:val="left"/>
      </w:pPr>
      <w:r>
        <w:rPr>
          <w:rFonts w:ascii="Nirmala UI" w:hAnsi="Nirmala UI" w:eastAsia="Nirmala UI" w:cs="Nirmala UI"/>
        </w:rPr>
        <w:t>૨૨ ઓક્ટોબર, ૧૮૪૪ના દિવસે ખ્રિસ્ત અચાનક પોતાના મંદિરમાં આવ્યા અને લેવિતીય યાજકવર્ગ દ્વારા પ્રતિનિધિત્વ પામેલા એક જનસમૂહ સાથે કરારમાં પ્રવેશ્યા; છતાં ૧૮૬૩ સુધીમાં તેઓએ આરોનના બળવાને ફરી દોહરાવ્યો, અને મિલરાઇટ યાજકવર્ગ લાઓદિકીય યાજકવર્ગમાં પરિવર્તિત થયો, જેમનું પ્રતિનિધિત્વ યરોબઆમના સૌથી નીચ વર્ગના મનુષ્યોમાંથી નિમાયેલા યાજકવર્ગ અને આરોનના નાચતા મૂર્ખો દ્વારા થાય છે. તેમ છતાં યરોબઆમના બળવાના સાક્ષ્યમાં ૧૮૬૩ના બળવાનું વધુ વ્યાપક સાક્ષ્ય સમાયેલું છે. જ્યારે યરોબઆમે પોતાની ખોટી ઉપાસનાપ્રણાલીનો પ્રારંભ કર્યો, ત્યારે યરોબઆમના બળવાને ઠપકો આપવા માટે યરુશાલેમથી એક ભવિષ્યવક્તા મોકલવામાં આવ્યો, જેમનું પ્રતીકીકરણ એ રીતે થાય છે કે મિલરાઇટ એડવેન્ટિઝમને દસ આજ્ઞાઓના શનિવારને વિશ્રામદિન તરીકે સ્વીકારવા માટે દોરવામાં આવ્યું.</w:t>
      </w:r>
    </w:p>
    <w:p>
      <w:pPr>
        <w:pStyle w:val="ArticleBody"/>
        <w:jc w:val="left"/>
      </w:pPr>
      <w:r>
        <w:rPr>
          <w:rFonts w:ascii="Nirmala UI" w:hAnsi="Nirmala UI" w:eastAsia="Nirmala UI" w:cs="Nirmala UI"/>
        </w:rPr>
        <w:t>જ્યારે એડવેન્ટવાદે ત્રીજા દૂતનો પ્રકાશ અને પવિત્રસ્થાનને સ્વીકાર્યા, ત્યારે તેમણે તે પ્રોટેસ્ટન્ટો માટે ઠપકોરૂપ પ્રતિનિધિત્વ કર્યું, જેઓએ 1798માં અંતકાળના સમયમાં શરૂ થયેલા ઉન્મુદ્રણના વધતા પ્રકાશને નકારી કાઢ્યો હતો. જેમ પ્રાચીન ઇઝરાયલે મિસરની દાસ્યાવસ્થામાં શનિવારને ભૂલી દીધો હતો, તેમ જ વનપ્રદેશની સભાએ 1798 આવી પહોંચ્યા સુધી શનિવારને ભૂલી દીધો હતો. મિલરાઈટોએ લાવેલો ન્યાય-ઘડીના સંદેશાનો વધતો પ્રકાશ અંતે પવિત્રસ્થાન અને દેવના નિયમ સુધી લઈ ગયો.</w:t>
      </w:r>
    </w:p>
    <w:p>
      <w:pPr>
        <w:pStyle w:val="ArticleBody"/>
        <w:jc w:val="left"/>
      </w:pPr>
      <w:r>
        <w:rPr>
          <w:rFonts w:ascii="Nirmala UI" w:hAnsi="Nirmala UI" w:eastAsia="Nirmala UI" w:cs="Nirmala UI"/>
        </w:rPr>
        <w:t>તે પ્રકાશ ૨૨ ઑક્ટોબર, ૧૮૪૪ના રોજ આવ્યો હતો, અને તે તેઓ માટે ખોટી ઉપાસનાની ઠપકોનું પ્રતિનિધિત્વ કરતો હતો, જેમને કાથોલિક ધર્મના ખોટા સિદ્ધાંતોમાંથી સંપૂર્ણપણે બહાર આવવા માટે બોલાવવામાં આવ્યા હતા. સૂર્યની ઉપાસના એ કાથોલિક ધર્મસત્તાનું તે ચિહ્ન છે, જે તેની ગોદમાં પાછાં ફરેલી ચર્ચો ઉપર તેના અધિકારને દર્શાવે છે. તે ઠપકો યરોબઆમ દ્વારા તેની ખોટી ઉપાસના-પ્રણાલીના આરંભ સમયે પ્રતિનિધિત્વ પામે છે.</w:t>
      </w:r>
    </w:p>
    <w:p>
      <w:pPr>
        <w:pStyle w:val="ArticleScripture"/>
        <w:jc w:val="left"/>
      </w:pPr>
      <w:r>
        <w:rPr>
          <w:rFonts w:ascii="Nirmala UI" w:hAnsi="Nirmala UI" w:eastAsia="Nirmala UI" w:cs="Nirmala UI"/>
        </w:rPr>
        <w:t>અને યરોબઆમે આઠમા મહિનામાં, મહિનાની પંદરમી તારીખે, યહૂદામાં જેવો ઉત્સવ હતો તેવો એક ઉત્સવ ઠરાવ્યો, અને તે વેદી પર ચઢ્યો. તેણે બેથેલમાં પણ એવું જ કર્યું, અને તેણે બનાવેલા વાછરડાઓને બલિ અર્પ્યા; અને તેણે બેથેલમાં પોતાના બનાવેલા ઊંચા સ્થાનોના યાજકોને સ્થપ્યા. આમ તેણે બેથેલમાં પોતાની બનાવેલી વેદી પર, આઠમા મહિનાની પંદરમી તારીખે, અર્થાત્ તે જ મહિનામાં જે તેણે પોતાના હૃદયથી ગોઠવ્યો હતો, ઇઝરાયેલના સંતાનો માટે ઉત્સવ ઠરાવ્યો; અને તે વેદી પર ચઢ્યો, અને ધૂપ સળગાવી. અને જો, યહોવાનાં વચનથી યહૂદાહમાંથી એક દેવનો માણસ બેથેલમાં આવ્યો; અને યરોબઆમ ધૂપ સળગાવવા વેદી પાસે ઊભો હતો. અને તેણે યહોવાનાં વચનથી વેદી વિરુદ્ધ ઘોષણા કરીને કહ્યું, “હે વેદી, હે વેદી, યહોવા આમ કહે છે: જો, દાવીદના ઘરમાં એક પુત્ર જન્મશે, જેના નામે યોશિયા હશે; અને તારા પર તે ઊંચા સ્થાનોના તે યાજકોને અર્પણ કરશે, જે તારા પર ધૂપ સળગાવે છે; અને માનવોના હાડકાં તારા પર સળગાવવામાં આવશે.” અને તેણે એ જ દિવસે એક ચિહ્ન આપીને કહ્યું, “આ તે ચિહ્ન છે, જેના વિષે યહોવાએ કહ્યું છે: જો, વેદી ફાટી જશે, અને તેના પરની રાખ ઢોળાઈ જશે.” અને એવું બન્યું કે જ્યારે રાજા યરોબઆમે દેવના માણસનું એ વચન સાંભળ્યું, જેણે બેથેલની વેદી વિરુદ્ધ ઘોષણા કરી હતી, ત્યારે તેણે વેદી પાસેથી પોતાનો હાથ લંબાવીને કહ્યું, “તેને પકડી લો.”</w:t>
      </w:r>
    </w:p>
    <w:p>
      <w:pPr>
        <w:pStyle w:val="ArticleScripture"/>
        <w:jc w:val="left"/>
      </w:pPr>
      <w:r>
        <w:rPr>
          <w:rFonts w:ascii="Nirmala UI" w:hAnsi="Nirmala UI" w:eastAsia="Nirmala UI" w:cs="Nirmala UI"/>
        </w:rPr>
        <w:t>અને જે હાથ તેણે તેની વિરુદ્ધ લંબાવ્યો હતો, તે સુકાઈ ગયો, એટલું કે તે તેને ફરી પોતાની તરફ ખેંચી શક્યો નહીં. વેદી પણ ફાટી ગઈ, અને ભગવાનના માણસે યહોવાના વચન દ્વારા આપેલા ચિહ્ન પ્રમાણે વેદીમાંથી રાખ ઢળી પડી. ત્યારે રાજાએ ઉત્તર આપીને ભગવાનના માણસને કહ્યું, હવે તું તારા દેવ યહોવાના સમક્ષ વિનંતી કર અને મારા માટે પ્રાર્થના કર, જેથી મારો હાથ ફરી પહેલાની જેમ થઈ જાય. અને ભગવાનના માણસે યહોવાને વિનંતી કરી, અને રાજાનો હાથ તેને ફરી મળ્યો, અને જેવો પહેલાં હતો એવો જ થઈ ગયો. પછી રાજાએ ભગવાનના માણસને કહ્યું, મારા સાથે ઘેર ચાલ, અને તું તાજગી પામ, અને હું તને પુરસ્કાર આપીશ. પરંતુ ભગવાનના માણસે રાજાને કહ્યું, જો તું તારો અડધો મહેલ પણ મને આપે, તો પણ હું તારા સાથે અંદર નહીં આવું; અને હું આ સ્થળે ન તો રોટલી ખાઉં અને ન પાણી પીઉં: કારણ કે યહોવાના વચન દ્વારા મને એવી આજ્ઞા આપવામાં આવી હતી કે, રોટલી ન ખા, પાણી ન પી, અને જે માર્ગે તું આવ્યો હતો તે જ માર્ગે પાછો ન ફર. તેથી તે બીજા માર્ગે ગયો, અને જે માર્ગે તે બેથેલ આવ્યો હતો તે માર્ગે પાછો ફર્યો નહીં. 1 રાજાઓ 12:32–13:10.</w:t>
      </w:r>
    </w:p>
    <w:p>
      <w:pPr>
        <w:pStyle w:val="ArticleBody"/>
        <w:jc w:val="left"/>
      </w:pPr>
      <w:r>
        <w:rPr>
          <w:rFonts w:ascii="Nirmala UI" w:hAnsi="Nirmala UI" w:eastAsia="Nirmala UI" w:cs="Nirmala UI"/>
        </w:rPr>
        <w:t>આરોન અને યરોબઆમની સાક્ષીમાં સુવર્ણ વાછરડાંના બળવા સાથેસાથે, યરોબઆમે નિયુક્ત કરેલી ખોટી ઉપાસનાપદ્ધતિના વાસ્તવિક ઉદ્ઘાટનનો પણ તેની સાક્ષીમાં સમાવેશ થાય છે. તે ઉદ્ઘાટન યરૂશાલેમમાં આચરવામાં આવનાર ઉપાસના અને યરોબઆમની બનાવટી પ્રણાલી વચ્ચેનો ભેદ દર્શાવે છે. 1798 થી 1844 સુધી, પ્રભુએ પોતાના લોકોને પોપીય સત્તાના અંધકારમાંથી બહાર કાઢી, પ્રકાશન ચૌદના ત્રણ દૂતો દ્વારા પ્રતિનિધિત થયેલા અદ્ભુત પ્રબોધકીય પ્રકાશમાં લાવ્યા. પ્રોટેસ્ટન્ટ કલિસિયાઓએ તે પ્રકાશનો અસ્વીકાર કર્યો, અને એવું કરતાં તેઓ 1844માં કેથોલિક ધર્મની પુત્રીઓ બની ગઈ.</w:t>
      </w:r>
    </w:p>
    <w:p>
      <w:pPr>
        <w:pStyle w:val="ArticleBody"/>
        <w:jc w:val="left"/>
      </w:pPr>
      <w:r>
        <w:rPr>
          <w:rFonts w:ascii="Nirmala UI" w:hAnsi="Nirmala UI" w:eastAsia="Nirmala UI" w:cs="Nirmala UI"/>
        </w:rPr>
        <w:t>યરોબઆમની ઉપાસનાએ કેથોલિક ઉપાસના-પ્રણાલીની મૂર્તિપૂર્વક પૂર્વછાયા દર્શાવી હતી, અને તેની કથામાં ઇઝરાયેલનું ઉત્તર રાજ્ય કેથોલિક ધર્મની તે મિથ્યા પ્રણાલીનું પ્રતિનિધિત્વ કરે છે, જેમાં મિલરાઇટ ઇતિહાસના પ્રોટેસ્ટન્ટોએ જળવાઈ રહેવાનું પસંદ કર્યું હતું. તે પ્રણાલીનું પ્રતીક સૂર્યની ઉપાસના છે.</w:t>
      </w:r>
    </w:p>
    <w:p>
      <w:pPr>
        <w:pStyle w:val="ArticleBody"/>
        <w:jc w:val="left"/>
      </w:pPr>
      <w:r>
        <w:rPr>
          <w:rFonts w:ascii="Nirmala UI" w:hAnsi="Nirmala UI" w:eastAsia="Nirmala UI" w:cs="Nirmala UI"/>
        </w:rPr>
        <w:t>૨૨ ઑક્ટોબર, ૧૮૪૪ના દિવસે પરમ પવિત્રસ્થાને પ્રવેશ કરનાર વિશ્વાસુ અને જ્ઞાની કુમારીઓએ તે પ્રોટેસ્ટન્ટો માટે ઠપકો દર્શાવ્યો, જેઓ હમણાં જ કેથોલિકવાદના પ્રભાવ હેઠળ પાછા ફર્યા હતા અને રોમની દીકરીઓ બની ગયા હતા. યરોબઆમની ખોટી ઉપાસના-પ્રણાલીની સ્થાપના સમયે યહૂદામાંથી એક ભવિષ્યવક્તા આવ્યો અને યરોબઆમને ઠપકો આપ્યો; આ રીતે તેણે પરમ પવિત્રસ્થાને પ્રવેશ કરનાર અને દેવની વ્યવસ્થાને ઓળખવા દોરવામાં આવેલ વિશ્વાસુ કુમારીઓનું પ્રતીકાત્મક પ્રતિનિધિત્વ કર્યું. ૧૮૬૩ના બળવાખોર પ્રસંગને વિચારતા, તે ભવિષ્યવક્તા અને યરોબઆમને આપેલા તેના ઠપકાની વાર્તા અત્યંત માહિતીપ્રદ છે, છતાં આરંભ સાથે અંત પણ નિર્ધારિત કરવામાં ન આવે ત્યાં સુધી તે વાર્તાએ રાહ જોવી પડશે.</w:t>
      </w:r>
    </w:p>
    <w:p>
      <w:pPr>
        <w:pStyle w:val="ArticleBody"/>
        <w:jc w:val="left"/>
      </w:pPr>
      <w:r>
        <w:rPr>
          <w:rFonts w:ascii="Nirmala UI" w:hAnsi="Nirmala UI" w:eastAsia="Nirmala UI" w:cs="Nirmala UI"/>
        </w:rPr>
        <w:t>પ્રાચીન ઇઝરાયેલની શરૂઆત, યરોબઆમનું રાજ્ય, અને આધુનિક ઇઝરાયેલ—આ બધું પરસ્પર સુસંગત છે, અને મળીને તેઓ પ્રકાશન અધ્યાય તેરનાં પૃથ્વીના પશુના અંત વિષે, શીઘ્ર આવનારા રવિવારના કાનૂન સમયે, ત્રણ સાક્ષીઓ પ્રદાન કરે છે. ૨૨ ઑક્ટોબર, ૧૮૪૪ના દિવસે મિલરાઇટ એડ્વેન્ટિઝમના વિશ્વાસુઓ પૃથ્વીના પશુનું સત્ય પ્રોટેસ્ટન્ટ શિંગ બન્યા, અને તેમણે એવું તે ઇતિહાસમાં કર્યું, જેનો આરંભ અંતકાલના સમયમાં, ૧૭૯૮માં થયો હતો. ૧૭૯૮ બાઇબલની ભવિષ્યવાણીના છઠ્ઠા રાજ્ય—યુનાઇટેડ સ્ટેટ્સ—ની શરૂઆત હતી, અને યુનાઇટેડ સ્ટેટ્સમાં એડ્વેન્ટિઝમના સત્ય પ્રોટેસ્ટન્ટ શિંગની સ્થાપનાનો સમય પણ હતો. તે આરંભિક ઇતિહાસમાં યુનાઇટેડ સ્ટેટ્સના અંતિમ ઇતિહાસનું પ્રતિનિધિત્વ થાય છે, કારણ કે યેશુ હંમેશા કોઈ વસ્તુના અંતને તેની શરૂઆત દ્વારા દર્શાવે છે.</w:t>
      </w:r>
    </w:p>
    <w:p>
      <w:pPr>
        <w:pStyle w:val="ArticleBody"/>
        <w:jc w:val="left"/>
      </w:pPr>
      <w:r>
        <w:rPr>
          <w:rFonts w:ascii="Nirmala UI" w:hAnsi="Nirmala UI" w:eastAsia="Nirmala UI" w:cs="Nirmala UI"/>
        </w:rPr>
        <w:t>પ્રાચીન, આધુનિક અને યરોબઆમના ઇઝરાયેલના ત્રણ આરંભિક સાક્ષીઓ પૃથ્વીના પશુના અંતને પ્રતિપાદિત કરે છે, પરંતુ યહૂદાહમાંથી આવેલા અને યરોબઆમને ઠપકો આપનાર પ્રભુવક્તાના સાક્ષ્યને રજૂ કરતાં પહેલાં એક બીજો અંત પણ પૂર્વે સ્થાપિત કરવો આવશ્યક છે. જે અંતિમ ઇતિહાસનો સમાવેશ કરવો જરૂરી છે, તે પ્રભુવક્તા યહેઝ્કેલ દ્વારા પ્રતિનિધિત થયેલા ઇઝરાયેલના ઉત્તર અને દક્ષિણ રાજ્યોના અંતનો છે.</w:t>
      </w:r>
    </w:p>
    <w:p>
      <w:pPr>
        <w:pStyle w:val="ArticleBody"/>
        <w:jc w:val="left"/>
      </w:pPr>
      <w:r>
        <w:rPr>
          <w:rFonts w:ascii="Nirmala UI" w:hAnsi="Nirmala UI" w:eastAsia="Nirmala UI" w:cs="Nirmala UI"/>
        </w:rPr>
        <w:t>એ વાત ભૂલવી જોઈએ નહીં કે આપણે હાલમાં જેનું દૃષ્ટાંત આપી રહ્યા છીએ તે એ છે કે ઈ.સ. 1863 નો બળવો યહેજ્કેલના આઠમા અધ્યાયની પ્રથમ ઘૃણાસ્પદ વસ્તુથી ચિહ્નિત થાય છે, જે ઈર્ષ્યાની પ્રતિમા હતી. જ્યારે આપણે યહેજ્કેલ દ્વારા પ્રતિનિધિત થયેલ ઉત્તર અને દક્ષિણ રાજ્યોના અંતનો વિચાર કરી લઈશું, ત્યારે આ સ્થિર રાખવા માટે અમારી પાસે પૂરતા કરતાં પણ વધુ પુરાવા હશે કે ઈ.સ. 1863 નો બળવો હારૂન અને યરોબઆમના બળવાના દૃષ્ટાંતથી દર્શાવવામાં આવ્યો હતો, અને તે લાઓદીકેયન એડ્વેન્ટિઝમની ચાર પેઢીઓમાંથી પ્રથમ પેઢીની શરૂઆતની ઓળખ આપે છે.</w:t>
      </w:r>
    </w:p>
    <w:p>
      <w:pPr>
        <w:pStyle w:val="ArticleBody"/>
        <w:jc w:val="left"/>
      </w:pPr>
      <w:r>
        <w:rPr>
          <w:rFonts w:ascii="Nirmala UI" w:hAnsi="Nirmala UI" w:eastAsia="Nirmala UI" w:cs="Nirmala UI"/>
        </w:rPr>
        <w:t>અમે આ અભ્યાસને આવતા લેખમાં આગળ ચાલુ રાખીશું.</w:t>
      </w:r>
    </w:p>
    <w:p>
      <w:pPr>
        <w:pStyle w:val="ArticleScripture"/>
        <w:jc w:val="left"/>
      </w:pPr>
      <w:r>
        <w:rPr>
          <w:rFonts w:ascii="Nirmala UI" w:hAnsi="Nirmala UI" w:eastAsia="Nirmala UI" w:cs="Nirmala UI"/>
        </w:rPr>
        <w:t>પછી યહોવાનું વચન મારી પાસે આવ્યું કે, “હે મનુષ્યપુત્ર, તું એક લાકડી લે અને તેના પર લખ, ‘યહૂદાહ માટે, અને ઇઝરાયલનાં સંતાનોમાંના તેના સહયોગીઓ માટે’; પછી બીજી એક લાકડી લે અને તેના પર લખ, ‘યોસેફ માટે, એટલે એફ્રાઈમની લાકડી, અને ઇઝરાયલના સમગ્ર ઘરના તેના સહયોગીઓ માટે.’ અને તેમને એકને બીજી સાથે જોડીને એક જ લાકડી કર; અને તેઓ તારા હાથમાં એક થઈ જશે. અને જ્યારે તારી પ્રજાના સંતાનો તને પૂછીને કહે, ‘આ દ્વારા તારો શું અર્થ છે તે તું અમને બતાવશે નહીં?’ ત્યારે તેઓને કહેજે, ‘પ્રભુ યહોવા આમ કહે છે: જુઓ, હું યોસેફની લાકડી, જે એફ્રાઈમના હાથમાં છે, અને તેની સાથે ઇઝરાયલના કુળોને, તેના સહભાગીઓને, લઈશ; અને તેમને તેની સાથે, એટલે યહૂદાહની લાકડી સાથે, એક કરી દઈશ, અને તેમને એક જ લાકડી બનાવી દઈશ; અને તેઓ મારા હાથમાં એક થઈ જશે.’ અને જે લાકડીઓ પર તું લખે છે, તે તેમની આંખો આગળ તારા હાથમાં રહેશે. અને તેઓને કહેજે, ‘પ્રભુ યહોવા આમ કહે છે: જુઓ, હું ઇઝરાયલના સંતાનોને જાતિજનોની વચ્ચેમાંથી, જ્યાં જ્યાં તેઓ ગયા છે ત્યાંથી, લઈ આવીશ, અને તેમને ચારે તરફથી એકત્ર કરી, તેમના પોતાના દેશમાં લાવીશ:’</w:t>
      </w:r>
    </w:p>
    <w:p>
      <w:pPr>
        <w:pStyle w:val="ArticleScripture"/>
        <w:jc w:val="left"/>
      </w:pPr>
      <w:r>
        <w:rPr>
          <w:rFonts w:ascii="Nirmala UI" w:hAnsi="Nirmala UI" w:eastAsia="Nirmala UI" w:cs="Nirmala UI"/>
        </w:rPr>
        <w:t>અને હું તેમને ઇઝરાયલના પર્વતો પર દેશની અંદર એક જ જાતિ બનાવીશ; અને તેઓ સૌ પર એક જ રાજા રાજા થશે; અને તેઓ હવે પછી બે જાતિઓ રહેશે નહીં, ન તો તેઓ હવે પછી ક્યારેય બે રાજ્યોમાં વહેંચાયેલા રહેશે: અને તેઓ હવે પછી પોતાની મૂર્તિઓથી, કે પોતાની ઘૃણાસ્પદ વસ્તુઓથી, કે પોતાના કોઈ પણ અપરાધોથી પોતાને અશુદ્ધ કરશે નહીં; પરંતુ હું તેમને તેમના તમામ નિવાસસ્થાનોમાંથી, જેમાં તેમણે પાપ કર્યું છે, બચાવી કાઢીશ, અને તેમને શુદ્ધ કરીશ: અને તેઓ મારા લોકો થશે, અને હું તેમનો દેવ થઈશ. અને મારો સેવક દાવિદ તેમના પર રાજા થશે; અને તેઓ સર્વેને એક જ ઘેટિયારો હશે: તેઓ મારા નિયમોમાં પણ ચાલશે, અને મારા વિધિઓનું પાલન કરશે, અને તેમને આચરશે. અને જે દેશ મેં મારા સેવક યાકૂબને આપ્યો હતો, waarin તમારા પિતૃઓ વસ્યા હતા, તેમાં તેઓ વસશે; હા, તેઓ, અને તેમના સંતાનો, અને તેમના સંતાનોના સંતાનો સદાકાળ તેમાં વસશે: અને મારો સેવક દાવિદ સદાકાળ માટે તેમનો રાજકુમાર રહેશે. વધુમાં હું તેમની સાથે શાંતિનો કરાર બાંધીશ; તે તેમની સાથેનો અનંતકાળનો કરાર થશે: અને હું તેમને સ્થિર કરીશ, અને તેમને વધારીશ, અને મારા પવિત્રસ્થાનને તેમની વચ્ચે સદાકાળ માટે સ્થાપીશ. મારું નિવાસસ્થાન પણ તેમની સાથે રહેશે: હા, હું તેમનો દેવ થઈશ, અને તેઓ મારા લોકો થશે. અને જયારે મારું પવિત્રસ્થાન તેમની વચ્ચે સદાકાળ માટે રહેશે, ત્યારે જાતિઓ જાણશે કે હું યહોવા ઇઝરાયલને પવિત્ર કરું છું. યહેઝ્કેલ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એકોતેર નંબર</dc:title>
  <dc:subject>પ્રવક્તાત્મક વણાટ: હિજકિયેલ અધ્યાય આઠની ચાર ઘૃણાસ્પદ બાબતો અને આધુનિક યુગમાં તેમનું મહત્ત્વ ઉઘાડવું</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