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બહોતેર</w:t>
      </w:r>
    </w:p>
    <w:p>
      <w:pPr>
        <w:pStyle w:val="ArticleSubtitle"/>
        <w:jc w:val="left"/>
      </w:pPr>
      <w:r>
        <w:rPr>
          <w:rFonts w:ascii="Nirmala UI" w:hAnsi="Nirmala UI" w:eastAsia="Nirmala UI" w:cs="Nirmala UI"/>
        </w:rPr>
        <w:t>પ્રવચનાત્મક જોડાણ: પ્રાચીન ઇઝરાયેલના વિભાજનથી લઈને સંયુક્ત રાજ્ય અમેરિકાના અંત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યરોબઆમના વિદ્રોહની સાક્ષી પ્રાચીન ઇઝરાયેલના બે રાષ્ટ્રોમાં વિભાજનનો ઇતિહાસ પણ છે. દસ ગોત્રોથી બનેલું ઉત્તર રાજ્ય ઇઝરાયેલ, અથવા ક્યારેક એફ્રાઇમ તરીકે ઓળખાતું હતું, અને દક્ષિણ રાજ્ય યુદા તરીકે ઓળખાતું હતું. એઝિકિએલના સમયમાં, તે રાજ્ય ઘણાં વર્ષોથી પહેલેથી જ બે રાજ્યોમાં વિભાજિત થઈ ચૂક્યું હતું, અને સડત્રીસમા અધ્યાયમાં એઝિકિએલને એવી ભવિષ્યવાણી આપવામાં આવી હતી કે તે બે રાજ્યો ફરી એકવાર એક જ રાષ્ટ્ર બનશે. તે ભવિષ્યવાણી પૃથ્વીના પશુ (યુનાઇટેડ સ્ટેટ્સ)ના પ્રારંભિક ઇતિહાસમાં પૂર્ણ થઈ હતી, અને યુનાઇટેડ સ્ટેટ્સના અંતકાળે અંતિમ વખત પૂર્ણ થાય છે, કારણ કે ઈસુ હંમેશા કોઈ વસ્તુના અંતને તેની શરૂઆત દ્વારા દર્શાવે છે.</w:t>
      </w:r>
    </w:p>
    <w:p>
      <w:pPr>
        <w:pStyle w:val="ArticleBody"/>
        <w:jc w:val="left"/>
      </w:pPr>
      <w:r>
        <w:rPr>
          <w:rFonts w:ascii="Nirmala UI" w:hAnsi="Nirmala UI" w:eastAsia="Nirmala UI" w:cs="Nirmala UI"/>
        </w:rPr>
        <w:t>જ્યારે ઇઝરાયલ બે રાજ્યોમાં વહેંચાઈ ગયો હતો તે સમયે યરોબઆમનો વિદ્રોહ, સંયુક્ત રાજ્ય અમેરિકાના આરંભમાં આવેલા એક વિદ્રોહનું પ્રતિનિધિત્વ કરે છે, અને સંયુક્ત રાજ્ય અમેરિકાના અંતે આવેલા એક વિદ્રોહનું પણ. સંયુક્ત રાજ્ય અમેરિકાના આરંભ અને અંતમાંનો આ વિદ્રોહ બે રાજ્યોના જોડાણને સમાવેશ કરે છે. આ લેખોમાં સિસ્ટર વ્હાઇટનાં લખાણોમાંથી વારંવાર ઉદ્ધૃત કરાયા મુજબ, પ્રકાશન અધ્યાય અઢાર કલીશિયાઓ માટેની બે હાકલોનું પ્રતિનિધિત્વ કરે છે. રવિવારના કાયદાના સંકટની ઘડીએ જે બે જાતિઓ જોડાય છે, તે એક લાખ ચુંમાલીસ હજાર છે, અને ઈશ્વરનો બીજો ઝુંડ, જે હજી બેબિલોનમાં છે.</w:t>
      </w:r>
    </w:p>
    <w:p>
      <w:pPr>
        <w:pStyle w:val="ArticleBody"/>
        <w:jc w:val="left"/>
      </w:pPr>
      <w:r>
        <w:rPr>
          <w:rFonts w:ascii="Nirmala UI" w:hAnsi="Nirmala UI" w:eastAsia="Nirmala UI" w:cs="Nirmala UI"/>
        </w:rPr>
        <w:t>મિલરાઇટ ઇતિહાસમાં જે બે જાતિઓ એકત્રિત થઈ હતી, તે યહૂદા અને એફ્રાઈમ હતી. આ બંને ત્યારે જોડાઈ, જ્યારે તે બે રાજ્યઓ વિરુદ્ધની વ્યક્તિગત આક્રોશો અનુક્રમે 1798માં અને ત્યારબાદ 1844માં સમાપ્ત થઈ. યહેજ્કેલ અધ્યાય સડત્રીસમાં આવેલો “વળી” શબ્દ, આપણને આ લાગુ પડતાને વિષે નિશ્ચિત થવા દે છે. “વળી” શબ્દનો અર્થ એ છે કે “વળી” પછી આવતો સંદેશ, “વળી” શબ્દ પહેલાં આવેલ સંદેશ ઉપર મૂકવો.</w:t>
      </w:r>
    </w:p>
    <w:p>
      <w:pPr>
        <w:pStyle w:val="ArticleScripture"/>
        <w:jc w:val="left"/>
      </w:pPr>
      <w:r>
        <w:rPr>
          <w:rFonts w:ascii="Nirmala UI" w:hAnsi="Nirmala UI" w:eastAsia="Nirmala UI" w:cs="Nirmala UI"/>
        </w:rPr>
        <w:t>યહોવાનો વચન ફરી મારી પાસે આવ્યું, કે, હે મનુષ્યપુત્ર, તું એક લાકડી લે અને તેના પર લખ, ‘યહૂદાહ માટે, અને ઇઝરાયલના સંતાનો માટે, જે તેના સંગાથીઓ છે’; પછી બીજી લાકડી લે અને તેના પર લખ, ‘યોસેફ માટે, એફ્રાઈમની લાકડી, અને ઇઝરાયલના આખા ઘરાણા માટે, જે તેના સંગાથીઓ છે’; અને તેઓને એકબીજા સાથે જોડીને એક લાકડી બનાવ; અને તેઓ તારા હાથે એક થઈ જશે. યહેઝ્કેલ 37:15–17.</w:t>
      </w:r>
    </w:p>
    <w:p>
      <w:pPr>
        <w:pStyle w:val="ArticleBody"/>
        <w:jc w:val="left"/>
      </w:pPr>
      <w:r>
        <w:rPr>
          <w:rFonts w:ascii="Nirmala UI" w:hAnsi="Nirmala UI" w:eastAsia="Nirmala UI" w:cs="Nirmala UI"/>
        </w:rPr>
        <w:t>હિઝ્કિયલ જ્યારે “વધુમાં” એવું કહે છે, ત્યારે તે પુનરાવર્તન અને વિસ્તરણના ભવિષ્યવાણીય સિદ્ધાંતનો ઉપયોગ કરે છે. હિઝ્કિયલને બે લાકડીઓ લેવાની છે, એક યહૂદા માટે અને એક એફ્રાઇમ માટે, અને આ બે લાકડીઓ દ્વારા દર્શાવવામાં આવેલી ભવિષ્યવાણીને અગાઉની ભવિષ્યવાણીના ઉપર સ્થાપિત કરવાની છે. અગાઉનું ભવિષ્યવાણીય દૃશ્યાંકન પ્રથમ પદમાં શરૂ થયું હતું, જ્યારે હિઝ્કિયલને મરી ગયેલાં સૂકાં હાડકાંની એક ખીણમાં લઈ જવામાં આવ્યો હતો.</w:t>
      </w:r>
    </w:p>
    <w:p>
      <w:pPr>
        <w:pStyle w:val="ArticleScripture"/>
        <w:jc w:val="left"/>
      </w:pPr>
      <w:r>
        <w:rPr>
          <w:rFonts w:ascii="Nirmala UI" w:hAnsi="Nirmala UI" w:eastAsia="Nirmala UI" w:cs="Nirmala UI"/>
        </w:rPr>
        <w:t>યહોવાનો હાથ મારા ઉપર હતો, અને તેણે યહોવાના આત્મામાં મને બહાર લઈ જઈ, હાડકાંથી ભરેલી ખીણના મધ્યમાં મૂકી દીધો. અને તેણે મને તેમની ચારે બાજુ ફરાવ્યો; અને જો, ખુલ્લી ખીણમાં તેઓ અતિ ઘણા હતા; અને જો, તેઓ બહુ જ સૂકા હતા. અને તેણે મને કહ્યું, હે મનુષ્યપુત્ર, શું આ હાડકાં જીવિત થઈ શકે? અને મેં ઉત્તર આપ્યો, હે પ્રભુ યહોવા, તું જ જાણે છે. ફરી તેણે મને કહ્યું, આ હાડકાં ઉપર ભવિષ્યવાણી કર, અને તેમને કહેજે, હે સૂકા હાડકાં, યહોવાનું વચન સાંભળો. પ્રભુ યહોવા આ હાડકાંને એમ કહે છે: જો, હું તમારામાં શ્વાસ પ્રવેશ કરાવીશ, અને તમે જીવિત થશો; અને હું તમારાં ઉપર નસો ચઢાવીશ, અને તમારાં ઉપર માંસ લાવીશ, અને તમને ચામડીથી ઢાંકીશ, અને તમારામાં શ્વાસ મૂકીશ, અને તમે જીવિત થશો; અને તમે જાણશો કે હું યહોવા છું. તેથી મને જેમ આજ્ઞા કરવામાં આવી હતી તેમ મેં ભવિષ્યવાણી કરી; અને હું ભવિષ્યવાણી કરતો હતો ત્યારે અવાજ થયો, અને જો, ધ્રુજારી થઈ, અને હાડકાં એકબીજા સાથે જોડાઈ ગયાં, દરેક હાડકું પોતાના હાડકાં સાથે. અને જ્યારે મેં જોયું, ત્યારે જો, તેમની ઉપર નસો અને માંસ ચઢ્યાં, અને ઉપરથી ચામડીએ તેમને ઢાંકી લીધાં; પરંતુ તેમનામાં શ્વાસ ન હતો. પછી તેણે મને કહ્યું, પવનને ભવિષ્યવાણી કર; હે મનુષ્યપુત્ર, ભવિષ્યવાણી કર, અને પવનને કહેજે, પ્રભુ યહોવા એમ કહે છે: હે શ્વાસ, ચારેય પવનોથી આવી જા, અને આ મારેલાંઓ ઉપર ફૂંક માર, જેથી તેઓ જીવિત થાય. તેથી તેણે મને જેમ આજ્ઞા કરી તેમ મેં ભવિષ્યવાણી કરી, અને શ્વાસ તેમનામાં આવ્યો, અને તેઓ જીવિત થયા, અને પોતાના પગ ઉપર ઊભા રહ્યા, અતિ વિશાળ સૈન્ય. પછી તેણે મને કહ્યું, હે મનુષ્યપુત્ર, આ હાડકાં ઇઝરાયલનું આખું ઘર છે; જો, તેઓ કહે છે, અમારાં હાડકાં સૂકાઈ ગયાં છે, અને અમારી આશા નાશ પામી છે; અમે અમારા ભાગોમાંથી કપાઈ ગયા છીએ. તેથી ભવિષ્યવાણી કર અને તેમને કહેજે, પ્રભુ યહોવા એમ કહે છે: જો, હે મારા લોકો, હું તમારી કબરો ખોલીશ, અને તમને તમારી કબરોમાંથી બહાર કાઢીશ, અને તમને ઇઝરાયલના દેશમાં લાવીશ. અને જ્યારે હું તમારી કબરો ખોલીશ, હે મારા લોકો, અને તમને તમારી કબરોમાંથી બહાર કાઢીશ, ત્યારે તમે જાણશો કે હું યહોવા છું. અને હું મારો આત્મા તમારામાં મૂકીશ, અને તમે જીવિત થશો, અને હું તમને તમારી પોતાની ભૂમિમાં સ્થિર કરીશ; ત્યારે તમે જાણશો કે મેં, યહોવાએ, આ કહ્યું છે અને તેને પૂર્ણ પણ કર્યું છે, યહોવા કહે છે. યહેઝ્કેલ 37:1–14.</w:t>
      </w:r>
    </w:p>
    <w:p>
      <w:pPr>
        <w:pStyle w:val="ArticleBody"/>
        <w:jc w:val="left"/>
      </w:pPr>
      <w:r>
        <w:rPr>
          <w:rFonts w:ascii="Nirmala UI" w:hAnsi="Nirmala UI" w:eastAsia="Nirmala UI" w:cs="Nirmala UI"/>
        </w:rPr>
        <w:t>આ લેખોની એકદમ શરૂઆતથી જ અમે દર્શાવ્યું છે કે સુકાઈ ગયેલાં હાડકાંની ખીણ છેલ્લા દિવસોમાં ઈશ્વરના લોકોને પ્રતિનિધિત્વ કરે છે, અને ચાર પવનોનો જે સંદેશ તેમને પોતાના પગ પર ઊભા કરી શક્તિશાળી સૈન્યરૂપે ઉભા કરે છે, તે ત્રીજા હાયના ઇસ્લામને ઓળખાવતો મધરાતની પોકારનો સંદેશ છે. સિસ્ટર વ્હાઇટ હાડકાંને ઈશ્વરના લોકો તરીકે ઓળખાવે છે.</w:t>
      </w:r>
    </w:p>
    <w:p>
      <w:pPr>
        <w:pStyle w:val="ArticleScripture"/>
        <w:jc w:val="left"/>
      </w:pPr>
      <w:r>
        <w:rPr>
          <w:rFonts w:ascii="Nirmala UI" w:hAnsi="Nirmala UI" w:eastAsia="Nirmala UI" w:cs="Nirmala UI"/>
        </w:rPr>
        <w:t>“હું મારી કલમ મૂકી દઉં છું અને પ્રાર્થનામાં મારી આત્માને ઉન્નત કરું છું, કે પ્રભુ પોતાના પીઠ ફેરવી ગયેલા લોકો પર શ્વાસ ફુંકે, જે સુકાઈ ગયેલી હાડકાં સમાન છે, જેથી તેઓ જીવંત થાય.” જનરલ કોન્ફરન્સ બુલેટિન, 4 ફેબ્રુઆરી, 1893.</w:t>
      </w:r>
    </w:p>
    <w:p>
      <w:pPr>
        <w:pStyle w:val="ArticleBody"/>
        <w:jc w:val="left"/>
      </w:pPr>
      <w:r>
        <w:rPr>
          <w:rFonts w:ascii="Nirmala UI" w:hAnsi="Nirmala UI" w:eastAsia="Nirmala UI" w:cs="Nirmala UI"/>
        </w:rPr>
        <w:t>અમે અગાઉના લેખોમાં દર્શાવ્યું છે કે 18 જુલાઈ, 2020 ની ઓળખ આપતો ભવિષ્યવાણીનો સંદેશ ભૂલભર્યો હતો, અને તે ખોટી ઘોષણાએ દસ કુંવારિકાઓના દૃષ્ટાંતમાં પ્રથમ નિરાશા અને વિલંબના સમયના આગમનને ચિહ્નિત કર્યું હતું. યદ્યપિ મિલરાઇટ સમયગાળામાં સમયની ઘોષણા યોગ્ય હતી, તો પણ 1844 પછી સમય પર આધારિત બીજો કોઈ સંદેશ કદી હોવાનો ન હતો. જ્યારે Future for America એ 18 જુલાઈ, 2020 ની ઘોષણા કરી, ત્યારે તેઓ પાછા એવી ઐતિહાસિક સ્થિતિમાં સરકી ગયા જ્યાં સમયની ઘોષણા સ્વીકાર્ય હતી; અને એવું કરતાં તેમણે પાપ કર્યું, અને પ્રકાશનના અગિયારમા અધ્યાયના મહાન નગરની ગલીમાં તેઓ વધ કરવામાં આવ્યા. ગલીમાં મૃત પડેલા તેઓને ત્યારબાદ પુનરુત્થિત થવાની જરૂર હતી, જેમ સાડા ત્રણ દિવસ પછી તે બે સાક્ષીઓ થયા હતા.</w:t>
      </w:r>
    </w:p>
    <w:p>
      <w:pPr>
        <w:pStyle w:val="ArticleScripture"/>
        <w:jc w:val="left"/>
      </w:pPr>
      <w:r>
        <w:rPr>
          <w:rFonts w:ascii="Nirmala UI" w:hAnsi="Nirmala UI" w:eastAsia="Nirmala UI" w:cs="Nirmala UI"/>
        </w:rPr>
        <w:t>“સૂકા હાડકાંઓ પર દેવના પવિત્ર આત્માનો શ્વાસ ફૂંકાવવો આવશ્યક છે, જેથી તેઓ મૃતકોમાંથી પુનરુત્થાન થવા જેવાં ક્રિયામાં પ્રવર્તે.” Bible Training School, December 1, 1903.</w:t>
      </w:r>
    </w:p>
    <w:p>
      <w:pPr>
        <w:pStyle w:val="ArticleBody"/>
        <w:jc w:val="left"/>
      </w:pPr>
      <w:r>
        <w:rPr>
          <w:rFonts w:ascii="Nirmala UI" w:hAnsi="Nirmala UI" w:eastAsia="Nirmala UI" w:cs="Nirmala UI"/>
        </w:rPr>
        <w:t>અગાઉના લેખોમાં અમે દર્શાવ્યું છે કે બે સાક્ષીઓને પુનરુત્થિત કરનાર ચાર પવનોનો સંદેશ ત્રીજા અફસોસના ઇસ્લામનો સંદેશ છે, અને તે સંદેશ અંતિમ દિવસોના મધરાત્રીના પોકારનો સંદેશ છે. યહેઝ્કેલ કહે છે, “વધુમાં,” અને આમ કરીને તેણે ઓળખાવ્યું કે જે ઇતિહાસ મધરાત્રીના પોકારની જાહેરાતને ચિતરે છે, તે દરમિયાન બે લાકડીઓ—એક એફ્રાઇમ તરીકે પ્રતિનિધિત્વિત અને એક યહૂદા તરીકે—એક સાથે જોડાવાની અને એક જ જાતિ બનવાની હતી. દસ કન્યાઓનું દૃષ્ટાંત અંતિમ દિવસોમાં, જેમ તે મિલરાઇટ ઇતિહાસમાં પૂર્ણ થયું હતું તેમ, “અક્ષરશઃ,” પૂર્ણ થાય છે. જે અવધિમાં મધરાત્રીનો પોકાર મિલરાઇટ ઇતિહાસમાં પૂર્ણ થયો હતો, અને ફરીથી અંતિમ દિવસોની પૂર્ણતામાં, “બે લાકડીઓ” જોડાઈ હતી અને જોડાશે.</w:t>
      </w:r>
    </w:p>
    <w:p>
      <w:pPr>
        <w:pStyle w:val="ArticleBody"/>
        <w:jc w:val="left"/>
      </w:pPr>
      <w:r>
        <w:rPr>
          <w:rFonts w:ascii="Nirmala UI" w:hAnsi="Nirmala UI" w:eastAsia="Nirmala UI" w:cs="Nirmala UI"/>
        </w:rPr>
        <w:t>બે લાકડીઓ પ્રાચીન ઇઝરાયલના ઉત્તર (એફ્રાઇમ) અને દક્ષિણ રાજ્યઓ (યહૂદા)નું પ્રતિનિધિત્વ કરતી હતી. અમે આ પણ દર્શાવ્યું છે કે વિલિયમ મિલર એલિયાહ દ્વારા પ્રતીકરૂપે દર્શાવવામાં આવ્યા હતા, અને દુષ્કાળના સાડા ત્રણ વર્ષ દરમિયાન એલિયાહ સારેફથની વિધવા પાસે ગયા હતા.</w:t>
      </w:r>
    </w:p>
    <w:p>
      <w:pPr>
        <w:pStyle w:val="ArticleScripture"/>
        <w:jc w:val="left"/>
      </w:pPr>
      <w:r>
        <w:rPr>
          <w:rFonts w:ascii="Nirmala UI" w:hAnsi="Nirmala UI" w:eastAsia="Nirmala UI" w:cs="Nirmala UI"/>
        </w:rPr>
        <w:t>અને યહોવાનો વચન તેની પાસે આવ્યું કે, “ઉઠ, સિદોનને અર્પાયેલ સારફતમાં જા, અને ત્યાં નિવાસ કર; જો, મેં ત્યાં એક વિધવા સ્ત્રીને તારી ભરણપોષણ માટે આજ્ઞા આપી છે.” તેથી તે ઊઠ્યો અને સારફતમાં ગયો. અને જ્યારે તે શહેરના દરવાજા પાસે આવ્યો, ત્યારે જો, ત્યાં એ વિધવા સ્ત્રી લાકડીઓ વીણી રહી હતી; અને તેણે તેણીને બોલાવીને કહ્યું, “હું વિનંતી કરું છું, મને પીવા માટે એક વાસણમાં થોડું પાણી લઈ આવ.” અને જ્યારે તે તે લાવવા જતી હતી, ત્યારે તેણે ફરી તેણીને બોલાવીને કહ્યું, “હું વિનંતી કરું છું, તારા હાથમાં મને થોડોક રોટલો પણ લઈ આવ.” ત્યારે તેણીએ કહ્યું, “તારા દેવ યહોવાનો જીવતો શપથ, મારી પાસે એક પણ રોટલી નથી; ફક્ત એક પાત્રમાં થોડોક લોટ અને કૂંડીમાં થોડું તેલ છે; અને જો, હું બે લાકડીઓ વીણી રહી છું, જેથી હું અંદર જઈને તે મારા અને મારા પુત્ર માટે તૈયાર કરું, જેથી અમે તે ખાઈએ અને મરી જઈએ.” અને એલિયાએ તેણીને કહ્યું, “ભય ન રાખ; જા, અને જેમ તું કહ્યું છે તેમ કર; પરંતુ પહેલાં તેમાંથી મારા માટે એક નાની રોટલી બનાવીને મારી પાસે લાવ, અને પછી તારા માટે અને તારા પુત્ર માટે બનાવ. કેમ કે ઇઝરાયેલના દેવ યહોવા એમ કહે છે: પાત્રનો લોટ ખૂટશે નહીં, અને કૂંડીનું તેલ ઓછું પડશે નહીં, ત્યાં સુધી કે યહોવા પૃથ્વી પર વરસાદ મોકલે તે દિવસ આવે નહીં.” અને તેણી ગઈ અને એલિયાના વચન અનુસાર કર્યું; અને તેણી, તે, અને તેણીનું ઘરાણું ઘણા દિવસો સુધી ખાતાં રહ્યાં. 1 રાજાઓ 17:8–15.</w:t>
      </w:r>
    </w:p>
    <w:p>
      <w:pPr>
        <w:pStyle w:val="ArticleBody"/>
        <w:jc w:val="left"/>
      </w:pPr>
      <w:r>
        <w:rPr>
          <w:rFonts w:ascii="Nirmala UI" w:hAnsi="Nirmala UI" w:eastAsia="Nirmala UI" w:cs="Nirmala UI"/>
        </w:rPr>
        <w:t>આ અવતરણમાં ઉલ્લેખિત “ઘણા દિવસો” એ તે સાડા ત્રણ વર્ષ છે, જેના દરમ્યાન આહાબે એલિયાહની શોધ કરી હતી, અને તે પાપલ સતામણીનાં એક હજાર બે સો સાઠ વર્ષનું પ્રતિનિધિત્વ કરતાં હતાં. પાપલ સતામણીના આ “ઘણા દિવસો” વિષે યેશુએ કહ્યું:</w:t>
      </w:r>
    </w:p>
    <w:p>
      <w:pPr>
        <w:pStyle w:val="ArticleScripture"/>
        <w:jc w:val="left"/>
      </w:pPr>
      <w:r>
        <w:rPr>
          <w:rFonts w:ascii="Nirmala UI" w:hAnsi="Nirmala UI" w:eastAsia="Nirmala UI" w:cs="Nirmala UI"/>
        </w:rPr>
        <w:t>અને જો તે દિવસો ટૂંકા કરવામાં ન આવે, તો કોઈ પણ પ્રાણી બચી શકે નહીં; પરંતુ ચૂંટેલાઓના હિતાર્થે તે દિવસો ટૂંકા કરવામાં આવશે. મથિ 24:22.</w:t>
      </w:r>
    </w:p>
    <w:p>
      <w:pPr>
        <w:pStyle w:val="ArticleBody"/>
        <w:jc w:val="left"/>
      </w:pPr>
      <w:r>
        <w:rPr>
          <w:rFonts w:ascii="Nirmala UI" w:hAnsi="Nirmala UI" w:eastAsia="Nirmala UI" w:cs="Nirmala UI"/>
        </w:rPr>
        <w:t>સિસ્ટર વ્હાઇટ સીધા રીતે ઈસુ દ્વારા ઉચ્ચારાયેલા “તે દિવસો” ને પાપલ સતામણીના સમયગાળાની ઓળખ તરીકે દર્શાવે છે.</w:t>
      </w:r>
    </w:p>
    <w:p>
      <w:pPr>
        <w:pStyle w:val="ArticleScripture"/>
        <w:jc w:val="left"/>
      </w:pPr>
      <w:r>
        <w:rPr>
          <w:rFonts w:ascii="Nirmala UI" w:hAnsi="Nirmala UI" w:eastAsia="Nirmala UI" w:cs="Nirmala UI"/>
        </w:rPr>
        <w:t>“ચર્ચ પરનો અત્યાચાર 1260 વર્ષોના સમગ્ર અવધિ દરમિયાન સતત ચાલ્યો નહોતો. ઈશ્વરે પોતાની પ્રજાપ્રતિ દયાળુ બની તેમની અગ્નિમય કસોટીનો સમય ટૂંકો કર્યો. ચર્ચ પર આવનાર ‘મહાન સંકટ’ વિષે પૂર્વકથન કરતાં તારણહારે કહ્યું: ‘અને જો એ દિવસો ટૂંકા ન કરવામાં આવે, તો કોઈ દેહવાળો બચી ન શકે; પરંતુ ચૂંટાયેલાઓના હિતાર્થે એ દિવસો ટૂંકા કરવામાં આવશે.’ મથિ 24:22. સુધારણા ચળવળના પ્રભાવથી 1798 પહેલાં જ અત્યાચારનો અંત આવ્યો.” ધ ગ્રેટ કોન્ટ્રોવર્સી, 266, 267.</w:t>
      </w:r>
    </w:p>
    <w:p>
      <w:pPr>
        <w:pStyle w:val="ArticleBody"/>
        <w:jc w:val="left"/>
      </w:pPr>
      <w:r>
        <w:rPr>
          <w:rFonts w:ascii="Nirmala UI" w:hAnsi="Nirmala UI" w:eastAsia="Nirmala UI" w:cs="Nirmala UI"/>
        </w:rPr>
        <w:t>જે “ઘણા દિવસો” દરમિયાન એલિયાહને તે વિધવા દ્વારા પાલન-પોષણ મળ્યું હતું, તે જ દાનિયેલે ઓળખાવેલા પોપીય પીડાના “ઘણા દિવસો” પણ હતા.</w:t>
      </w:r>
    </w:p>
    <w:p>
      <w:pPr>
        <w:pStyle w:val="ArticleScripture"/>
        <w:jc w:val="left"/>
      </w:pPr>
      <w:r>
        <w:rPr>
          <w:rFonts w:ascii="Nirmala UI" w:hAnsi="Nirmala UI" w:eastAsia="Nirmala UI" w:cs="Nirmala UI"/>
        </w:rPr>
        <w:t>અને પ્રજામાંના જેઓ સમજુ છે તેઓ ઘણાંને શિક્ષા આપશે; તથાપિ તેઓ તલવારથી, અગ્નિથી, બંદીવાસથી અને લૂંટથી ઘણા દિવસો સુધી પડી જશે. હવે જ્યારે તેઓ પડી જશે, ત્યારે તેમને થોડી સહાયથી મદદ કરવામાં આવશે; પરંતુ ઘણાં લોકો ચાપલૂસીથી તેમને જોડાઈ જશે. અને સમજુઓમાંના કેટલાંક પડી જશે, જેથી તેઓની કસોટી થાય, અને તેઓ શુદ્ધ થાય, અને અંતકાળ સુધી શ્વેત કરવામાં આવે; કેમ કે તે હજી નિર્ધારિત સમય માટે છે. દાનિયેલ 11:33–35.</w:t>
      </w:r>
    </w:p>
    <w:p>
      <w:pPr>
        <w:pStyle w:val="ArticleBody"/>
        <w:jc w:val="left"/>
      </w:pPr>
      <w:r>
        <w:rPr>
          <w:rFonts w:ascii="Nirmala UI" w:hAnsi="Nirmala UI" w:eastAsia="Nirmala UI" w:cs="Nirmala UI"/>
        </w:rPr>
        <w:t>“અંતનો સમય,” જે આ વચનોમાં “નિયત સમય” પણ છે, તે 1798 હતો, અને તેણે પાપલ સતામણીનો અંત ચિહ્નિત કર્યો, જેમ એલિયાહના જરેફાથની વિધવા સાથેના સમય દ્વારા તેનું પૂર્વરૂપ દર્શાવવામાં આવ્યું હતું. તે ઇતિહાસમાં વિધવા, જે અવિવાહિત ચર્ચનું પ્રતિનિધિત્વ કરતી હતી, તેને પ્રકાશન ગ્રંથના અધ્યાય બારમાં અરણ્યસ્થ ચર્ચ તરીકે ઓળખાવવામાં આવી હતી. તે બે લાકડીઓ ભેગી કરી રહી હતી—એક લાકડી કે દસ લાકડીઓ નહીં, પરંતુ બે લાકડીઓ. યહેઝ્કેલને બે લાકડીઓ લેવાની હતી, એક ઇસ્રાયેલના ઉત્તર રાજ્ય માટે અને એક ઇસ્રાયેલના દક્ષિણ રાજ્ય માટે, અને તેમને ભેગી કરીને એક લાકડી બનાવવાની હતી. આ બે રાજ્ય બંને બે હજાર પાંચસો વીસ વર્ષોથી વિખેરાયેલા હતાં, પરંતુ દેવનું વચન હતું કે તે તેઓને ભેગા કરશે. તે સ્ત્રી તે બે લાકડીઓ ભેગી કરી રહી હતી, જેઓને એક સાથે જોડવામાં આવવાની હતી, અને તે એમ કરી રહી હતી “જ્યાં સુધી યહોવા પૃથ્વી પર વરસાદ મોકલે તે દિવસ સુધી.”</w:t>
      </w:r>
    </w:p>
    <w:p>
      <w:pPr>
        <w:pStyle w:val="ArticleBody"/>
        <w:jc w:val="left"/>
      </w:pPr>
      <w:r>
        <w:rPr>
          <w:rFonts w:ascii="Nirmala UI" w:hAnsi="Nirmala UI" w:eastAsia="Nirmala UI" w:cs="Nirmala UI"/>
        </w:rPr>
        <w:t>જે દિવસે પ્રભુએ “વરસાદ” મોકલ્યો, તે મિલરાઇટ ઇતિહાસના મધ્યરાત્રિના પોકારની ઓળખ કરાવતો દિવસ હતો; આ પોકાર 22 ઑક્ટોબર, 1844ના રોજ પોતાના નિષ્કર્ષે પહોંચ્યો, જ્યારે કરારનો દૂત અચાનક તે મંદિરમાં આવ્યો, જેને તેણે 1798થી (પ્રથમ ક્રોધના અંતથી) લઈને 22 ઑક્ટોબર, 1844 સુધી (છેલ્લા ક્રોધના અંત સુધી) ઊભું કર્યું હતું. તે સમયગાળામાં, હાડકાંની ખીણ અંગે એઝેકિયેલના દૃષ્ટાંતમાં પ્રતિનિધિત થયેલો મધ્યરાત્રિનો પોકારનો સંદેશ પૂર્ણ થયો, જ્યારે ઉત્તર અને દક્ષિણના રાજ્યોની બે લાકડીઓ જોડાઈને એક જ રાષ્ટ્ર બન્યા, એક જ રાજા હેઠળ; કારણ કે 22 ઑક્ટોબર, 1844ના રોજ ખ્રિસ્ત પિતાની સમક્ષ આવ્યો અને રાજ્ય પ્રાપ્ત કર્યું.</w:t>
      </w:r>
    </w:p>
    <w:p>
      <w:pPr>
        <w:pStyle w:val="ArticleScripture"/>
        <w:jc w:val="left"/>
      </w:pPr>
      <w:r>
        <w:rPr>
          <w:rFonts w:ascii="Nirmala UI" w:hAnsi="Nirmala UI" w:eastAsia="Nirmala UI" w:cs="Nirmala UI"/>
        </w:rPr>
        <w:t>“દાનિયેલ 8:14 માં દર્શાવ્યા મુજબ, પવિત્રસ્થાનની શુદ્ધિ માટે આપણાં મહાયાજક તરીકે ખ્રિસ્તનું પરમપવિત્ર સ્થાને આગમન; દાનિયેલ 7:13 માં રજૂ કરાયેલા પ્રમાણે, મનુષ્યપુત્રનું અતિપ્રાચીન સમક્ષ આગમન; અને માલાખી દ્વારા આગાહી કરાયેલા મુજબ, પ્રભુનું પોતાના મંદિરે આગમન—આ બધું એક જ ઘટનાના વર્ણનો છે; અને આ જ ઘટના મથિ 25 માં દસ કન્યાઓના દૃષ્ટાંતમાં ખ્રિસ્તે વર્ણવેલા લગ્ન માટે વરરાજાના આગમન દ્વારા પણ પ્રતિનિધિત્વ પામે છે.” The Great Controversy, 426.</w:t>
      </w:r>
    </w:p>
    <w:p>
      <w:pPr>
        <w:pStyle w:val="ArticleBody"/>
        <w:jc w:val="left"/>
      </w:pPr>
      <w:r>
        <w:rPr>
          <w:rFonts w:ascii="Nirmala UI" w:hAnsi="Nirmala UI" w:eastAsia="Nirmala UI" w:cs="Nirmala UI"/>
        </w:rPr>
        <w:t>દાનીયેલમાં દર્શાવ્યા મુજબ, ખ્રિસ્તે 22 ઑક્ટોબર, 1844ના રોજ એક રાજ્ય પ્રાપ્ત કર્યું.</w:t>
      </w:r>
    </w:p>
    <w:p>
      <w:pPr>
        <w:pStyle w:val="ArticleScripture"/>
        <w:jc w:val="left"/>
      </w:pPr>
      <w:r>
        <w:rPr>
          <w:rFonts w:ascii="Nirmala UI" w:hAnsi="Nirmala UI" w:eastAsia="Nirmala UI" w:cs="Nirmala UI"/>
        </w:rPr>
        <w:t>હું રાત્રિના દર્શનોમાં જોયું, અને જો, મનુષ્યપુત્ર સમાન એક સ્વર્ગના મેઘો સાથે આવ્યો, અને તે પ્રાચીન દિવસોના સમક્ષ પહોંચ્યો, અને તેને તેમના સમક્ષ લાવવામાં આવ્યો. અને તેને સત્તા, મહિમા અને રાજ્ય આપવામાં આવ્યું, જેથી સર્વ પ્રજા, જાતિઓ અને ભાષાઓવાળા લોકો તેની સેવા કરે: તેની સત્તા સનાતન સત્તા છે, જે કદી દૂર નહીં થાય, અને તેનું રાજ્ય એવું છે, જે કદી વિનાશ પામશે નહીં. દાનિયેલ 7:13, 14.</w:t>
      </w:r>
    </w:p>
    <w:p>
      <w:pPr>
        <w:pStyle w:val="ArticleBody"/>
        <w:jc w:val="left"/>
      </w:pPr>
      <w:r>
        <w:rPr>
          <w:rFonts w:ascii="Nirmala UI" w:hAnsi="Nirmala UI" w:eastAsia="Nirmala UI" w:cs="Nirmala UI"/>
        </w:rPr>
        <w:t>જ્યારે યહેઝ્કેલની બે લાકડીઓ એકસાથે જોડવામાં આવે છે, ત્યારે તેમના ઉપર એક જ રાજા હોય છે.</w:t>
      </w:r>
    </w:p>
    <w:p>
      <w:pPr>
        <w:pStyle w:val="ArticleScripture"/>
        <w:jc w:val="left"/>
      </w:pPr>
      <w:r>
        <w:rPr>
          <w:rFonts w:ascii="Nirmala UI" w:hAnsi="Nirmala UI" w:eastAsia="Nirmala UI" w:cs="Nirmala UI"/>
        </w:rPr>
        <w:t>અને મારો દાસ દાવિદ તેઓ પર રાજા થશે; અને તેઓ સૌને એક જ પાલક હશે; તેઓ મારા નિયમોમાં ચાલશે, અને મારા વિધિઓનું પાલન કરશે, અને તે પ્રમાણે આચરણ કરશે. અને મેં મારા દાસ યાકૂબને જે દેશ આપ્યો છે, જેમાં તમારા પિતૃઓ વસ્યા હતા, તેમાં તેઓ વસશે; હા, તેઓ, અને તેમના સંતાનો, અને તેમના સંતાનોના સંતાનો સદાકાળ ત્યાં વસશે; અને મારો દાસ દાવિદ સદાકાળ માટે તેમનો રાજકુમાર રહેશે. યહેજકેલ 37:24, 25.</w:t>
      </w:r>
    </w:p>
    <w:p>
      <w:pPr>
        <w:pStyle w:val="ArticleBody"/>
        <w:jc w:val="left"/>
      </w:pPr>
      <w:r>
        <w:rPr>
          <w:rFonts w:ascii="Nirmala UI" w:hAnsi="Nirmala UI" w:eastAsia="Nirmala UI" w:cs="Nirmala UI"/>
        </w:rPr>
        <w:t>બધા પ્રબોધકો એકબીજા સાથે સહમત છે, અને રાજા દાવિદ એ ખ્રિસ્ત છે, જે 22 ઓક્ટોબર, 1844ના દિવસે પિતાની સમક્ષ આવ્યા અને ઇઝરાયેલની બે લાકડીઓ—ઇઝરાયેલ (ઉત્તરીય રાજ્ય) અને યહૂદા (દક્ષિણી રાજ્ય)—માંથી એકત્રિત કરાયેલા રાજ્યને પ્રાપ્ત કર્યું. બે રાજ્યોનું વિખેરાણ 1798થી 1844 સુધીના છેતાલીસ વર્ષોમાં સમાપ્ત થયું, કારણ કે ખ્રિસ્તે એ મંદિર ઊભું કર્યું હતું, જે ઉજાડવામાં આવ્યું હતું અને પગદળી કરવામાં આવ્યું હતું. જ્યારે તેમણે મંદિર ઊભું કર્યું, ત્યારે તેઓ પછી કરારના દૂત તરીકે અચાનક પોતાના મંદિરમાં આવ્યા, મલાખી અધ્યાય ત્રણની પરિપૂર્ણતામાં. એઝીકિયેલ આ હકીકત સાથે સહમત છે, કારણ કે બધા પ્રબોધકો એકબીજા સાથે સહમત છે.</w:t>
      </w:r>
    </w:p>
    <w:p>
      <w:pPr>
        <w:pStyle w:val="ArticleScripture"/>
        <w:jc w:val="left"/>
      </w:pPr>
      <w:r>
        <w:rPr>
          <w:rFonts w:ascii="Nirmala UI" w:hAnsi="Nirmala UI" w:eastAsia="Nirmala UI" w:cs="Nirmala UI"/>
        </w:rPr>
        <w:t>અને મારો સેવક દાવિદ તેમના ઉપર રાજા થશે; અને તેઓ બધાં એક જ પાલક ધરાવશે; તેઓ મારા નિયમોમાં ચાલશે, અને મારા વિધિઓનું પાલન કરશે, અને તેઓને આચરશે. અને જે દેશમાં મેં મારા સેવક યાકૂબને આપ્યો છે, જેમાં તમારા પિતાઓ વસ્યા હતા, તે દેશમાં તેઓ વસશે; હા, તેઓ, અને તેમના સંતાનો, અને તેમના સંતાનોનાં સંતાનો સદાકાળ ત્યાં વસશે; અને મારો સેવક દાવિદ સદાકાળ તેમના રાજકુમાર રહેશે. વધુમાં હું તેમની સાથે શાંતિની વાચા બાંધીશ; તે તેમની સાથે સદાકાળની વાચા થશે; અને હું તેમને સ્થિર કરીશ, અને તેમને બહુગણિત કરીશ, અને મારું પવિત્રસ્થાન તેમની વચ્ચે સદાકાળ માટે સ્થાપીશ. મારું નિવાસસ્થાન પણ તેમની સાથે રહેશે; હા, હું તેમનો દેવ થઈશ, અને તેઓ મારા લોકો થશે. યહેજ્કેલ 37:24–27.</w:t>
      </w:r>
    </w:p>
    <w:p>
      <w:pPr>
        <w:pStyle w:val="ArticleBody"/>
        <w:jc w:val="left"/>
      </w:pPr>
      <w:r>
        <w:rPr>
          <w:rFonts w:ascii="Nirmala UI" w:hAnsi="Nirmala UI" w:eastAsia="Nirmala UI" w:cs="Nirmala UI"/>
        </w:rPr>
        <w:t>મંદિર ઊભું કરનાર ખ્રિસ્ત જ છે.</w:t>
      </w:r>
    </w:p>
    <w:p>
      <w:pPr>
        <w:pStyle w:val="ArticleScripture"/>
        <w:jc w:val="left"/>
      </w:pPr>
      <w:r>
        <w:rPr>
          <w:rFonts w:ascii="Nirmala UI" w:hAnsi="Nirmala UI" w:eastAsia="Nirmala UI" w:cs="Nirmala UI"/>
        </w:rPr>
        <w:t>અને તેને કહીને કહેજે, સેનાઓના યહોવા આમ કહે છે, આ રીતે: જો, તે મનુષ્ય, જેનું નામ “શાખા” છે; અને તે પોતાના સ્થાનમાંથી ઊગી નીકળશે, અને તે યહોવાનું મંદિર બાંધશે: હા, તે જ યહોવાનું મંદિર બાંધશે; અને તે મહિમા ધારણ કરશે, અને પોતાના સિંહાસન ઉપર બેસીને શાસન કરશે; અને તે પોતાના સિંહાસન ઉપર યાજક હશે: અને શાંતિની સલાહ તેઓ બન્ને વચ્ચે રહેશે. અને મુગટો હેલેમ, તોબીયાહ, યેદાયાહ, અને સપન્યાહના પુત્ર હેન માટે, યહોવાના મંદિરમાં સ્મારકરૂપ થશે. અને જે દૂર છે તેઓ આવીને યહોવાના મંદિરમાં બાંધકામ કરશે, અને તમે જાણશો કે સેનાઓના યહોવાએ મને તમારી પાસે મોકલ્યો છે. અને આ તે વખતે થશે, જો તમે તમારા દેવ યહોવાનો સ્વર સંપૂર્ણ કાળજીથી માનશો. ઝખર્યા 6:12–15.</w:t>
      </w:r>
    </w:p>
    <w:p>
      <w:pPr>
        <w:pStyle w:val="ArticleBody"/>
        <w:jc w:val="left"/>
      </w:pPr>
      <w:r>
        <w:rPr>
          <w:rFonts w:ascii="Nirmala UI" w:hAnsi="Nirmala UI" w:eastAsia="Nirmala UI" w:cs="Nirmala UI"/>
        </w:rPr>
        <w:t>ખ્રિસ્ત એ શાખા છે, અને તેમણે ઓળખાવ્યું કે જો તેઓ તેમના મંદિરનો નાશ કરશે, તો તેઓ તેને ત્રણ દિવસમાં ઊભું કરશે; જેના જવાબમાં યહૂદીઓએ કહ્યું કે મંદિર બાંધવામાં છિયાલીસ વર્ષ લાગ્યાં હતાં.</w:t>
      </w:r>
    </w:p>
    <w:p>
      <w:pPr>
        <w:pStyle w:val="ArticleScripture"/>
        <w:jc w:val="left"/>
      </w:pPr>
      <w:r>
        <w:rPr>
          <w:rFonts w:ascii="Nirmala UI" w:hAnsi="Nirmala UI" w:eastAsia="Nirmala UI" w:cs="Nirmala UI"/>
        </w:rPr>
        <w:t>ત્યારે યહૂદીઓએ ઉત્તર આપીને તેમને કહ્યું, “તું આ બધું કરે છે, તો અમને કયું ચિહ્ન બતાવે છે?” ઈસુએ ઉત્તર આપીને તેમને કહ્યું, “આ મંદિરને ધ્વસ્ત કરો, અને હું તેને ત્રણ દિવસમાં ફરી ઊભું કરી દઈશ.” ત્યારે યહૂદીઓએ કહ્યું, “આ મંદિર બાંધવામાં છેતાલીસ વર્ષ લાગ્યાં છે, અને શું તું તેને ત્રણ દિવસમાં ઊભું કરી દેશે?” યોહાન 2:18–20.</w:t>
      </w:r>
    </w:p>
    <w:p>
      <w:pPr>
        <w:pStyle w:val="ArticleBody"/>
        <w:jc w:val="left"/>
      </w:pPr>
      <w:r>
        <w:rPr>
          <w:rFonts w:ascii="Nirmala UI" w:hAnsi="Nirmala UI" w:eastAsia="Nirmala UI" w:cs="Nirmala UI"/>
        </w:rPr>
        <w:t>આ અવતરણમાં ખ્રિસ્ત પોતાના દેહ વિષે બોલતા હતા, પરંતુ તમામ ભવિષ્યવક્તાઓ તેઓ જીવ્યા તે દિવસોની સરખામણીએ અંતિમ દિવસો વિષે વધુ બોલે છે. ત્રીજા દિવસે ખ્રિસ્તનું પુનરુત્થાન, મધ્યરાત્રિની પોકાર દરમિયાન પવિત્ર આત્માના ઉંડેલમાં મૃત અસ્થિઓના પુનરુત્થાનનું પ્રતિનિધિત્વ કરતું હતું. એલિયાના સાક્ષ્યનો વિષય બનેલો વરસાદ, બાલ અને અષ્ટરોતના ભવિષ્યવક્તાઓ સાથેની તેની ટક્કરના શિખરે પ્રગટ થયો હતો. ત્યારે એ દર્શાવવામાં આવ્યું કે એલિયાનો દેવ જ સચ્ચો દેવ હતો, અને એલિયા જ સચ્ચો ભવિષ્યવક્તા હતો.</w:t>
      </w:r>
    </w:p>
    <w:p>
      <w:pPr>
        <w:pStyle w:val="ArticleBody"/>
        <w:jc w:val="left"/>
      </w:pPr>
      <w:r>
        <w:rPr>
          <w:rFonts w:ascii="Nirmala UI" w:hAnsi="Nirmala UI" w:eastAsia="Nirmala UI" w:cs="Nirmala UI"/>
        </w:rPr>
        <w:t>પ્રથમ નિરાશાના આગમન સમયે એ પ્રગટ થયું કે પ્રોટેસ્ટન્ટો ખોટા ભવિષ્યવક્તાઓ બની ગયા હતા, જેમનું પ્રતિક બઆલ અને અશ્તારોતના ભવિષ્યવક્તાઓ દ્વારા કરવામાં આવ્યું હતું. ત્યાર પછી વિલંબનો સમય આરંભ્યો, અને તે મધ્યરાત્રિના રોદનના સંદેશ તરફ દોરી ગયો, જે ખ્રિસ્તને અચાનક પોતાના મંદિરમાં આવવા તરફ દોરી ગયો. મધ્યરાત્રિના રોદનનું પ્રતિનિધિત્વ એઝેકિએલના એ સંદેશ દ્વારા થાય છે, જે હાડકાંને એક મહાબળવાન સૈન્ય તરીકે ઊભાં કરે છે. વધુમાં, તે અવધિ દરમિયાન (છેતાલીસ વર્ષ), બે લાકડીઓને એકસાથે જોડવામાં આવવાની હતી, જેથી એક રાષ્ટ્ર, એક રાજા સાથે, ઉત્પન્ન થાય.</w:t>
      </w:r>
    </w:p>
    <w:p>
      <w:pPr>
        <w:pStyle w:val="ArticleScripture"/>
        <w:jc w:val="left"/>
      </w:pPr>
      <w:r>
        <w:rPr>
          <w:rFonts w:ascii="Nirmala UI" w:hAnsi="Nirmala UI" w:eastAsia="Nirmala UI" w:cs="Nirmala UI"/>
        </w:rPr>
        <w:t>યહોવાનો વચન ફરી મારી પાસે આવ્યું કે, “અને હે મનુષ્યપુત્ર, તું એક લાકડી લઈ તેના પર લખ: ‘યહૂદા માટે, અને તેના સાથી ઇસ્રાયેલની સંતાનો માટે’; પછી બીજી લાકડી લઈ તેના પર લખ: ‘યોસેફ માટે, એફ્રાઈમની લાકડી માટે, અને તેના સાથી સમગ્ર ઇસ્રાયેલના ઘરાણાં માટે.’ અને તેમને એકને બીજા સાથે જોડીને એક લાકડી કર; અને તેઓ તારા હાથમાં એક થઈ જશે. અને જ્યારે તારી પ્રજાના સંતાનો તને કહીને પૂછશે, ‘આ વસ્તુઓથી તારો અર્થ શું છે તે અમને બતાવશે નહીં?’ ત્યારે તેમને કહેજે, ‘પ્રભુ યહોવા આમ કહે છે: જો, હું યોસેફની લાકડી, જે એફ્રાઈમના હાથમાં છે, અને તેની સાથેના ઇસ્રાયેલના કુળોને લઈશ, અને તેમને તેની સાથે, અર્થાત્ યહૂદાની લાકડી સાથે, જોડીને એક લાકડી બનાવીશ; અને તેઓ મારા હાથમાં એક થશે.’ અને જે લાકડીઓ પર તું લખે છે તે તેમની આંખો સમક્ષ તારા હાથમાં રહેશે. અને તેમને કહેજે, ‘પ્રભુ યહોવા આમ કહે છે: જો, હું ઇસ્રાયેલના સંતાનોને વિદેશી જાતિઓમાંથી, જ્યાં તેઓ ગયા છે ત્યાંથી લઈશ, અને તેમને ચોતરફથી ભેગા કરી તેમના પોતાના દેશમાં લાવીશ; અને હું તેમને ઇસ્રાયેલના પર્વતો ઉપરના દેશમાં એક જ જાતિ બનાવીશ; અને એક જ રાજા તેઓ સર્વ પર રાજા રહેશે; અને તેઓ હવે પછી બે જાતિઓ રહેશે નહીં, અને તેઓ હવે પછી ક્યારેય બે રાજ્યોમાં વહેંચાશે નહીં; તેઓ પોતાના મૂર્તિઓથી, પોતાની ઘૃણાસ્પદ વસ્તુઓથી, કે પોતાના કોઈપણ અપરાધોથી હવે પછી પોતાને અશુદ્ધ નહીં કરે; પરંતુ હું તેમને તેમના સર્વ નિવાસસ્થાનોથી, જ્યાં તેમણે પાપ કર્યું છે, ઉગારીષ, અને તેમને શુદ્ધ કરીશ; તેથી તેઓ મારી પ્રજા થશે, અને હું તેમનો દેવ થઈશ.” યહેજ્કેલ 37:15–23.</w:t>
      </w:r>
    </w:p>
    <w:p>
      <w:pPr>
        <w:pStyle w:val="ArticleBody"/>
        <w:jc w:val="left"/>
      </w:pPr>
      <w:r>
        <w:rPr>
          <w:rFonts w:ascii="Nirmala UI" w:hAnsi="Nirmala UI" w:eastAsia="Nirmala UI" w:cs="Nirmala UI"/>
        </w:rPr>
        <w:t>વિધવા મધ્યરાત્રિના પોકારે એલિયાના વરસાદ પહેલાં જે બે લાકડાં એકત્રિત કરતી હતી, તે ઇઝરાયેલના ઉત્તર અને દક્ષિણ રાજ્યો હતા, જેઓ વિખેરાઈ ગયા હતા અને 22 ઓક્ટોબર, 1844ના રોજ, જ્યારે પ્રતિરૂપ પ્રાયશ્ચિત્તનો દિવસ આરંભ્યો, ત્યારે એક જ રાષ્ટ્રમાં એકત્રિત થવાના હતા; કારણ કે વચન એવું હતું કે તે સમયે દેવ “તેમને શુદ્ધ કરશે.” આ શુદ્ધિકરણ, જે તપાસણીય ન્યાયનું પ્રતિનિધિત્વ કરે છે, તે સમયે શરૂ થયું. આ બે લાકડાંના એ એકત્રિકરણને યોગ્ય રીતે સમજવું આવશ્યક છે, કારણ કે દેવ હંમેશા કોઈ વસ્તુના અંતને તેની શરૂઆત દ્વારા દૃષ્ટાંતરૂપે દર્શાવે છે.</w:t>
      </w:r>
    </w:p>
    <w:p>
      <w:pPr>
        <w:pStyle w:val="ArticleBody"/>
        <w:jc w:val="left"/>
      </w:pPr>
      <w:r>
        <w:rPr>
          <w:rFonts w:ascii="Nirmala UI" w:hAnsi="Nirmala UI" w:eastAsia="Nirmala UI" w:cs="Nirmala UI"/>
        </w:rPr>
        <w:t>1844 એ ઇઝરાયલના બે રાજ્યોનો અંત હતો, કારણ કે તે સમયે તેઓ એક રાજ્ય, આધ્યાત્મિક ઇઝરાયલ, બની ગયા હતા, અને તે બિંદુથી આગળ તેઓ માત્ર એક જ જાતિ રહેવાના હતા. તે ઇતિહાસની દૃષ્ટાંતરૂપ રજૂઆત પ્રારંભિક ઇતિહાસ દ્વારા કરવામાં આવી હતી, જ્યારે તેઓ બે જાતિઓ બન્યા હતા, જે યરોબઆમના બળવાના ઇતિહાસ છે.</w:t>
      </w:r>
    </w:p>
    <w:p>
      <w:pPr>
        <w:pStyle w:val="ArticleBody"/>
        <w:jc w:val="left"/>
      </w:pPr>
      <w:r>
        <w:rPr>
          <w:rFonts w:ascii="Nirmala UI" w:hAnsi="Nirmala UI" w:eastAsia="Nirmala UI" w:cs="Nirmala UI"/>
        </w:rPr>
        <w:t>યરોબઆમની નકલી ઉપાસના-વ્યવસ્થાનો ઇતિહાસ તેના રાજ્યના અંતે પણ દૃષ્ટાંતરૂપે રજૂ થવો આવશ્યક છે. પ્રાચીન ઇઝરાયેલના આરંભમાં આરોનનો બળવો અને ઉત્તરીય રાજ્યના આરંભમાં યરોબઆમનો બળવો, 1863ના બળવાનું પ્રતિનિધિત્વ કરે છે; અને 1863ને માત્ર ત્યારે જ સ્પષ્ટ રીતે સમજવામાં આવે છે જ્યારે યરોબઆમના રાજ્યનો અંત, જે બે લાકડીઓના જોડાણ દ્વારા પ્રતિનિધિત્વિત થાય છે, 1863 પર પણ આરોપિત કરવામાં આવે છે. ત્યારે જ સ્પષ્ટ રીતે દેખાય છે કે 1863ને એવાં એક પેઢી તરીકે પ્રતિનિધિત્વિત કરવામાં આવ્યું છે જેણે ઈર્ષ્યાની પ્રતિમા ઊભી કરી.</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“પરંતુ સુકાઈ ગયેલાં હાડકાંની આ ઉપમા માત્ર જગત પર જ લાગુ પડતી નથી, પરંતુ તેઓ પર પણ લાગુ પડે છે, જેઓને મહાન પ્રકાશનો આશીર્વાદ મળ્યો છે; કારણ કે તેઓ પણ ખીણના અસ્થિપંજરો જેવા છે. તેમની પાસે મનુષ્યોનું સ્વરૂપ છે, દેહની રચના છે; પરંતુ તેમની પાસે આધ્યાત્મિક જીવન નથી. પરંતુ આ દૃષ્ટાંત સુકાઈ ગયેલાં હાડકાંને માત્ર મનુષ્યના સ્વરૂપોમાં જોડાઈ જવા સુધી જ મૂકતો નથી; કારણ કે માત્ર એટલું પૂરતું નથી કે અંગો અને લક્ષણોમાં સમરૂપતા હોય. જીવનનો શ્વાસ દેહોને સજીવ કરવો આવશ્યક છે, જેથી તેઓ સીધા ઊભા રહી શકે અને પ્રવૃત્તિમાં પ્રવર્તે. આ હાડકાં ઇઝરાયેલના ઘરાણાનું, દેવની કલીસિયાનું પ્રતિનિધિત્વ કરે છે, અને કલીસિયાની આશા પવિત્ર આત્માના સજીવ બનાવનાર પ્રભાવમાં છે. પ્રભુએ આ સુકાઈ ગયેલાં હાડકાં પર શ્વાસ ફૂંકવો જ જોઈએ, જેથી તેઓ જીવી ઊઠે.”</w:t>
      </w:r>
    </w:p>
    <w:p>
      <w:pPr>
        <w:pStyle w:val="ArticleScripture"/>
        <w:jc w:val="left"/>
      </w:pPr>
      <w:r>
        <w:rPr>
          <w:rFonts w:ascii="Nirmala UI" w:hAnsi="Nirmala UI" w:eastAsia="Nirmala UI" w:cs="Nirmala UI"/>
        </w:rPr>
        <w:t>ઈશ્વરનો આત્મા, પોતાની સજીવન કરનાર શક્તિ સાથે, દરેક માનવીય કાર્યકરમાં હોવો જ જોઈએ, જેથી દરેક આધ્યાત્મિક પેશી અને સ્નાયુ કાર્યરત રહે. પવિત્ર આત્મા વિના, ઈશ્વરના શ્વાસ વિના, અંતઃકરણમાં જડતા આવે છે, આધ્યાત્મિક જીવનનો નાશ થાય છે. ઘણા લોકો, જેમામાં આધ્યાત્મિક જીવન નથી, તેમના નામ ચર્ચના અભિલેખોમાં નોંધાયેલા હોય છે, પરંતુ તેઓ મેષશિશુના જીવનપુસ્તકમાં લખાયેલા નથી. તેઓ ચર્ચ સાથે જોડાયેલા હોઈ શકે છે, પરંતુ તેઓ પ્રભુ સાથે એકતામાં જોડાયેલા નથી. તેઓ નિશ્ચિત પ્રકારની ફરજોના પાલનમાં ખંતપૂર્વક લાગેલા હોઈ શકે છે, અને જીવંત મનુષ્યો તરીકે માનવામાં પણ આવતાં હોઈ શકે છે; પરંતુ ઘણા એવા લોકોમાંના છે જેમને વિષે કહેવામાં આવ્યું છે: ‘તારું નામ છે કે તું જીવે છે, અને તું મરેલો છે.’</w:t>
      </w:r>
    </w:p>
    <w:p>
      <w:pPr>
        <w:pStyle w:val="ArticleScripture"/>
        <w:jc w:val="left"/>
      </w:pPr>
      <w:r>
        <w:rPr>
          <w:rFonts w:ascii="Nirmala UI" w:hAnsi="Nirmala UI" w:eastAsia="Nirmala UI" w:cs="Nirmala UI"/>
        </w:rPr>
        <w:t>“જ્યારે સુધી આત્માનું ઈશ્વર તરફ સત્યરૂપ પરિવર્તન ન થાય; જ્યારે સુધી ઈશ્વરનો જીવનદાયી શ્વાસ આત્માને આધ્યાત્મિક જીવન માટે સજીવ ન બનાવે; જ્યારે સુધી સત્યના દાવો કરનારાઓ સ્વર્ગજાત સિદ્ધાંતથી પ્રેરિત ન થાય, ત્યારે સુધી તેઓ તે અક્ષય બીજમાંથી જન્મેલા નથી, જે જીવિત રહે છે અને સદાકાળ સ્થિર રહે છે. જ્યારે સુધી તેઓ પોતાની એકમાત્ર સુરક્ષા તરીકે ખ્રિસ્તની ધાર્મિકતા પર વિશ્વાસ ન રાખે; જ્યારે સુધી તેઓ તેમના ચરિત્રનું અનુસરણ ન કરે, તેમના આત્મામાં પરિશ્રમ ન કરે, ત્યારે સુધી તેઓ નિર્વસ્ત્ર છે; તેમણે તેમની ધાર્મિકતાનું વસ્ત્ર ધારણ કર્યું નથી. ઘણી વાર મૃતકોને જીવિત સમાન ગણવામાં આવે છે; કારણ કે જે લોકો પોતાની કલ્પનાઓ અનુસાર જેને તેઓ ઉદ્ધાર કહે છે તેને સિદ્ધ કરવા કાર્યરત છે, તેઓમાં ઈશ્વર પોતાની સદઇચ્છા મુજબ ઇચ્છવા અને કાર્ય કરવા માટે કાર્યરત નથી.”</w:t>
      </w:r>
    </w:p>
    <w:p>
      <w:pPr>
        <w:pStyle w:val="ArticleScripture"/>
        <w:jc w:val="left"/>
      </w:pPr>
      <w:r>
        <w:rPr>
          <w:rFonts w:ascii="Nirmala UI" w:hAnsi="Nirmala UI" w:eastAsia="Nirmala UI" w:cs="Nirmala UI"/>
        </w:rPr>
        <w:t>“આ વર્ગને એઝીકિયેલે દર્શનમાં જોયેલી સુકાઈ ગયેલી હાડકાંની ખીણ દ્વારા સારી રીતે પ્રતિનિધિત્વ આપવામાં આવ્યું છે.”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બહોતેર</dc:title>
  <dc:subject>પ્રવચનાત્મક જોડાણ: પ્રાચીન ઇઝરાયેલના વિભાજનથી લઈને સંયુક્ત રાજ્ય અમેરિકાના અંત સુધી</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