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દાનિએલનું પુસ્તક - નંબર છોતેર</w:t>
      </w:r>
    </w:p>
    <w:p>
      <w:pPr>
        <w:pStyle w:val="ArticleSubtitle"/>
        <w:jc w:val="left"/>
      </w:pPr>
      <w:r>
        <w:rPr>
          <w:rFonts w:ascii="Nirmala UI" w:hAnsi="Nirmala UI" w:eastAsia="Nirmala UI" w:cs="Nirmala UI"/>
        </w:rPr>
        <w:t>ભવિષ્યવાણીઓનું મુદ્રા-ઉદ્ઘાટન: 1856માં પ્રકાશનો અસ્વીકાર અને તેના પરિણામો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2024-02-09</w:t>
      </w:r>
    </w:p>
    <w:p>
      <w:pPr>
        <w:pStyle w:val="ArticleBody"/>
        <w:jc w:val="left"/>
      </w:pPr>
      <w:r>
        <w:rPr>
          <w:rFonts w:ascii="Nirmala UI" w:hAnsi="Nirmala UI" w:eastAsia="Nirmala UI" w:cs="Nirmala UI"/>
        </w:rPr>
        <w:t>1856માં “સાત વખત”નો પ્રકાશ ઉઘાડવામાં આવ્યો, અને 1863 સુધીમાં તે પ્રકાશ નકારી કાઢવામાં આવ્યો. યહૂદાહમાંથી આવેલા ભવિષ્યવક્તાએ દુષ્ટ રાજા યરોબઆમ પાસે એ પ્રકાશ લાવ્યો, અને યરોબઆમે તે પ્રકાશ નકારી કાઢ્યો. યશાયાહે એ જ પ્રકાશ દુષ્ટ રાજા આહાઝ પાસે લાવ્યો, અને તેણે પણ તે પ્રકાશ નકારી કાઢ્યો. શિલોઆહના તળાવ સાથે સંકળાયેલા પ્રકાશને અસ્વીકાર કરવા બદલ, યરોબઆમના (ઉત્તરીય) અને આહાઝના (દક્ષિણીય) બંને રાજ્યોને અનુક્રમે ઈ.સ.પૂર્વે 723 અને ઈ.સ.પૂર્વે 677માં ઉત્તર તરફથી આવેલા એક રાજાએ દાસત્વમાં લઈ ગયા.</w:t>
      </w:r>
    </w:p>
    <w:p>
      <w:pPr>
        <w:pStyle w:val="ArticleBody"/>
        <w:jc w:val="left"/>
      </w:pPr>
      <w:r>
        <w:rPr>
          <w:rFonts w:ascii="Nirmala UI" w:hAnsi="Nirmala UI" w:eastAsia="Nirmala UI" w:cs="Nirmala UI"/>
        </w:rPr>
        <w:t>મૂસા, હારૂનના બળવામાં; યશાયા આહાઝ સાથે અને યર્મિયા અન્ય રાજાઓ સાથે—આ સૌએ મિલરાઇટ ઇતિહાસના વિશ્વાસુઓનું પ્રતિનિધિત્વ કર્યું, જેઓ સૌ અંતિમ-દિવસોના બળવામાં પ્રકાશના સંદેશવાહકોનું પ્રતિનિધિત્વ કરતા હતા. 1863ની “પ્રથમ” અંતિમ-દિવસોની સંકટ-ઘટના, અને પ્રકાશિતવાક્યના અગિયારમા અધ્યાયના “મહાન ભૂકંપ”ની “અંતિમ” અંતિમ-દિવસોની સંકટ-ઘટના (શીઘ્ર આવનારો રવિવારનો કાયદો), આ બધી પ્રકીર્તનાત્મક રેખાઓ દ્વારા પ્રતિનિધિત્વ પામે છે. યહૂદાહમાંથી આવેલ પ્રભુવક્તા એવો પ્રભુવક્તા દર્શાવે છે, જે પોતાની જવાબદારીથી પાછો ફરી જાય છે, અને અંતે ધર્મત્યાગી પ્રોટેસ્ટન્ટવાદ સાથે એ જ કબરમાં દફનાય છે. તેનું મરણ અને તેનું દફન બેથેલના જૂઠાણા પ્રભુવક્તાના આહારને ખાવા અને પીવા પસંદ કરવાના તેના નિર્ણયના પ્રતિસાદરૂપે હતા.</w:t>
      </w:r>
    </w:p>
    <w:p>
      <w:pPr>
        <w:pStyle w:val="ArticleBody"/>
        <w:jc w:val="left"/>
      </w:pPr>
      <w:r>
        <w:rPr>
          <w:rFonts w:ascii="Nirmala UI" w:hAnsi="Nirmala UI" w:eastAsia="Nirmala UI" w:cs="Nirmala UI"/>
        </w:rPr>
        <w:t>રવિવારના કાયદા સમયે પાપાસત્તા (અશ્શૂરનો રાજા) દ્વારા પરાજિત થવાનો જે ન્યાય છે, જેનું પ્રતિરૂપ યરોબઆમ અને આહાઝનાં ઉત્તર અને દક્ષિણ રાજ્યના વિખેરાઈ જવાથી દર્શાવવામાં આવ્યું હતું, તે યહૂદી ભવિષ્યવક્તાનાં ભાગ્ય સાથે સુસંગત છે; કારણ કે તે “સિંહ” અને “ગધેડા”ની વચ્ચે મર્યો હતો. “સિંહ” બેબિલોનનું પ્રતીક છે, જે અંતિમ દિવસોમાં પાપાસત્તા છે.</w:t>
      </w:r>
    </w:p>
    <w:p>
      <w:pPr>
        <w:pStyle w:val="ArticleScripture"/>
        <w:jc w:val="left"/>
      </w:pPr>
      <w:r>
        <w:rPr>
          <w:rFonts w:ascii="Nirmala UI" w:hAnsi="Nirmala UI" w:eastAsia="Nirmala UI" w:cs="Nirmala UI"/>
        </w:rPr>
        <w:t>અને એવું બન્યું કે તેણે રોટલી ખાધી અને પાન કર્યું પછી, તેણે તેના માટે ગધેડાને જિન કસી—અર્થાત્ તે પ્રભુવક્તા માટે, જેને તે પાછો લાવ્યો હતો. અને જ્યારે તે નીકળી ગયો, ત્યારે માર્ગમાં એક સિંહ તેને મળ્યો અને તેને મારી નાખ્યો; અને તેનો મૃતદેહ માર્ગમાં પડેલો રહ્યો, અને ગધેડો તેની બાજુમાં ઊભો રહ્યો, અને સિંહ પણ તે મૃતદેહની બાજુમાં ઊભો રહ્યો. અને જોવો, માણસો ત્યાંથી પસાર થયા, અને માર્ગમાં પડેલો તે મૃતદેહ તથા મૃતદેહની બાજુમાં ઊભેલો સિંહ જોયો; અને તેઓ આવ્યા અને જે નગરમાં તે વૃદ્ધ પ્રભુવક્તા રહેતો હતો ત્યાં આ વાત કહી. અને જે પ્રભુવક્તાએ તેને માર્ગમાંથી પાછો લાવ્યો હતો, તેણે આ સાંભળ્યું ત્યારે કહ્યું, “આ તો દેવનો મનુષ્ય છે, જેણે યહોવાના વચનનું અવગણન કર્યું હતું; તેથી યહોવાએ તેને સિંહને સોંપી દીધો છે, જેણે તેને ચીરી નાખ્યો અને મારી નાખ્યો, યહોવાએ તેને જે વચન કહ્યું હતું તે પ્રમાણે.” પછી તેણે પોતાના પુત્રોને કહીને કહ્યું, “મારા માટે ગધેડાને જિન કસો.” અને તેમણે તેના માટે જિન કસી. અને તે ગયો અને તેણે તેનું મૃતદેહ માર્ગમાં પડેલું જોયું, અને ગધેડો તથા સિંહ મૃતદેહની બાજુમાં ઊભા હતા; સિંહે તે મૃતદેહ ખાધો નહોતો, ન તો ગધેડાને ચીરી નાખ્યો હતો. અને તે પ્રભુવક્તાએ દેવના મનુષ્યનું મૃતદેહ ઉચકી ગધેડા પર મૂક્યું અને પાછો લાવ્યો; અને તે વૃદ્ધ પ્રભુવક્તા તેને માટે શોક કરવા અને તેને દફનાવવા નગરમાં આવ્યો. અને તેણે તેનું મૃતદેહ પોતાની જ કબરમાં મૂક્યું; અને તેઓ તેના ઉપર વિલાપ કરતાં કહેતા હતા, “હાય, મારા ભાઈ!” અને એવું બન્યું કે તેણે તેને દફનાવ્યો પછી, તેણે પોતાના પુત્રોને કહીને કહ્યું, “જ્યારે હું મરી જાઉં, ત્યારે જે સમાધિમાં દેવનો મનુષ્ય દફનાયો છે, એ જ સમાધિમાં મને દફનાવજો; મારી હાડકાં તેના હાડકાંની બાજુમાં મૂકાશે: કારણ કે તેણે યહોવાના વચનથી બેથેલની વેદી વિરુદ્ધ, અને સમરિયાના નગરોમાં રહેલાં ઉચ્ચસ્થાનોના બધા ભવનો વિરુદ્ધ જે ઘોષણા કરીને પોકારી હતી, તે નિશ્ચિતપણે પૂર્ણ થશે.” 1 રાજાઓ 13:11–32.</w:t>
      </w:r>
    </w:p>
    <w:p>
      <w:pPr>
        <w:pStyle w:val="ArticleBody"/>
        <w:jc w:val="left"/>
      </w:pPr>
      <w:r>
        <w:rPr>
          <w:rFonts w:ascii="Nirmala UI" w:hAnsi="Nirmala UI" w:eastAsia="Nirmala UI" w:cs="Nirmala UI"/>
        </w:rPr>
        <w:t>યહૂદિયાનો ભવિષ્યવક્તા બે પ્રતીકોની વચ્ચે મૃત્યુ પામ્યો. સિંહ બાબેલનું પ્રતીક છે, અને અંતિમ દિવસોમાંનું આધુનિક બાબેલ ઉત્તરનો રાજા છે, જે દાનિયેલ અધ્યાય અગિયાર, શ્લોક પંચોતેરમાં કોઈ તેની મદદ કરવા ન આવે તેવી સ્થિતિમાં પોતાના અંતે પહોંચે છે. તેની સત્તાનું ચિહ્ન સૂર્યની ઉપાસના છે, જે ચોથી ઘૃણાસ્પદ ક્રિયા છે, અને જ્યાં લાવદિકેયા એડવેંટિઝમની ચોથી પેઢીનું ચિત્રણ એ રીતે કરવામાં આવ્યું છે કે તેઓ યહેઝ્કેલ અધ્યાય આઠમાં સૂર્ય તરફ નમન કરે છે. મિલરના સ્વપ્નમાં તેને બતાવવામાં આવ્યું હતું કે માત્ર રત્નો જ વિખેરાઈ ગયા અને ઢંકાઈ ગયા નહોતાં, પરંતુ તે પેટી પોતે પણ, જે બાઇબલનું પ્રતિનિધિત્વ કરતી હતી, ફાડી નાખવામાં આવી હતી.</w:t>
      </w:r>
    </w:p>
    <w:p>
      <w:pPr>
        <w:pStyle w:val="ArticleBody"/>
        <w:jc w:val="left"/>
      </w:pPr>
      <w:r>
        <w:rPr>
          <w:rFonts w:ascii="Nirmala UI" w:hAnsi="Nirmala UI" w:eastAsia="Nirmala UI" w:cs="Nirmala UI"/>
        </w:rPr>
        <w:t>એડ</w:t>
      </w:r>
      <w:r>
        <w:rPr>
          <w:rFonts w:ascii="Sylfaen" w:hAnsi="Sylfaen" w:eastAsia="Sylfaen" w:cs="Sylfaen"/>
        </w:rPr>
        <w:t>վեն</w:t>
      </w:r>
      <w:r>
        <w:rPr>
          <w:rFonts w:ascii="Nirmala UI" w:hAnsi="Nirmala UI" w:eastAsia="Nirmala UI" w:cs="Nirmala UI"/>
        </w:rPr>
        <w:t>્ટિઝમની ત્રીજી પેઢીમાં બાઇબલના કહેવાતા આધુનિક અનુવાદોના ઉપયોગને પરિચિત કરાવવાનું કાર્ય એડ</w:t>
      </w:r>
      <w:r>
        <w:rPr>
          <w:rFonts w:ascii="Sylfaen" w:hAnsi="Sylfaen" w:eastAsia="Sylfaen" w:cs="Sylfaen"/>
        </w:rPr>
        <w:t>վեն</w:t>
      </w:r>
      <w:r>
        <w:rPr>
          <w:rFonts w:ascii="Nirmala UI" w:hAnsi="Nirmala UI" w:eastAsia="Nirmala UI" w:cs="Nirmala UI"/>
        </w:rPr>
        <w:t>્ટિઝમના નેતૃત્વ દ્વારા પ્રોત્સાહિત કરવામાં આવ્યું હતું. તે કહેવાતા આધુનિક અનુવાદો ભ્રષ્ટ થયેલી હસ્તપ્રતોના સમૂહમાંથી ઉત્પન્ન થયા હતા, જેમનો પ્રચાર પાપના માણસના ધર્મશાસ્ત્રીઓ તથા ધર્મભ્રષ્ટ પ્રોટેસ્ટન્ટવાદ દ્વારા કરવામાં આવે છે. મિલરની પેટી કિંગ જેમ્સ વર્ઝન હતી, જે અભ્રષ્ટ હસ્તપ્રતોમાંથી અનુવાદિત કરવામાં આવી હતી.</w:t>
      </w:r>
    </w:p>
    <w:p>
      <w:pPr>
        <w:pStyle w:val="ArticleBody"/>
        <w:jc w:val="left"/>
      </w:pPr>
      <w:r>
        <w:rPr>
          <w:rFonts w:ascii="Nirmala UI" w:hAnsi="Nirmala UI" w:eastAsia="Nirmala UI" w:cs="Nirmala UI"/>
        </w:rPr>
        <w:t>લાઓદિકીય અધ્વેન્ટિઝમની ચોથી પેઢી સુધી પહોંચતાં, ચર્ચ વર્લ્ડ કાઉન્સિલ ઑફ ચર્ચિસ સાથે જોડાઈ ગઈ હતી, જે રોમન ચર્ચ અને તેની પુત્રીઓનું એક સંઘ હતું. અધ્વેન્ટિઝમે વર્ષો સુધી, પોતાની સુષુપ્ત ભીડના લાભાર્થે, દલીલ કરી કે તેઓ વર્લ્ડ કાઉન્સિલ ઑફ ચર્ચિસમાં માત્ર “નિરીક્ષકો” હતા, ત્યાં સુધી કે તે દુષ્ટ સંઘના ઉપનિયમોએ ખુલાસો કર્યો કે “નિરીક્ષક”નો દરજ્જો વાસ્તવમાં પૂર્ણ મતાધિકાર ધરાવતા સભ્યનું પ્રતિનિધિત્વ કરે છે!</w:t>
      </w:r>
    </w:p>
    <w:p>
      <w:pPr>
        <w:pStyle w:val="ArticleBody"/>
        <w:jc w:val="left"/>
      </w:pPr>
      <w:r>
        <w:rPr>
          <w:rFonts w:ascii="Nirmala UI" w:hAnsi="Nirmala UI" w:eastAsia="Nirmala UI" w:cs="Nirmala UI"/>
        </w:rPr>
        <w:t>તેમની ચોથી પેઢીમાં તેમણે બે વખત “પાપના મનુષ્ય”ને સોનાનો ચંદ્રક અર્પણ કર્યો. તેમાંથી ઓછામાં ઓછા એક ચંદ્રક પર ખ્રિસ્તના દ્વિતીય આગમન વિશેની કેથોલિક સમજણ અંકિત હતી, જેમાં યેશુને તેમના પુનરાગમન સમયે પૃથ્વી પર પોતાનો પગ મૂક્તા દર્શાવવામાં આવ્યા હતા; અને તેમાં ખ્રિસ્તના પાછળ કેથોલિક સૂર્ય-પ્રભામંડળ પણ સમાવેશ પામેલું હતું, તેમજ ચોથા આજ્ઞાનું કેથોલિક સંક્ષિપ્તીકરણ પણ હતું, જેમાં માત્ર એટલું જ લખેલું હતું: “શબ્બાથને યાદ રાખો.” અદાલતી કાર્યવાહી દરમિયાન (જે એક કાનૂની જાહેરખબર છે), જનરલ કોન્ફરન્સના પ્રમુખે એવી સાક્ષી આપી જેમાં તેમણે જણાવ્યું કે સેવન્થ-ડે એડવેન્ટિસ્ટ ચર્ચ અગાઉ માનતી હતી કે પાપાસી જ પ્રતિખ્રિસ્ત છે, પરંતુ તેમની ચર્ચે બહુ સમય પહેલાં જ તે માન્યતાને “ઇતિહાસના કચરાના ઢગલા”માં સોંપી દીધી હતી.</w:t>
      </w:r>
    </w:p>
    <w:p>
      <w:pPr>
        <w:pStyle w:val="ArticleBody"/>
        <w:jc w:val="left"/>
      </w:pPr>
      <w:r>
        <w:rPr>
          <w:rFonts w:ascii="Nirmala UI" w:hAnsi="Nirmala UI" w:eastAsia="Nirmala UI" w:cs="Nirmala UI"/>
        </w:rPr>
        <w:t>ચોથી ઘૃણાસ્પદતા (પેઢી) એ છે, જ્યાં યરુશાલેમની કલીસિયાના પચ્ચીસ આગેવાનો સૂર્યને નમન કરે છે. ક્રમશઃ વધતી ગયેલી ઘૃણાસ્પદતાઓનો આરંભ પ્રવેશદ્વારે સ્થાપિત કરાયેલી ઈર્ષ્યાની પ્રતિમાથી થયો હતો, જે શરૂઆતને ચિહ્નિત કરતી હતી. યહૂદાહનો પ્રભુવક્તા અંતે ધર્મત્યાગી પ્રોટેસ્ટન્ટવાદ સાથે દફનાય છે, અને સિંહ (બાબેલ) તેને મારી નાખે છે, કારણ કે તે ધર્મત્યાગી પ્રોટેસ્ટન્ટવાદની પદ્ધતિ તરફ પાછો વળી ગયો હતો; તેથી તે આ ઓળખવામાં અસમર્થ રહે છે કે દર્શનને સ્થાપિત કરનાર રોમ જ છે, અને જ્યાં પાપના મનુષ્યના પ્રતિક દ્વારા કોઈ દર્શન સ્થાપિત થતું નથી, ત્યાં અંતે તમે પાપના મનુષ્યની જ બાજુએ પહોંચી જાઓ છો.</w:t>
      </w:r>
    </w:p>
    <w:p>
      <w:pPr>
        <w:pStyle w:val="ArticleScripture"/>
        <w:jc w:val="left"/>
      </w:pPr>
      <w:r>
        <w:rPr>
          <w:rFonts w:ascii="Nirmala UI" w:hAnsi="Nirmala UI" w:eastAsia="Nirmala UI" w:cs="Nirmala UI"/>
        </w:rPr>
        <w:t>“જેઓ વચન વિશેની પોતાની સમજમાં ગૂંચવાઈ જાય છે, અને જેઓ ખ્રિસ્તવિરોધીનો અર્થ સમજવામાં નિષ્ફળ જાય છે, તેઓ નિશ્ચિતરૂપે પોતાને ખ્રિસ્તવિરોધીની બાજુએ મૂકી દેશે.” Kress Collection, 105.</w:t>
      </w:r>
    </w:p>
    <w:p>
      <w:pPr>
        <w:pStyle w:val="ArticleBody"/>
        <w:jc w:val="left"/>
      </w:pPr>
      <w:r>
        <w:rPr>
          <w:rFonts w:ascii="Nirmala UI" w:hAnsi="Nirmala UI" w:eastAsia="Nirmala UI" w:cs="Nirmala UI"/>
        </w:rPr>
        <w:t>યહૂદિયાનો તે પ્રબોધક બેથેલના ખોટા પ્રબોધક સાથે દફનાવવામાં આવ્યો, જેણે તેને પોતાનો “ભાઈ” તરીકે ઓળખાવ્યો હતો; અને તે બે પ્રતિકો વચ્ચે મરેલો મળ્યો. “સિંહ” એ ખ્રિસ્તવિરોધીને સમજવામાં તેની નિષ્ફળતાનું પ્રતિનિધિત્વ કરતું હતું, અને “ગધેડો” ઇસ્લામનું પ્રતિક છે. લાઓદિકીયન એડવેન્ટિઝમે પહેલેથી જ 11 સપ્ટેમ્બર, 2001 અંગેના તેના મૌન દ્વારા દર્શાવી દીધું છે કે તે ત્રીજા અફસોસના ઇસ્લામના વિષયને મધરાત્રીના પોકાર, અંતિમ વરસાદના સંદેશ તરીકે ઓળખતું નથી. અંતિમ વરસાદના સંદેશને ઓળખવામાં નિષ્ફળતા—મૃત્યુ છે! અંતિમ વરસાદ 11 સપ્ટેમ્બર, 2001ના રોજ શરૂ થયો, જ્યારે પ્રકાશન અઢારનો શક્તિશાળી દૂત ઉતર્યો, જ્યારે ન્યૂ યોર્ક શહેરની મહાન ઇમારતો ઢાળી પાડવામાં આવી. “વરસાદ” એક સંદેશ છે, અને તેને પ્રાપ્ત કરવા માટે તે સંદેશને ઓળખવો આવશ્યક છે.</w:t>
      </w:r>
    </w:p>
    <w:p>
      <w:pPr>
        <w:pStyle w:val="ArticleScripture"/>
        <w:jc w:val="left"/>
      </w:pPr>
      <w:r>
        <w:rPr>
          <w:rFonts w:ascii="Nirmala UI" w:hAnsi="Nirmala UI" w:eastAsia="Nirmala UI" w:cs="Nirmala UI"/>
        </w:rPr>
        <w:t>“અમે ઉત્તરવર્ષાની રાહ જોવી નહીં જોઈએ. તે તેઓ સર્વ પર આવી રહી છે, જે આપણા પર વરસતી કૃપાની શીત અને વર્ષાને ઓળખશે અને તેને ગ્રહણ કરશે. જ્યારે અમે પ્રકાશના ખંડખંડ અંશો એકત્ર કરી લઈએ છીએ, જ્યારે અમે ભગવાનની નિશ્ચિત કૃપાઓની કદર કરીએ છીએ—જેને ગમે છે કે અમે તેમના પર વિશ્વાસ રાખીએ—ત્યારે દરેક વચન પૂર્ણ થશે. [યશાયા 61:11 quoted.] સમગ્ર પૃથ્વી દેવના મહિમાથી પરિપૂર્ણ થવાની છે.” The Seventh-day Adventist Bible Commentary, volume 7, 984.</w:t>
      </w:r>
    </w:p>
    <w:p>
      <w:pPr>
        <w:pStyle w:val="ArticleBody"/>
        <w:jc w:val="left"/>
      </w:pPr>
      <w:r>
        <w:rPr>
          <w:rFonts w:ascii="Nirmala UI" w:hAnsi="Nirmala UI" w:eastAsia="Nirmala UI" w:cs="Nirmala UI"/>
        </w:rPr>
        <w:t>“સમસ્ત પૃથ્વી” 11 સપ્ટેમ્બર, 2001ના રોજ શું બન્યું તે જાણે છે, પરંતુ ત્યાંથી શરૂ થતો અને અંતે દેવના મહિમાથી સમગ્ર પૃથ્વીને પ્રકાશિત કરતો સંદેશ પ્રાપ્ત કરવા માટે, તે સંદેશને ઓળખવામાં આવવો આવશ્યક છે. “ઓળખવું” શબ્દનો અર્થ છે “જ્ઞાનની સ્વીકૃતિ સાથે હોય કે તેની વિના હોય, કોઈ બાબત વિષેના જ્ઞાનને ફરી સ્મરણમાં લાવવું અથવા પુનઃપ્રાપ્ત કરવું. જ્યારે આપણે કોઈ વ્યક્તિને દૂરથી ઓળખીએ છીએ, ત્યારે આપણે સ્મરણમાં લાવીએ છીએ કે આપણે તેને પહેલાં જોયો છે, અથવા આપણે તેને અગાઉ ઓળખતા હતા. આપણે તેના ચહેરાના લક્ષણોને અથવા તેના અવાજને ઓળખીએ છીએ.” Webster’s 1828 Dictionary.</w:t>
      </w:r>
    </w:p>
    <w:p>
      <w:pPr>
        <w:pStyle w:val="ArticleBody"/>
        <w:jc w:val="left"/>
      </w:pPr>
      <w:r>
        <w:rPr>
          <w:rFonts w:ascii="Nirmala UI" w:hAnsi="Nirmala UI" w:eastAsia="Nirmala UI" w:cs="Nirmala UI"/>
        </w:rPr>
        <w:t>લાઓદિકીય અધ્વેન્ટિસ્ટ માટે 11 સપ્ટેમ્બર, 2001ના રોજ આવી પહોંચેલા પાછલા વરસાદના સંદેશને ઓળખવાનો એકમાત્ર માર્ગ એ છે કે તેઓ એ ઓળખે કે ભૂતકાળમાં તેઓએ દૈવી શક્તિનું એ જ પ્રગટ સ્વરૂપ જોયું છે. 11 ઑગસ્ટ, 1840ના રોજ પ્રકાશિતવાક્ય દસનો શક્તિશાળી દૂત ઉતર્યો હતો, જ્યારે ઇસ્લામના બીજા હાયની ભવિષ્યવાણી પૂર્ણ થઈ હતી. એ ઇતિહાસ સંપૂર્ણપણે પુનરાવર્તિત થયો જ્યારે 11 સપ્ટેમ્બર, 2001ના રોજ પ્રકાશિતવાક્ય અઢારનો શક્તિશાળી દૂત ઉતર્યો, ત્યારે ઇસ્લામના ત્રીજા હાયની ભવિષ્યવાણી પૂર્ણ થઈ હતી; અને ત્રીજા હાયના ઇસ્લામને ઓળખવામાં થતી નિષ્ફળતા એ આધુનિક બાબેલના સિંહ દ્વારા લાવવામાં આવતી મરણાવસ્થામાં જંગલી અરબી ગધેડા દ્વારા વહન કરવામાં આવવી છે.</w:t>
      </w:r>
    </w:p>
    <w:p>
      <w:pPr>
        <w:pStyle w:val="ArticleBody"/>
        <w:jc w:val="left"/>
      </w:pPr>
      <w:r>
        <w:rPr>
          <w:rFonts w:ascii="Nirmala UI" w:hAnsi="Nirmala UI" w:eastAsia="Nirmala UI" w:cs="Nirmala UI"/>
        </w:rPr>
        <w:t>એફ્રાયિમના મતવાલાઓ, જે મુદ્રાંકિત પુસ્તક વાંચી શકતા નથી, તેઓ મિલરાઇટ ઇતિહાસનું પુનરાવર્તન જોઈ શકતા નથી, કારણ કે તે ઓળખાણ “પંક્તિ પર પંક્તિ” એવી પાછલા વરસાદની પદ્ધતિશાસ્ત્ર પર આધારિત છે. અંતિમ દિવસોમાં મિલરાઇટ ઇતિહાસમાં દેવની શક્તિનું પ્રગટીકરણ પુનરાવર્તિત થાય છે—આ સંકલ્પનાને ધર્મત્યાગી પ્રોટેસ્ટન્ટવાદ અને કેથોલિકવાદની પદ્ધતિશાસ્ત્ર દ્વારા ટકાવી શકાતું નથી.</w:t>
      </w:r>
    </w:p>
    <w:p>
      <w:pPr>
        <w:pStyle w:val="ArticleScripture"/>
        <w:jc w:val="left"/>
      </w:pPr>
      <w:r>
        <w:rPr>
          <w:rFonts w:ascii="Nirmala UI" w:hAnsi="Nirmala UI" w:eastAsia="Nirmala UI" w:cs="Nirmala UI"/>
        </w:rPr>
        <w:t>“ત્રીજા દૂતના સંદેશની ઘોષણામાં જોડાતો દૂત પોતાની મહિમાથી સમગ્ર પૃથ્વીને પ્રકાશિત કરશે. અહીં વિશ્વવ્યાપી વ્યાપ અને અસામાન્ય શક્તિ ધરાવતા કાર્યની પૂર્વઘોષણા કરવામાં આવી છે. 1840–44નું આગમન-આંદોલન દેવની શક્તિનું એક મહિમામય પ્રકટીકરણ હતું; પ્રથમ દૂતનો સંદેશ વિશ્વના દરેક મિશનરી કેન્દ્ર સુધી પહોંચાડવામાં આવ્યો હતો, અને કેટલાક દેશોમાં એવી મહાન ધાર્મિક જાગૃતિ જોવા મળી હતી જે સોળમી સદીના ધર્મસુધારણા સમયથી પછી કોઈપણ દેશમાં જોવામાં આવી ન હતી; પરંતુ ત્રીજા દૂતની અંતિમ ચેતવણી હેઠળ થનાર પ્રબળ આંદોલન દ્વારા આ બધું પણ અતિક્રમિત થશે.” The Great Controversy, 611.</w:t>
      </w:r>
    </w:p>
    <w:p>
      <w:pPr>
        <w:pStyle w:val="ArticleBody"/>
        <w:jc w:val="left"/>
      </w:pPr>
      <w:r>
        <w:rPr>
          <w:rFonts w:ascii="Nirmala UI" w:hAnsi="Nirmala UI" w:eastAsia="Nirmala UI" w:cs="Nirmala UI"/>
        </w:rPr>
        <w:t>આધુનિક ઇઝરાયેલના અંધ આગેવાનો તેમની કાર્યપદ્ધતિને કારણે આ સત્યને નકારી કાઢવા માટે મજબૂર બને છે કે અંતિમ દિવસોમાં, જેમ પહેલાંના વર્ષોમાં હતું તેમ, ઈશ્વરની શક્તિના પ્રગટીકરણનું પુનરાવર્તન થશે.</w:t>
      </w:r>
    </w:p>
    <w:p>
      <w:pPr>
        <w:pStyle w:val="ArticleScripture"/>
        <w:jc w:val="left"/>
      </w:pPr>
      <w:r>
        <w:rPr>
          <w:rFonts w:ascii="Nirmala UI" w:hAnsi="Nirmala UI" w:eastAsia="Nirmala UI" w:cs="Nirmala UI"/>
        </w:rPr>
        <w:t>“અહીં આપણે જોઈએ છીએ કે કલીસિયા—પ્રભુનું પવિત્રસ્થાન—પરમેશ્વરના ક્રોધના આઘાતને અનુભવવામાં પ્રથમ હતી. વૃદ્ધ પુરુષો, જેમને પરમેશ્વરે મહાન પ્રકાશ આપ્યો હતો અને જેઓ લોકનાં આધ્યાત્મિક હિતોના રક્ષકો તરીકે ઉભા રહ્યા હતા, તેમણે પોતાને સોંપાયેલ વિશ્વાસનો ભંગ કર્યો હતો. તેમણે એવો અભિપ્રાય ધારણ કર્યો હતો કે જેમ પ્રાચીન દિવસોમાં ચમત્કારો અને પરમેશ્વરની શક્તિનું સ્પષ્ટ પ્રગટિકરણ જોવા મળતું હતું તેમ હવે તેની અપેક્ષા રાખવાની જરૂર નથી. સમય બદલાઈ ગયા છે. આ શબ્દો તેમના અવિશ્વાસને મજબૂત કરે છે, અને તેઓ કહે છે: પ્રભુ ન તો ભલું કરશે, ન તો બુરું કરશે. તે પોતાના લોકોને ન્યાયથી મુલાકાત લેવા માટે અતિ દયાળુ છે. આમ ‘શાંતિ અને સલામતી’ એવાં મનુષ્યોનો ઘોષ છે, જે હવે ક્યારેય પોતાની વાણી તુરાઈ જેવી ઊંચી કરીને પરમેશ્વરના લોકોને તેમના અપરાધો અને યાકૂબના ઘરને તેમના પાપો બતાવશે નહીં. આ મૂંગા કૂતરા, જેઓ ભસવા ઇચ્છતા નહોતા, તે જ અપમાનિત થયેલા પરમેશ્વરના ન્યાયસંગત બદલોને અનુભવે છે. પુરુષો, કુમારીઓ, અને નાનાં બાળકો—બધાં સાથે નાશ પામે છે.” ટેસ્ટિમોનીઝ, ખંડ 5, 211.</w:t>
      </w:r>
    </w:p>
    <w:p>
      <w:pPr>
        <w:pStyle w:val="ArticleBody"/>
        <w:jc w:val="left"/>
      </w:pPr>
      <w:r>
        <w:rPr>
          <w:rFonts w:ascii="Nirmala UI" w:hAnsi="Nirmala UI" w:eastAsia="Nirmala UI" w:cs="Nirmala UI"/>
        </w:rPr>
        <w:t>યેરૂશાલેમના અશિક્ષિતોને શાસન કરનાર વિદ્યાવાનોની લાઓદિકેયીય અંધતા તેઓને ઉત્તરવર્ષાને ઓળખવા અસમર્થ બનાવે છે; કારણ કે તેઓ માત્ર ભ્રષ્ટ બાઇબલીય પદ્ધતિનો ઉપયોગ કરે છે એટલું જ નહીં, પરંતુ તેમના ખોટા તર્કના નિષ્કર્ષો તેમને એવી સ્થિતિમાં મૂકે છે કે જેમાં તેઓ, પૂર્વકાળોમાં જેમ થયું હતું તેમ, ઈશ્વરની શક્તિના કોઈપણ ભાવિ પ્રગટતાને નકારી કાઢશે. તો પણ માલાખી ૩ દર્શાવે છે કે જ્યારે કરારનો દૂત લેવીના પુત્રોને શુદ્ધ કરશે, ત્યારે અર્પણ પ્રાચીન દિવસોમાં જેવું હતું તેવું થશે.</w:t>
      </w:r>
    </w:p>
    <w:p>
      <w:pPr>
        <w:pStyle w:val="ArticleScripture"/>
        <w:jc w:val="left"/>
      </w:pPr>
      <w:r>
        <w:rPr>
          <w:rFonts w:ascii="Nirmala UI" w:hAnsi="Nirmala UI" w:eastAsia="Nirmala UI" w:cs="Nirmala UI"/>
        </w:rPr>
        <w:t>“સાચો સાક્ષી જાહેર કરે છે, ‘હું તારાં કાર્યો જાણું છું.’ ‘પશ્ચાત્તાપ કર, અને પ્રથમનાં કાર્યો કર.’ આ જ સાચી કસોટી છે, તે સાબિતી છે કે દેવનો આત્મા હૃદયમાં કાર્ય કરી રહ્યો છે જેથી તમને તેના પ્રેમથી ઓતપ્રોત કરે. ‘હું તારી પાસે શીઘ્ર આવીશ, અને જો તું પશ્ચાત્તાપ ન કરે તો તારો દીવટો તેના સ્થાનેથી દૂર કરી દઈશ.’ ચર્ચ એ નિષ્ફળ વૃક્ષ જેવી છે, જેને શિશિર, વરસાદ અને સૂર્યપ્રકાશ પ્રાપ્ત થયા પછી ફળની પ્રચુરતા ઉપજાવવી જોઈએ હતી, પરંતુ જેના પર દૈવી તપાસને માત્ર પાંદડાં જ મળે છે. અમારી ચર્ચો માટે કેટલો ગંભીર વિચાર! હા, પ્રત્યેક વ્યક્તિ માટે કેટલો ગંભીર! દેવની ધીરજ અને ક્ષમાશીલ સહનશીલતા અદભુત છે; પરંતુ ‘જો તું પશ્ચાત્તાપ ન કરે,’ તો તે સમાપ્ત થઈ જશે; ચર્ચો, અમારી સંસ્થાઓ, નબળાઈમાંથી વધુ નબળાઈ તરફ, ઠંડી ઔપચારિકતામાંથી આધ્યાત્મિક મૃતતા તરફ આગળ વધશે, જ્યારે તેઓ કહેતા રહેશે, ‘હું ધનિક છું, અને સંપત્તિમાં વધ્યો છું, અને મને કોઈ વસ્તુની જરૂર નથી.’ સાચો સાક્ષી કહે છે, ‘અને તું જાણતો નથી કે તું દુર્ભાગી, દયનીય, ગરીબ, અંધ અને નગ્ન છે.’ શું તેઓ ક્યારેય પોતાની સ્થિતિને સ્પષ્ટ રીતે જોઈ શકશે?”</w:t>
      </w:r>
    </w:p>
    <w:p>
      <w:pPr>
        <w:pStyle w:val="ArticleScripture"/>
        <w:jc w:val="left"/>
      </w:pPr>
      <w:r>
        <w:rPr>
          <w:rFonts w:ascii="Nirmala UI" w:hAnsi="Nirmala UI" w:eastAsia="Nirmala UI" w:cs="Nirmala UI"/>
        </w:rPr>
        <w:t>“ચર્ચોમાં દેવની શક્તિનું અદ્ભુત પ્રગટ પ્રદર્શન થવાનું છે, પરંતુ જેઓએ પ્રભુ સમક્ષ પોતાને નમ્ર બનાવ્યા નથી અને સ્વીકાર તથા પશ્ચાત્તાપ દ્વારા હૃદયનો દ્વાર ખોલ્યો નથી, તેમના પર તે કાર્ય કરશે નહીં. તે શક્તિના પ્રગટ પ્રદર્શન સમયે, જે દેવની મહિમાથી પૃથ્વીને પ્રકાશિત કરે છે, તેઓ પોતાની અંધતામાં તેને માત્ર એવી કોઈ વસ્તુ તરીકે જ જોશે જેને તેઓ જોખમી માને છે—એવી કંઈક વસ્તુ તરીકે જે તેમના ભયોને ઉશ્કેરશે—અને તેઓ તેનો પ્રતિકાર કરવા પોતાને સજ્જ કરશે. કારણ કે પ્રભુ તેમની કલ્પનાઓ અને અપેક્ષાઓ અનુસાર કાર્ય કરતા નથી, તેઓ આ કાર્યનો વિરોધ કરશે. ‘શા માટે,’ તેઓ કહે છે, ‘અમે દેવના આત્માને ન જાણીએ, જ્યારે અમે એટલા બધા વર્ષોથી આ કાર્યમાં રહ્યા છીએ?’—કારણ કે તેમણે દેવના સંદેશાઓની ચેતવણીઓ અને વિનંતિઓનો પ્રતિભાવ આપ્યો નહોતો, પરંતુ અડગપણે કહેતા રહ્યા, ‘હું ધનિક છું, સંપત્તિમાં વધ્યો છું, અને મને કંઈની જરૂર નથી.’ પ્રતિભા અને લાંબો અનુભવ મનુષ્યોને પ્રકાશના માધ્યમો બનાવશે નહીં, જો સુધી તેઓ પોતાને ધર્મના સૂર્યના તેજસ્વી કિરણો હેઠળ મૂકે નહીં, અને પવિત્ર આત્માના અનુદાન દ્વારા બોલાવવામાં, પસંદ કરવામાં, અને તૈયાર કરવામાં ન આવે. જ્યારે પવિત્ર વસ્તુઓનું સંભાળ રાખનારા મનુષ્યો દેવના પરાક્રમી હસ્ત નીચે પોતાને નમ્ર બનાવશે, ત્યારે પ્રભુ તેમને ઊંચા ઉઠાવશે. તેઓ તેમને વિવેકવાન મનુષ્યો બનાવશે—એવા મનુષ્યો કે જેઓ તેમના આત્માની કૃપાથી સમૃદ્ધ છે. તેમના સ્વભાવનાં પ્રબળ, સ્વાર્થભર્યા લક્ષણો, તેમની હઠીલાશ, જગતના પ્રકાશમાંથી ઝળહળતા પ્રકાશમાં દેખાઈ આવશે. ‘હું તારી પાસે ઝડપથી આવીશ, અને જો તું પશ્ચાત્તાપ ન કરે, તો તારો દીવટો તેની જગ્યાથી દૂર કરી દઈશ.’ જો તમે તમારા સમગ્ર હૃદયથી પ્રભુને શોધશો, તો તે તમને મળશે.” Review and Herald, December 23, 1890.</w:t>
      </w:r>
    </w:p>
    <w:p>
      <w:pPr>
        <w:pStyle w:val="ArticleBody"/>
        <w:jc w:val="left"/>
      </w:pPr>
      <w:r>
        <w:rPr>
          <w:rFonts w:ascii="Nirmala UI" w:hAnsi="Nirmala UI" w:eastAsia="Nirmala UI" w:cs="Nirmala UI"/>
        </w:rPr>
        <w:t>યહૂદિયાના ભવિષ્યવક્તાના મૃત્યુનું પ્રતિનિધિત્વ આધુનિક બાબેલોનના “સિંહ” દ્વારા પણ થાય છે, જે ભવિષ્યવાણીના ઇતિહાસના દર્શનને સ્થાપિત કરતું પ્રતીકાત્મક ચિહ્ન છે, અને “ગધેડા” દ્વારા પણ થાય છે. શાસ્ત્રોમાં ઇસ્લામનો પ્રથમ ઉલ્લેખ ત્યારે થાય છે જ્યારે ઇશ્માયેલનો પરિચય “જંગલી માણસ” તરીકે કરાવવામાં આવે છે.</w:t>
      </w:r>
    </w:p>
    <w:p>
      <w:pPr>
        <w:pStyle w:val="ArticleScripture"/>
        <w:jc w:val="left"/>
      </w:pPr>
      <w:r>
        <w:rPr>
          <w:rFonts w:ascii="Nirmala UI" w:hAnsi="Nirmala UI" w:eastAsia="Nirmala UI" w:cs="Nirmala UI"/>
        </w:rPr>
        <w:t>અને તે જંગલી માણસ થશે; તેનો હાથ દરેક માણસ વિરુદ્ધ હશે, અને દરેક માણસનો હાથ તેના વિરુદ્ધ રહેશે; અને તે પોતાના સર્વ ભાઈઓની સામે નિવાસ કરશે. ઉત્પત્તિ 16:12.</w:t>
      </w:r>
    </w:p>
    <w:p>
      <w:pPr>
        <w:pStyle w:val="ArticleBody"/>
        <w:jc w:val="left"/>
      </w:pPr>
      <w:r>
        <w:rPr>
          <w:rFonts w:ascii="Nirmala UI" w:hAnsi="Nirmala UI" w:eastAsia="Nirmala UI" w:cs="Nirmala UI"/>
        </w:rPr>
        <w:t>શાસ્ત્રોમાં પ્રથમ ઉલ્લેખનો નિયમ દર્શાવે છે કે પ્રતીકની બધી લાક્ષણિકતાઓ તેમાં સમાવવામાં આવેલી હોવી જોઈએ, કારણ કે દેવનું વચન એક બીજ છે, અને એક બીજમાં આખા છોડને પરિપક્વ ફળધારણ સુધી લાવવા માટે આવશ્યક સર્વ DNA રહેલું હોય છે। “જંગલી માણસ” તરીકે અનુવાદિત થયેલો શબ્દ, વાસ્તવમાં “જંગલી અરબી ગધેડા” માટેનો શબ્દ છે। સત્યના શાસ્ત્રોમાં “ગધેડો” ઇસ્લામના પ્રતીકોમાંથી એક છે।</w:t>
      </w:r>
    </w:p>
    <w:p>
      <w:pPr>
        <w:pStyle w:val="ArticleBody"/>
        <w:jc w:val="left"/>
      </w:pPr>
      <w:r>
        <w:rPr>
          <w:rFonts w:ascii="Nirmala UI" w:hAnsi="Nirmala UI" w:eastAsia="Nirmala UI" w:cs="Nirmala UI"/>
        </w:rPr>
        <w:t>અધ્યાય સડત્રીસમાં યહેઝ્કેલનો તે સંદેશ, જે મરેલા હાડકાંને જીવંત કરે છે અને તેઓ ઊભા થઈને એક મહાન સૈન્ય બને છે, તે ત્રીજા હાયના ઇસ્લામનો સંદેશ છે, અને તે સંદેશ અંતિમ દિવસોના મધરાત્રીના પોકારનો સંદેશ છે. બહેન વ્હાઇટ સ્પષ્ટ રીતે શીખવે છે કે યેરૂશાલેમમાં ખ્રિસ્તનો વિજયી પ્રવેશ મધરાત્રીના પોકારના સંદેશનું પ્રતિનિધિત્વ કરતો હતો.</w:t>
      </w:r>
    </w:p>
    <w:p>
      <w:pPr>
        <w:pStyle w:val="ArticleScripture"/>
        <w:jc w:val="left"/>
      </w:pPr>
      <w:r>
        <w:rPr>
          <w:rFonts w:ascii="Nirmala UI" w:hAnsi="Nirmala UI" w:eastAsia="Nirmala UI" w:cs="Nirmala UI"/>
        </w:rPr>
        <w:t>“મધ્યરાત્રિના પોકારનો પ્રસાર એટલો તર્ક દ્વારા થયો નહોતો, જો કે શાસ્ત્રનો પુરાવો સ્પષ્ટ અને નિર્વિવાદ હતો. તેની સાથે એવી એક પ્રેરક શક્તિ હતી કે જેણે આત્માને હચમચાવી દીધો. ત્યાં કોઈ શંકા નહોતી, કોઈ પ્રશ્નોચ્છેદ નહોતો. જયારે ખ્રિસ્તના યરુશાલેમમાં વિજયી પ્રવેશનો પ્રસંગ આવ્યો, ત્યારે ઉત્સવ પાળવા દેશના સર્વ ભાગોમાંથી એકત્ર થયેલા લોકો ઓલિવ પર્વત તરફ ઉમટી પડ્યા, અને જેમ તેઓ ઈસુને સાથ આપતી ભીડમાં જોડાયા, તેમ તેમણે તે ક્ષણની પ્રેરણા ગ્રહણ કરી, અને ‘પ્રભુના નામે આવનાર ધન્ય છે!’ [Matthew 21:9.]—આ પોકારને વધુ ગર્જિત બનાવવામાં સહાય કરી. એ જ રીતે, એડ્વેન્ટિસ્ટ સભાઓમાં ઉમટી પડેલા અવિશ્વાસીઓ—કેટલાક જિજ્ઞાસાથી, તો કેટલાક માત્ર ઉપહાસ કરવા—પણ, ‘જોવો, વરરાજા આવે છે!’ એવા સંદેશા સાથે રહેલી દૃઢપ્રતિપાદક શક્તિને અનુભવી શક્યા.” Spirit of Prophecy, volume 4, 250.</w:t>
      </w:r>
    </w:p>
    <w:p>
      <w:pPr>
        <w:pStyle w:val="ArticleBody"/>
        <w:jc w:val="left"/>
      </w:pPr>
      <w:r>
        <w:rPr>
          <w:rFonts w:ascii="Nirmala UI" w:hAnsi="Nirmala UI" w:eastAsia="Nirmala UI" w:cs="Nirmala UI"/>
        </w:rPr>
        <w:t>ઈસુ ખ્રિસ્તનું પ્રકટીકરણ અંતિમ દિવસોમાં ખુલ્લું કરવામાં આવતો અંતિમ સંદેશ છે, અને તેમાં ત્રીજા શોકનું ઇસ્લામ સમાવેશ પામે છે. જ્યારે ખ્રિસ્ત, જે ખુલ્લો કરવામાં આવેલ સંદેશ છે, યેરુશાલેમમાં પ્રવેશ્યા અને આ રીતે અંતિમ દિવસોના મધ્યરાત્રિના ક્રંદનનો પ્રતિરૂપ બન્યા, ત્યારે તેઓને એક “ગધેડા” પર લઈ જવાયા હતા (તેમનો સંદેશ વહન કરવામાં આવ્યો હતો). ખ્રિસ્તની ધર્મિકતાનો અંતિમ સંદેશ ઇસ્લામ દ્વારા વહન કરવામાં આવે છે.</w:t>
      </w:r>
    </w:p>
    <w:p>
      <w:pPr>
        <w:pStyle w:val="ArticleBody"/>
        <w:jc w:val="left"/>
      </w:pPr>
      <w:r>
        <w:rPr>
          <w:rFonts w:ascii="Nirmala UI" w:hAnsi="Nirmala UI" w:eastAsia="Nirmala UI" w:cs="Nirmala UI"/>
        </w:rPr>
        <w:t>ઇસ્લામ હતો, છે, અને રહેશે એક જંગલી માણસ, જેમ કે જંગલી અરબી ગધેડા દ્વારા પ્રતિનિધિત્વ કરવામાં આવ્યો છે; અને જે કોઈ જોવા ઇચ્છે છે (અને ઘણા એવા છે જેઓ જોવા ઇચ્છતા નથી), તેઓ સહેલાઈથી “ઓળखी” શકે છે કે જે યુદ્ધ હવે ઇસ્લામ દ્વારા ચલાવવામાં આવી રહ્યું છે તે જંગલી ઉન્મત્તતા છે. પરલોકમાં કોઈ મહાન કામુક પ્રતિફળ મળશે એવી માન્યતા રાખીને આત્મહત્યા કરવા તૈયાર રહેવું શૈતાની ઉન્મત્તતા છે. ઇસ્લામનો પ્રથમ ઉલ્લેખ એ રીતે થયો હતો કે ઇસ્લામ એક જંગલી માણસ હશે.</w:t>
      </w:r>
    </w:p>
    <w:p>
      <w:pPr>
        <w:pStyle w:val="ArticleBody"/>
        <w:jc w:val="left"/>
      </w:pPr>
      <w:r>
        <w:rPr>
          <w:rFonts w:ascii="Nirmala UI" w:hAnsi="Nirmala UI" w:eastAsia="Nirmala UI" w:cs="Nirmala UI"/>
        </w:rPr>
        <w:t>ઇસ્લામનું યુદ્ધ ત્રીજા અફસોસના વધતા જતા યુદ્ધને લડવા માટે સમગ્ર માનવજાતને એકત્ર કરે છે. ઇસ્લામ એક વિશ્વ સરકારના અમલીકરણ માટેની ભવિષ્યવાણીય તર્કપ્રણાલી છે, અને વૈશ્વિકવાદીઓ શીખવે છે કે બીજા વિશ્વયુદ્ધ પછી તેમણે યહૂદીઓને ઇચ્છાપૂર્વક ઇઝરાયેલની ભૂમિમાં પાછા લાવ્યા, જેથી તેઓ યહૂદીઓ પ્રત્યેના ઇસ્લામના પ્રાચીન દ્વેષનો ઉપયોગ કરીને ત્રીજા વિશ્વયુદ્ધની શરૂઆત કરી શકે. વૈશ્વિકવાદીઓ માને છે, અને દાયકાઓથી શીખવતા આવ્યા છે, કે પોતાની એક વિશ્વ સરકાર સ્થાપિત કરવા માટે તેમને ત્રીજા વિશ્વયુદ્ધની જરૂર પડશે. વૈશ્વિકવાદીઓની ભ્રષ્ટ પ્રેરણાઓ, જેમ તેમની પોતાની જ વાણીમાં વ્યક્ત થયેલી છે, ઇસ્લામની બાઇબલિક ભૂમિકામાં અનુરૂપ રીતે સમાય છે.</w:t>
      </w:r>
    </w:p>
    <w:p>
      <w:pPr>
        <w:pStyle w:val="ArticleBody"/>
        <w:jc w:val="left"/>
      </w:pPr>
      <w:r>
        <w:rPr>
          <w:rFonts w:ascii="Nirmala UI" w:hAnsi="Nirmala UI" w:eastAsia="Nirmala UI" w:cs="Nirmala UI"/>
        </w:rPr>
        <w:t>શક્ય છે કે ઇશ્માયેલના ભવિષ્યવાણીય ડીએનએનો સૌથી ગંભીર અંશ, તે વચનમાં જ્યાં તેનો પ્રથમ ઉલ્લેખ થાય છે, એ હકીકત છે કે તેની આત્મા, જે “જંગલી મનુષ્ય”ની આત્મા છે, “પોતાના સર્વ ભાઈઓની સમક્ષ નિવાસ કરે છે.” ત્રીજા શોકમાં માત્ર ઉગ્ર ઇસ્લામના કેટલીક પંથો જ સંકળાયેલા હશે, એવો વિચાર ઈશ્વરના વચન સાથે સુસંગત નથી. રાજકીય રીતે સ્વીકાર્ય એવો સામાન્ય દૃષ્ટિકોણ કે દરેક ધાર્મિક માન્યતામાં થોડાં દુષ્ટ તત્ત્વો હોય છે, અને મુસ્લિમ ધર્મનો બહુમતિ ભાગ શાંતિપ્રિય નાગરિકોનો છે, તે ન તો તેમના પોતાના પવિત્ર ગ્રંથ સાથે સહમત થાય છે, ન તો બાઇબલ સાથે.</w:t>
      </w:r>
    </w:p>
    <w:p>
      <w:pPr>
        <w:pStyle w:val="ArticleBody"/>
        <w:jc w:val="left"/>
      </w:pPr>
      <w:r>
        <w:rPr>
          <w:rFonts w:ascii="Nirmala UI" w:hAnsi="Nirmala UI" w:eastAsia="Nirmala UI" w:cs="Nirmala UI"/>
        </w:rPr>
        <w:t>કુરાન શીખવે છે કે અલ્લાહના દરેક અનુયાયીનું કર્તવ્ય સમગ્ર વિશ્વને શરિયા કાયદા સાથે અનુરૂપ બનાવવાનું છે, અને ઉત્પત્તિ ગ્રંથમાં ઇસ્લામનો પ્રથમ ઉલ્લેખ દર્શાવે છે કે ઇશ્માએલનો “વનમાનવ” સ્વભાવ ઇસ્લામના દરેક અનુયાયીમાં રહેલો રહેશે. કુરાન પોતાના અનુયાયીઓને સીધો ઉપદેશ આપે છે કે જ્યાં તેઓ હજી જનસમૂહ પર પોતાનું ધાર્મિક શાસન લાદવાની ક્ષમતા ધરાવતા નથી એવા પ્રદેશોમાં તેઓ શિષ્ટતાનો દેખાવ કરે, જેમ કેથોલિક ધર્મ કરે છે.</w:t>
      </w:r>
    </w:p>
    <w:p>
      <w:pPr>
        <w:pStyle w:val="ArticleBody"/>
        <w:jc w:val="left"/>
      </w:pPr>
      <w:r>
        <w:rPr>
          <w:rFonts w:ascii="Nirmala UI" w:hAnsi="Nirmala UI" w:eastAsia="Nirmala UI" w:cs="Nirmala UI"/>
        </w:rPr>
        <w:t>યહૂદાહમાંથી આવેલ પ્રભુવક્તાએ યરોબઆમનો સામનો ત્યારે કર્યો હતો જ્યારે તેનું રાજ્ય પ્રથમ વખત સ્થાપિત થયું હતું. વિમુખ પ્રોટેસ્ટન્ટવાદનો આરંભ 1844માં થયો, અને તરત જ તેનો સામનો મિલેરાઈટ એડ્વેન્ટવાદે કર્યો, જે પરમપવિત્ર સ્થાનમાં પ્રવેશી ગયો હતો અને દેવનો કાયદો, તેમાં પણ સાતમા-દિવસના શબ્બાથ સહિત, શોધી કાઢ્યો હતો. મિલેરાઈટ એડ્વેન્ટવાદને, જેમનું પ્રતિનિધિત્વ યિરમિયાહ દ્વારા કરવામાં આવ્યું છે, દેવ તરફ પાછા ફરવા માટે કહેવામાં આવ્યું, પરંતુ “ઉપહાસ કરનારાઓની સભા” તરફ કદી પાછા ન ફરવા માટે. યહૂદાહમાંથી આવેલ પ્રભુવક્તાને કહેવામાં આવ્યું હતું કે તે જે માર્ગે આવ્યો હતો તે જ માર્ગે પાછો ન ફરે, અને બેથેલના જૂઠા પ્રભુવક્તાનું ભોજન કે પાણી ગ્રહણ ન કરે, પરંતુ તેણે તેમ જ કર્યું. યહૂદાહમાંથી આવેલ પ્રભુવક્તાનું મૃત્યુ પ્રતીકાત્મક રીતે બે પ્રતીકોની વચ્ચે મૂકવામાં આવ્યું હતું, જે પાપાસી અને ઇસ્લામનું પ્રતિનિધિત્વ કરતા હતા. લાઓદિકીયન એડ્વેન્ટવાદ આ બે સત્યોને જોઈ શકતો નથી, કારણ કે 1863માં તેમણે પોતાની આધ્યાત્મિક આંખો પોતે જ ફોડી કાઢી, અને પછી એડ્વેન્ટવાદની પાયાની સ્થાપના માટે વિલિયમ મિલરે ઉપયોગમાં લીધેલા રત્નો અને પદ્ધતિને ઢાંકી દેવાની પ્રક્રિયા શરૂ કરી, જેથી તેના સ્થાને ખોટા સિક્કાઓ અને રત્નો, તથા વિમુખ પ્રોટેસ્ટન્ટવાદ અને કેથોલિકત્વની પદ્ધતિ સ્થાપિત કરી શકાય.</w:t>
      </w:r>
    </w:p>
    <w:p>
      <w:pPr>
        <w:pStyle w:val="ArticleBody"/>
        <w:jc w:val="left"/>
      </w:pPr>
      <w:r>
        <w:rPr>
          <w:rFonts w:ascii="Nirmala UI" w:hAnsi="Nirmala UI" w:eastAsia="Nirmala UI" w:cs="Nirmala UI"/>
        </w:rPr>
        <w:t>“મેલ સાફ કરનાર પુરુષ” હવે પોતાના માળાને સાફ કરી રહ્યો છે, અને રત્નોને પુનઃસ્થાપિત કરીને તેમને મિલરને તેના મેજ પર મૂકવા માટે આપી રહ્યો છે; પરંતુ એડ્વેન્ટિઝમ એ માન્યતા દ્વારા અંધ બન્યું છે કે તેઓ જ તે અવશેષ લોકો છે, જેઓ 1844માં તેમના લોકો તરીકે ઊભા કરવામાં આવ્યા હતા.</w:t>
      </w:r>
    </w:p>
    <w:p>
      <w:pPr>
        <w:pStyle w:val="ArticleScripture"/>
        <w:jc w:val="left"/>
      </w:pPr>
      <w:r>
        <w:rPr>
          <w:rFonts w:ascii="Nirmala UI" w:hAnsi="Nirmala UI" w:eastAsia="Nirmala UI" w:cs="Nirmala UI"/>
        </w:rPr>
        <w:t>અને તમારાં મનમાં એમ ન કહો કે, અમારો પિતા અબ્રાહામ છે; કેમ કે હું તમને કહું છું કે, દેવ આ પથ્થરોમાંથી અબ્રાહામને માટે સંતાનો ઉભા કરવા સમર્થ છે. અને હવે તો કુહાડી વૃક્ષોના મૂળ પર જ રાખવામાં આવી છે; તેથી જે દરેક વૃક્ષ સારો ફળ લાવતું નથી તે કાપી નાખવામાં આવે છે અને અગ્નિમાં નાખવામાં આવે છે. હું તો તમને પસ્તાવા માટે પાણીથી બાપ્તિસ્મા આપું છું; પરંતુ જે મારા પછી આવે છે તે મારાથી વધુ શક્તિશાળી છે, જેના જૂતાં ઉઠાવવા પણ હું યોગ્ય નથી; તે તમને પવિત્ર આત્માથી અને અગ્નિથી બાપ્તિસ્મા આપશે. જેના હાથમાં સૂપડો છે, અને તે પોતાનું ખળું સંપૂર્ણ રીતે શુદ્ધ કરશે, અને પોતાના ઘઉંને કોઠારમાં ભેગું કરશે; પરંતુ ભૂસીને તે અશમ્ય અગ્નિથી બાળી નાખશે. મથિ 3:9–12.</w:t>
      </w:r>
    </w:p>
    <w:p>
      <w:pPr>
        <w:pStyle w:val="ArticleBody"/>
        <w:jc w:val="left"/>
      </w:pPr>
      <w:r>
        <w:rPr>
          <w:rFonts w:ascii="Nirmala UI" w:hAnsi="Nirmala UI" w:eastAsia="Nirmala UI" w:cs="Nirmala UI"/>
        </w:rPr>
        <w:t>લાઓદિકીયન એડવેન્ટિઝમને પ્રભુના મુખમાંથી ઉગલી નાખવામાં આવશે, સિવાય કે તે વ્યક્તિઓ પસ્તાવો કરે. લાઓદિકીયન એડવેન્ટિઝમને તે જ કબરમાં દફનાવવાનું છે જેમાં મિલરના સંદેશને નકારનાર પૂર્વ કરારપ્રજા દફનાયેલ છે, કારણ કે હવે તેઓ પણ એક લાખ ચુમ્માલીસ હજારની દૃષ્ટિએ પૂર્વ કરારપ્રજા છે. ઈ.સ. 1863ની બળવો યહૂદાહમાંથી આવેલા ભવિષ્યવક્તા દ્વારા દર્શાવવામાં આવે છે, જેણે રાજા યોશિયાહ વિષેની એક આગાહી પણ છોડી હતી.</w:t>
      </w:r>
    </w:p>
    <w:p>
      <w:pPr>
        <w:pStyle w:val="ArticleBody"/>
        <w:jc w:val="left"/>
      </w:pPr>
      <w:r>
        <w:rPr>
          <w:rFonts w:ascii="Nirmala UI" w:hAnsi="Nirmala UI" w:eastAsia="Nirmala UI" w:cs="Nirmala UI"/>
        </w:rPr>
        <w:t>આ અભ્યાસને આપણે આગળના લેખમાં ચાલુ રાખીશું.</w:t>
      </w:r>
    </w:p>
    <w:p>
      <w:pPr>
        <w:pStyle w:val="ArticleScripture"/>
        <w:jc w:val="left"/>
      </w:pPr>
      <w:r>
        <w:rPr>
          <w:rFonts w:ascii="Nirmala UI" w:hAnsi="Nirmala UI" w:eastAsia="Nirmala UI" w:cs="Nirmala UI"/>
        </w:rPr>
        <w:t>“જગત જેવું બનવાના બદલે, આપણે જગતથી વધુ ને વધુ ભિન્ન બનતા જવું જોઈએ. શૈતાને ઈશ્વરના સત્યના વિરોધમાં અદ્ભુત પ્રયાસ કરવા માટે કલીસિયાઓ સાથે જોડાણ કર્યું છે અને આગળ પણ કરતું રહેશે. ઈશ્વરના લોકો દ્વારા જગત પર પ્રભાવ પાડવા માટે જે કંઈ કરવામાં આવે છે, તે અંધકારની શક્તિઓ તરફથી દૃઢ વિરોધ ઊભો કરશે. શત્રુનો અંતિમ મહાસંઘર્ષ અતિ દૃઢ નિશ્ચયવાળો હશે. તે અંધકારની શક્તિઓ અને પ્રકાશની શક્તિઓ વચ્ચેનું છેલ્લું યુદ્ધ હશે. ઈશ્વરના દરેક સચ્ચા સંતાન ખ્રિસ્તની બાજુએ શૂરવીરતાપૂર્વક યુદ્ધ કરશે. જે લોકો આ મહાન સંકટમાં પોતાને ઈશ્વર કરતાં જગતની બાજુએ વધુ રહેવા દે છે, તેઓ અંતે પોતાને સંપૂર્ણપણે જગતની બાજુએ મૂકી દેશે. જે લોકો વચન વિષેની તેમની સમજણમાં ગૂંચવાઈ જાય છે, જે ખ્રિસ્તવિરોધીનો અર્થ સમજવામાં નિષ્ફળ જાય છે, તેઓ નિશ્ચિતપણે પોતાને ખ્રિસ્તવિરોધીની બાજુએ મૂકી દેશે. હવે આપણા માટે જગત સાથે એકરૂપ થવાનો સમય નથી. દાનિયેલ પોતાના ભાગમાં અને પોતાના સ્થાનમાં ઊભો છે. દાનિયેલ અને યોહાનની ભવિષ્યવાણીઓ સમજવામાં આવવી જોઈએ. તેઓ એકબીજાનું અર્થસ્પષ્ટીકરણ કરે છે. તેઓ જગતને એવાં સત્યો આપે છે, જે દરેક વ્યક્તિએ સમજવા જોઈએ. આ ભવિષ્યવાણીઓ જગતમાં સાક્ષી થવાની છે. આ અંતિમ દિવસોમાં તેમની પૂર્ણતા દ્વારા, તેઓ પોતાનું અર્થસ્પષ્ટીકરણ પોતે જ કરશે.”</w:t>
      </w:r>
    </w:p>
    <w:p>
      <w:pPr>
        <w:pStyle w:val="ArticleScripture"/>
        <w:jc w:val="left"/>
      </w:pPr>
      <w:r>
        <w:rPr>
          <w:rFonts w:ascii="Nirmala UI" w:hAnsi="Nirmala UI" w:eastAsia="Nirmala UI" w:cs="Nirmala UI"/>
        </w:rPr>
        <w:t>“પ્રભુ જગતને તેના અધર્મ માટે દંડ આપવાના છે. જે પ્રકાશ અને સત્ય તેમને આપવામાં આવ્યું છે, તેનો અસ્વીકાર કરનાર ધાર્મિક સંસ્થાઓને પણ તેઓ દંડ આપવાના છે. પ્રથમ, બીજા અને ત્રીજા દૂતના સંદેશાઓનું સંયોજન ધરાવતો મહાન સંદેશ જગતને આપવામાં આવવાનો છે. આ જ આપણા કાર્યનો મુખ્ય ભાર બનવાનો છે. જે લોકો ખરેખર ખ્રિસ્તમાં વિશ્વાસ રાખે છે, તેઓ યહોવાહની વ્યવસ્થા સાથે ખુલ્લેઆમ સુસંગત રહેશે. શબ્બાથ દેવ અને તેમના લોકો વચ્ચેનું ચિહ્ન છે, અને શબ્બાથનું પાલન કરીને આપણે દેવની વ્યવસ્થા પ્રત્યેની અમારી સુસંગતતા દૃશ્યમાન કરવી છે. તે દેવના ચૂંટેલા લોકો અને જગત વચ્ચે ભેદનું ચિહ્ન બનવાનું છે. દેવ પ્રત્યે સચ્ચા રહેવાનું અર્થ ઘણું વિશાળ છે. તેમાં આરોગ્ય સુધારાનો સમાવેશ થાય છે. તેનો અર્થ એ છે કે આપણો આહાર સાદો હોવો જોઈએ, અને આપણે સર્વ બાબતોમાં સંયમી હોવા જોઈએ. મેસાઓ પર ઘણી વાર જોવા મળતી ખાદ્ય પદાર્થોની અનેક જાતિઓ જરૂરી નથી, પરંતુ અતિ હાનિકારક છે. મન અને શરીર આરોગ્યની શ્રેષ્ઠ અવસ્થામાં જાળવવાના છે. જવાબદારીઓ સંભાળવા માટે માત્ર તેઓ જ પસંદ કરવાં જોઈએ, જેઓ દેવના જ્ઞાન અને ભયમાં તાલીમ પ્રાપ્ત કરેલા હોય. જે લોકો લાંબા સમયથી સત્યમાં હોવા છતાં ધર્મની શુદ્ધ તત્ત્વોને અને દુષ્ટતાના તત્ત્વોને વચ્ચે ભેદ કરી શકતા નથી, જેમની ન્યાય, દયા અને દેવના પ્રેમ સંબંધિત સમજણ મલિન થઈ ગઈ છે, તેઓને જવાબદારીમાંથી મુક્ત કરવાં જોઈએ.”</w:t>
      </w:r>
    </w:p>
    <w:p>
      <w:pPr>
        <w:pStyle w:val="ArticleScripture"/>
        <w:jc w:val="left"/>
      </w:pPr>
      <w:r>
        <w:rPr>
          <w:rFonts w:ascii="Nirmala UI" w:hAnsi="Nirmala UI" w:eastAsia="Nirmala UI" w:cs="Nirmala UI"/>
        </w:rPr>
        <w:t>“ઈશ્વર પાસે પોતાના લોકો માટે શીખવાની મહત્વપૂર્ણ શિખામણો છે. જો આ શિખામણો અગાઉ શીખવામાં આવી હોત, તો આજે તેમનું કાર્ય જ્યાં છે ત્યાં ન હોત. એક બાબત અવશ્ય કરવી જ જોઈએ. સત્ય ઉપદેશકો અથવા જવાબદારીભર્યા પદ પર રહેલા પુરુષોથી તેમની અસંતોષતા ઉપજવાની ભીતિથી રોકી રાખવાનું નથી. અમારા સંસ્થાઓ સાથે એવા પુરુષો જોડાયેલા હોવા જોઈએ, જે વિનમ્રતા અને જ્ઞાનપૂર્વક ઈશ્વરની સંપૂર્ણ સલાહ જાહેર કરશે. જેઓ દૈહિક નિર્બાધતા અને ગર્વમાં રહી તેમની વ્યવસ્થા પ્રત્યે અવજ્ઞા દર્શાવી છે, તેમના વિરુદ્ધ ઈશ્વરનો ક્રોધ પ્રજ્વલિત થયો છે. તેઓ કાર્યની સમૃદ્ધિને જોખમમાં મૂકી રહ્યા છે.”</w:t>
      </w:r>
    </w:p>
    <w:p>
      <w:pPr>
        <w:pStyle w:val="ArticleScripture"/>
        <w:jc w:val="left"/>
      </w:pPr>
      <w:r>
        <w:rPr>
          <w:rFonts w:ascii="Nirmala UI" w:hAnsi="Nirmala UI" w:eastAsia="Nirmala UI" w:cs="Nirmala UI"/>
        </w:rPr>
        <w:t>“દરેક ખોટો માર્ગ છેતરપિંડી છે, અને જો તેને જાળવી રાખવામાં આવે, તો અંતે તે વિનાશ લાવશે. તેથી જ પ્રભુ તેઓને, જે ખોટી યોજનાઓને જાળવી રાખે છે, વિનાશ પામવા દે છે. બરાબર તે સમયે જ્યારે સ્તુતિ અને વધામણીનો અવાજ સંભળાય છે, ત્યારે અચાનક વિનાશ આવે છે. એવા કેટલાક છે કે જેઓ, અનિષ્ઠાવાનતાના કારણે બીજાઓને મળેલી ઠપકો વિષે જાણતા હોવા છતાં, તાડનાથી મોઢું ફેરવી લે છે. તેઓ દ્વિગુણ દોષિત છે. તેઓ પ્રભુની ઇચ્છા જાણતા હતા, છતાં તે પ્રમાણે કર્યું નહીં. તેમની સજા તેમના દોષને અનુરૂપ હશે. તેમણે પ્રભુના વચન પર ધ્યાન આપવું સ્વીકાર્યું નહીં.”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દાનિએલનું પુસ્તક - નંબર છોતેર</dc:title>
  <dc:subject>ભવિષ્યવાણીઓનું મુદ્રા-ઉદ્ઘાટન: 1856માં પ્રકાશનો અસ્વીકાર અને તેના પરિણામો</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