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નંબર સિત્તેર-સાત</w:t>
      </w:r>
    </w:p>
    <w:p>
      <w:pPr>
        <w:pStyle w:val="ArticleSubtitle"/>
        <w:jc w:val="left"/>
      </w:pPr>
      <w:r>
        <w:rPr>
          <w:rFonts w:ascii="Nirmala UI" w:hAnsi="Nirmala UI" w:eastAsia="Nirmala UI" w:cs="Nirmala UI"/>
        </w:rPr>
        <w:t>ભવિષ્યવાણીય સમાનતાનું ઉદ્ઘાટન: 1863માં લાઓદિકેયી એડવેંટિઝમ અને બાઈબલિક ટાઇપોલોજી</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2024-02-10</w:t>
      </w:r>
    </w:p>
    <w:p>
      <w:pPr>
        <w:pStyle w:val="ArticleBody"/>
        <w:jc w:val="left"/>
      </w:pPr>
      <w:r>
        <w:rPr>
          <w:rFonts w:ascii="Nirmala UI" w:hAnsi="Nirmala UI" w:eastAsia="Nirmala UI" w:cs="Nirmala UI"/>
        </w:rPr>
        <w:t>ઈ.સ. 1863માં લાઓદિકેયન એડ્વેન્ટિઝમનો બળવો, યરીહોનું પુનર્નિર્માણ કરવા વિરુદ્ધ ઉચ્ચારવામાં આવેલા શાપ દ્વારા પ્રતિરૂપિત કરવામાં આવ્યો છે.</w:t>
      </w:r>
    </w:p>
    <w:p>
      <w:pPr>
        <w:pStyle w:val="ArticleScripture"/>
        <w:jc w:val="left"/>
      </w:pPr>
      <w:r>
        <w:rPr>
          <w:rFonts w:ascii="Nirmala UI" w:hAnsi="Nirmala UI" w:eastAsia="Nirmala UI" w:cs="Nirmala UI"/>
        </w:rPr>
        <w:t>અને તે સમયે યહોશુઆએ તેમને શપથપૂર્વક ચેતવણી આપીને કહ્યું, “યહોવાના સમક્ષ તે મનુષ્ય શાપિત થાઓ, જે ઊભો થઈને આ યરીહો શહેરને ફરીથી બાંધે; તે તેનો પાયો પોતાના જેઠા પુત્રના મૂલ્યે નાખશે, અને પોતાના નાનામાં નાના પુત્રના મૂલ્યે તેના દ્વાર ઉભા કરશે.” યહોશુઆ 6:26.</w:t>
      </w:r>
    </w:p>
    <w:p>
      <w:pPr>
        <w:pStyle w:val="ArticleBody"/>
        <w:jc w:val="left"/>
      </w:pPr>
      <w:r>
        <w:rPr>
          <w:rFonts w:ascii="Nirmala UI" w:hAnsi="Nirmala UI" w:eastAsia="Nirmala UI" w:cs="Nirmala UI"/>
        </w:rPr>
        <w:t>૧૮૬૩માં લાઓદિકેયન એડવેંટિઝમનું બળવો, બાંધકામ કરનારાઓએ ખૂણાના મુખ્ય પથ્થરને નકાર્યો હોવાના પ્રતીકરૂપે દર્શાવવામાં આવ્યું છે.</w:t>
      </w:r>
    </w:p>
    <w:p>
      <w:pPr>
        <w:pStyle w:val="ArticleScripture"/>
        <w:jc w:val="left"/>
      </w:pPr>
      <w:r>
        <w:rPr>
          <w:rFonts w:ascii="Nirmala UI" w:hAnsi="Nirmala UI" w:eastAsia="Nirmala UI" w:cs="Nirmala UI"/>
        </w:rPr>
        <w:t>ઈસુએ તેમને કહ્યું, “શું તમે શાસ્ત્રોમાં કદી વાંચ્યું નથી કે, ‘જે પથ્થરને બાંધકામ કરનારોએ નકારી કાઢ્યો, એ જ ખૂણાનો મુખ્ય પથ્થર થયો; આ પ્રભુનું કાર્ય છે, અને તે અમારી આંખોમાં અદ્ભુત છે’? તેથી હું તમને કહું છું, ઈશ્વરનું રાજ્ય તમારાથી લઈ લેવામાં આવશે અને તેના ફળ ઉપજાવતી જાતિને આપવામાં આવશે.” મત્તી 21:42, 43.</w:t>
      </w:r>
    </w:p>
    <w:p>
      <w:pPr>
        <w:pStyle w:val="ArticleBody"/>
        <w:jc w:val="left"/>
      </w:pPr>
      <w:r>
        <w:rPr>
          <w:rFonts w:ascii="Nirmala UI" w:hAnsi="Nirmala UI" w:eastAsia="Nirmala UI" w:cs="Nirmala UI"/>
        </w:rPr>
        <w:t>1863માં લાઓદિકીયન એડ્વેન્ટિઝમનો બળવો, આરોનના સુવર્ણ વાછરડા દ્વારા પ્રતીકરૂપે દર્શાવવામાં આવ્યો છે.</w:t>
      </w:r>
    </w:p>
    <w:p>
      <w:pPr>
        <w:pStyle w:val="ArticleScripture"/>
        <w:jc w:val="left"/>
      </w:pPr>
      <w:r>
        <w:rPr>
          <w:rFonts w:ascii="Nirmala UI" w:hAnsi="Nirmala UI" w:eastAsia="Nirmala UI" w:cs="Nirmala UI"/>
        </w:rPr>
        <w:t>કારણ કે તેઓએ મને કહ્યું, ‘અમારા માટે એવા દેવો બનાવો, જે અમારા આગળ આગળ ચાલે; કેમ કે આ મૂસા વિષે—તે મનુષ્ય, જેણે અમને મિસરની ભૂમિમાંથી ઉપર લઈ આવ્યો—અમને ખબર નથી કે તેને શું થયું છે.’ ત્યારે મેં તેમને કહ્યું, ‘જેનાં પાસે કંઈ સોનું હોય, તે તેને ઉતારી નાખે.’ તેથી તેઓએ તે મને આપ્યું; પછી મેં તેને અગ્નિમાં નાખ્યું, અને આ વાછરડો નીકળ્યો. અને જ્યારે મૂસાએ જોયું કે લોકો નિર્વસ્ત્ર હતા; (કારણ કે હારૂને તેમને તેમના શત્રુઓની વચ્ચે તેમની શરમ માટે નિર્વસ્ત્ર કર્યા હતા). નિર્ગમન 32:23–25.</w:t>
      </w:r>
    </w:p>
    <w:p>
      <w:pPr>
        <w:pStyle w:val="ArticleBody"/>
        <w:jc w:val="left"/>
      </w:pPr>
      <w:r>
        <w:rPr>
          <w:rFonts w:ascii="Nirmala UI" w:hAnsi="Nirmala UI" w:eastAsia="Nirmala UI" w:cs="Nirmala UI"/>
        </w:rPr>
        <w:t>૧૮૬૩માં લાઓદીકિયાન એડ્વેન્ટિઝમનો બળવો, યરોબઆમના બે સુવર્ણ વાછરડાઓ દ્વારા પ્રતિરૂપિત કરવામાં આવ્યો છે.</w:t>
      </w:r>
    </w:p>
    <w:p>
      <w:pPr>
        <w:pStyle w:val="ArticleScripture"/>
        <w:jc w:val="left"/>
      </w:pPr>
      <w:r>
        <w:rPr>
          <w:rFonts w:ascii="Nirmala UI" w:hAnsi="Nirmala UI" w:eastAsia="Nirmala UI" w:cs="Nirmala UI"/>
        </w:rPr>
        <w:t>જો આ પ્રજા યરૂશાલેમમાં યહોવાના ભવનમાં બલિદાન અર્પણ કરવા ઉપર જશે, તો આ પ્રજાનું હૃદય ફરી તેમના સ્વામી, એટલે યહૂદાના રાજા રહોબઆમ તરફ વળી જશે; અને તેઓ મને મારી નાખશે અને ફરી યહૂદાના રાજા રહોબઆમ પાસે પાછા જશે. તેથી રાજાએ વિચારવિમર્શ કર્યો, અને સોનાનાં બે વાછરડા બનાવ્યાં, અને તેમને કહ્યું, “તમારે યરૂશાલેમ ઉપર જવું ઘણું કઠિન છે; હે ઇઝરાયલ, જો, તારાં દેવો આ છે, જેમણે તને મિસરની ભૂમિમાંથી બહાર કાઢ્યો.” અને તેણે એકને બેથેળમાં સ્થાપ્યો, અને બીજાને દાનમાં મૂક્યો. 1 રાજાઓ 12:27–29.</w:t>
      </w:r>
    </w:p>
    <w:p>
      <w:pPr>
        <w:pStyle w:val="ArticleBody"/>
        <w:jc w:val="left"/>
      </w:pPr>
      <w:r>
        <w:rPr>
          <w:rFonts w:ascii="Nirmala UI" w:hAnsi="Nirmala UI" w:eastAsia="Nirmala UI" w:cs="Nirmala UI"/>
        </w:rPr>
        <w:t>1863માં લાઉદીકેયન એડ્વેન્ટિઝમનો વિદ્રોહ, ગધેડા અને સિંહની વચ્ચે મૃત્યુ પામેલા યહૂદાહના પ્રભુવક્તા દ્વારા પ્રતિકાત્મક રીતે દર્શાવવામાં આવ્યો છે.</w:t>
      </w:r>
    </w:p>
    <w:p>
      <w:pPr>
        <w:pStyle w:val="ArticleScripture"/>
        <w:jc w:val="left"/>
      </w:pPr>
      <w:r>
        <w:rPr>
          <w:rFonts w:ascii="Nirmala UI" w:hAnsi="Nirmala UI" w:eastAsia="Nirmala UI" w:cs="Nirmala UI"/>
        </w:rPr>
        <w:t>અને એવું થયું કે, તેણે રોટલો ખાધા પછી અને પીધા પછી, તેણે તેના માટે ગધેડાને કાઠી કસી, એટલે કે તે ભવિષ્યવક્તા માટે જેને તે પાછો લાવ્યો હતો. અને જ્યારે તે જઈ રહ્યો હતો, ત્યારે માર્ગમાં એક સિંહ તેને મળ્યો અને તેને મારી નાખ્યો; અને તેની લાશ માર્ગમાં પડી રહી, અને ગધેડો તેની બાજુમાં ઉભો રહ્યો; સિંહ પણ લાશની બાજુમાં ઉભો રહ્યો. 1 રાજાઓ 13:23, 24.</w:t>
      </w:r>
    </w:p>
    <w:p>
      <w:pPr>
        <w:pStyle w:val="ArticleBody"/>
        <w:jc w:val="left"/>
      </w:pPr>
      <w:r>
        <w:rPr>
          <w:rFonts w:ascii="Nirmala UI" w:hAnsi="Nirmala UI" w:eastAsia="Nirmala UI" w:cs="Nirmala UI"/>
        </w:rPr>
        <w:t>ઈ.સ. 1863માં લાઉદિકીયન એડવેન્ટિઝમનો બળવો, પ્રાચીન ઇઝરાયેલની દસમી કસોટી દ્વારા પ્રતીકરૂપે દર્શાવવામાં આવ્યો છે, જેણે રણમાં તેમની ભટકણની શરૂઆત કરી હતી.</w:t>
      </w:r>
    </w:p>
    <w:p>
      <w:pPr>
        <w:pStyle w:val="ArticleScripture"/>
        <w:jc w:val="left"/>
      </w:pPr>
      <w:r>
        <w:rPr>
          <w:rFonts w:ascii="Nirmala UI" w:hAnsi="Nirmala UI" w:eastAsia="Nirmala UI" w:cs="Nirmala UI"/>
        </w:rPr>
        <w:t>પરંતુ જેટલું સત્ય છે કે હું જીવું છું, એટલું જ સત્ય છે કે સમગ્ર પૃથ્વી યહોવાના મહિમાથી ભરાઈ જશે. કારણ કે એ બધા મનુષ્યો જેઓએ મારો મહિમા અને મારા તે ચમત્કારો જોયા છે, જે મેં મિસરમાં અને અરણ્યમાં કર્યા હતા, અને છતાં હવે આ દસ વખત મને અજમાવ્યો છે અને મારા સ્વરને સાંભળ્યો નથી; નિશ્ચય તેઓ તે દેશ જોશે નહીં, જે વિષે મેં તેમના પિતૃઓને શપથ કર્યો હતો; અને જેમણે મને પ્રકોપિત કર્યો છે, તેમામાંથી એકપણ તેને જોશે નહીં: પરંતુ મારો સેવક કાલેબ, કારણ કે તેના સાથે ભિન્ન આત્મા હતો અને તેણે સંપૂર્ણપણે મારું અનુસરણ કર્યું છે, તેને હું તે દેશમાં લાવીશ, જેમાં તે ગયો હતો; અને તેનો વંશ તેને અધિકારમાં લેશે. ગણના 14:21–23.</w:t>
      </w:r>
    </w:p>
    <w:p>
      <w:pPr>
        <w:pStyle w:val="ArticleBody"/>
        <w:jc w:val="left"/>
      </w:pPr>
      <w:r>
        <w:rPr>
          <w:rFonts w:ascii="Nirmala UI" w:hAnsi="Nirmala UI" w:eastAsia="Nirmala UI" w:cs="Nirmala UI"/>
        </w:rPr>
        <w:t>પ્રેરિત પૌલે શીખવ્યું:</w:t>
      </w:r>
    </w:p>
    <w:p>
      <w:pPr>
        <w:pStyle w:val="ArticleScripture"/>
        <w:jc w:val="left"/>
      </w:pPr>
      <w:r>
        <w:rPr>
          <w:rFonts w:ascii="Nirmala UI" w:hAnsi="Nirmala UI" w:eastAsia="Nirmala UI" w:cs="Nirmala UI"/>
        </w:rPr>
        <w:t>હવે આ બધી ઘટનાઓ તેઓને દૃષ્ટાંતરૂપે ઘટી; અને તે અમારી ચેતવણી માટે લખવામાં આવી છે, જેઓ પર જગતના અંતકાલો આવી પહોંચ્યા છે. 1 કરિંથીઓ 10:11.</w:t>
      </w:r>
    </w:p>
    <w:p>
      <w:pPr>
        <w:pStyle w:val="ArticleBody"/>
        <w:jc w:val="left"/>
      </w:pPr>
      <w:r>
        <w:rPr>
          <w:rFonts w:ascii="Nirmala UI" w:hAnsi="Nirmala UI" w:eastAsia="Nirmala UI" w:cs="Nirmala UI"/>
        </w:rPr>
        <w:t>તે ભવિષ્યવાણીના સિદ્ધાંત અંગે ટિપ્પણી કરતાં, સિસ્ટર વ્હાઇટે કહ્યું:</w:t>
      </w:r>
    </w:p>
    <w:p>
      <w:pPr>
        <w:pStyle w:val="ArticleScripture"/>
        <w:jc w:val="left"/>
      </w:pPr>
      <w:r>
        <w:rPr>
          <w:rFonts w:ascii="Nirmala UI" w:hAnsi="Nirmala UI" w:eastAsia="Nirmala UI" w:cs="Nirmala UI"/>
        </w:rPr>
        <w:t>“પ્રાચીન ભવિષ્યવક્તાઓમાંનો દરેક પોતાના સમય કરતાં અમારા સમય માટે વધુ બોલ્યો હતો, જેથી તેમની ભવિષ્યવાણી અમારી માટે અમલમાં છે. ‘હવે આ બધી વાતો તેઓ પર ઉદાહરણરૂપે ઘટી; અને તે અમારી ચેતવણી માટે લખવામાં આવી છે, જેઓ પર જગતના અંતિમ કાળ આવી પહોંચ્યા છે.’ 1 Corinthians 10:11. ‘તેઓએ પોતાની માટે નહીં, પરંતુ અમારી માટે જ તે બાબતોની સેવા કરી, જે હવે તમને તેઓ દ્વારા જણાવવામાં આવી છે જેમણે સ્વર્ગમાંથી મોકલવામાં આવેલા પવિત્ર આત્માથી તમને સુવાર્તા પ્રગટ કરી; અને આ એવી બાબતો છે, જેમાં દેવદૂતો પણ નજર નાખવા ઇચ્છે છે.’ 1 Peter 1:12....”</w:t>
      </w:r>
    </w:p>
    <w:p>
      <w:pPr>
        <w:pStyle w:val="ArticleScripture"/>
        <w:jc w:val="left"/>
      </w:pPr>
      <w:r>
        <w:rPr>
          <w:rFonts w:ascii="Nirmala UI" w:hAnsi="Nirmala UI" w:eastAsia="Nirmala UI" w:cs="Nirmala UI"/>
        </w:rPr>
        <w:t>“બાઇબલે આ અંતિમ પેઢી માટે તેના ખજાનાઓ એકત્રિત કર્યા છે અને તેમને સાથે બાંધ્યા છે. જૂના કરારના ઇતિહાસની બધી મહાન ઘટનાઓ અને ગૌરવભરી વ્યવહારો આ છેલ્લાં દિવસોમાં ચર્ચમાં પુનરાવર્તિત થયા છે અને થઈ રહ્યા છે.” Selected Messages, book 3, 338, 339.</w:t>
      </w:r>
    </w:p>
    <w:p>
      <w:pPr>
        <w:pStyle w:val="ArticleBody"/>
        <w:jc w:val="left"/>
      </w:pPr>
      <w:r>
        <w:rPr>
          <w:rFonts w:ascii="Nirmala UI" w:hAnsi="Nirmala UI" w:eastAsia="Nirmala UI" w:cs="Nirmala UI"/>
        </w:rPr>
        <w:t>યશાયાહના અનુસાર, પાછળના વરસાદનો સંદેશ ખરેખર એક સંદેશ છે; કારણ કે તે દર્શાવે છે કે દુષ્ટ લોકો તેને સાંભળવાનું અસ્વીકાર કરશે, અને તે તે સંદેશને “પંક્તિ પર પંક્તિ” તરીકે વર્ણવે છે.</w:t>
      </w:r>
    </w:p>
    <w:p>
      <w:pPr>
        <w:pStyle w:val="ArticleScripture"/>
        <w:jc w:val="left"/>
      </w:pPr>
      <w:r>
        <w:rPr>
          <w:rFonts w:ascii="Nirmala UI" w:hAnsi="Nirmala UI" w:eastAsia="Nirmala UI" w:cs="Nirmala UI"/>
        </w:rPr>
        <w:t>તે જ્ઞાન કોને શીખવશે? અને સિદ્ધાંત કોને સમજાવશે? શું તેઓને, જે દૂધથી છૂટા પાડવામાં આવ્યા છે, અને સ્તનથી અલગ કરવામાં આવ્યા છે? કેમ કે આજ્ઞા પર આજ્ઞા, આજ્ઞા પર આજ્ઞા; પંક્તિ પર પંક્તિ, પંક્તિ પર પંક્તિ; અહીં થોડું, અને ત્યાં થોડું હોવું જ જોઈએ: કારણ કે તે અડખેલાં ખાતા હોઠો દ્વારા અને બીજી ભાષામાં આ લોકો સાથે બોલશે. જેને તેણે કહ્યું હતું, આ તે વિશ્રામ છે, જેના દ્વારા તમે થાકેલાને વિશ્રામ આપો; અને આ તે તાજગી છે: તોય તેઓ સાંભળવા તૈયાર ન થયા. પરંતુ યહોવાનું વચન તેમની માટે આજ્ઞા પર આજ્ઞા, આજ્ઞા પર આજ્ઞા; પંક્તિ પર પંક્તિ, પંક્તિ પર પંક્તિ; અહીં થોડું, અને ત્યાં થોડું થયું; જેથી તેઓ જાય, અને પાછળ પડી જાય, અને ભાંગી પડે, અને ફાંસામાં સપડાઈ જાય, અને પકડાઈ જાય. યશાયા 28:9–13.</w:t>
      </w:r>
    </w:p>
    <w:p>
      <w:pPr>
        <w:pStyle w:val="ArticleBody"/>
        <w:jc w:val="left"/>
      </w:pPr>
      <w:r>
        <w:rPr>
          <w:rFonts w:ascii="Nirmala UI" w:hAnsi="Nirmala UI" w:eastAsia="Nirmala UI" w:cs="Nirmala UI"/>
        </w:rPr>
        <w:t>અમે હમણાં જ ઓળખી કાઢેલી છ રેખાઓમાંથી—અને નિશ્ચયે એવી બીજી પણ છે, જેને અમે દર્શાવી નથી—એક 1863 પર ભાર મૂકે છે, જાણે તે એક ક્રમશઃ આગળ વધતી કસોટીનો અંત હોય, જેણે અરણ્યમાં ભટકણ તરફ દોરી ગઈ. બે રેખાઓ એ વાત પર ભાર મૂકે છે કે પૂર્વનો કરારપ્રજા અવગણાયો અને તેના સ્થાને નવી પસંદ કરાયેલ પ્રજા સ્થાપિત થઈ. એક એ બાબત માટે શાપ ચિહ્નિત કરે છે કે એવી વસ્તુનું પુનર્નિર્માણ કરવામાં આવે, જે ભગવાનના શાપ હેઠળ જેવી હતી તેવી જ નાશ પામેલી અને ત્યજાયેલી રહેવા માટે નિર્ધારિત હતી; અને બીજી એ સ્થળે પાછા ફરવા માટેના શાપને ચિહ્નિત કરે છે, જ્યાં જવા તમારે મનાઈ કરવામાં આવી હતી. બે રેખાઓ દસ આજ્ઞાઓની બે પટ્ટિકાઓની નકલરૂપ રજૂઆતોના ઉદાહરણો પ્રદાન કરે છે, જેઓ હબક્કૂકની બે પટ્ટિકાઓનું પ્રતિનિધિત્વ કરતી હતી.</w:t>
      </w:r>
    </w:p>
    <w:p>
      <w:pPr>
        <w:pStyle w:val="ArticleBody"/>
        <w:jc w:val="left"/>
      </w:pPr>
      <w:r>
        <w:rPr>
          <w:rFonts w:ascii="Nirmala UI" w:hAnsi="Nirmala UI" w:eastAsia="Nirmala UI" w:cs="Nirmala UI"/>
        </w:rPr>
        <w:t>હારૂન અને યરોબઆમના સુવર્ણ વાછરડા ઈર્ષ્યાની એક ખોટી પ્રતિમાને પ્રતિનિધિત્વ કરે છે, જેણે ખોટા 1863 ચાર્ટનું પ્રતિનિધિત્વ કર્યું હતું. જ્યારે તેમને એકસાથે લાવવામાં આવે છે, ત્યારે હારૂન અને યરોબઆમના બે સાક્ષીઓ શીખવે છે કે હબક્કૂકની બે તખ્તીઓ એક જ તખ્તિનું પ્રતિનિધિત્વ કરે છે, એ જ રીતે જેમ દસ આજ્ઞાઓની બે તખ્તીઓ દેવના એક જ નિયમનું પ્રતિનિધિત્વ કરે છે. સાથે મળીને તેઓ એક પ્રતીક બને છે, જે તેઓને એકસાથે લાવવામાં આવે ત્યારે બેથી રચાયેલું હોય છે. દેવના નિયમની બે તખ્તીઓમાં રહેલી એ જ ભવિષ્યવાણીય ગતિશીલતા હબક્કૂકની બે તખ્તીઓમાં પણ અસ્તિત્વ ધરાવે છે, અને હારૂન તથા યરોબઆમની ખોટી નકલીઓ સાથે મળીને તે ભવિષ્યવાણીય ઘટનાને સંબોધે છે.</w:t>
      </w:r>
    </w:p>
    <w:p>
      <w:pPr>
        <w:pStyle w:val="ArticleBody"/>
        <w:jc w:val="left"/>
      </w:pPr>
      <w:r>
        <w:rPr>
          <w:rFonts w:ascii="Nirmala UI" w:hAnsi="Nirmala UI" w:eastAsia="Nirmala UI" w:cs="Nirmala UI"/>
        </w:rPr>
        <w:t>એડવેન્ટિઝમની પ્રથમ પેઢીનું પ્રતીકીકરણ યહેઝ્કેલના આઠમા અધ્યાયમાં આવેલી ઈર્ષ્યાની પ્રતિમા દ્વારા કરવામાં આવ્યું છે. યહેઝ્કેલના આઠમા અધ્યાયમાં છઠ્ઠા વર્ષના છઠ્ઠા મહિનાના પાંચમા દિવસે જે દર્શન આરંભે છે, તે નવમા અધ્યાય સુધી આગળ વધે છે, જ્યાં એક લાખ ચુમાલીસ હજારના મુદ્રાંકનનું પ્રતિનિધિત્વ કરવામાં આવ્યું છે. નવમા અધ્યાયના મુદ્રાંકનના દૃષ્ટાંતને સંબોધતા, સિસ્ટર વ્હાઇટ દેવના સ્વભાવનું તે ગુણધર્મ સમાવે છે જે દર્શાવે છે કે દેવ આજ્ઞાભંગ કરનારાઓ પર ત્રીજી અને ચોથી પેઢીમાં ન્યાય કરે છે. તેથી તે બીજા આજ્ઞા સાથે સીધે સંકળાયેલ સત્યનો સમાવેશ કરે છે, જે એવી આજ્ઞા છે કે જે મૂર્તિઓની ઉપાસના કરવાની મનાઈ કરે છે, જેમ કે અહરોન અને યરોબઆમના સોનાના વાછરડાં.</w:t>
      </w:r>
    </w:p>
    <w:p>
      <w:pPr>
        <w:pStyle w:val="ArticleScripture"/>
        <w:jc w:val="left"/>
      </w:pPr>
      <w:r>
        <w:rPr>
          <w:rFonts w:ascii="Nirmala UI" w:hAnsi="Nirmala UI" w:eastAsia="Nirmala UI" w:cs="Nirmala UI"/>
        </w:rPr>
        <w:t>“‘અને તેણે શણના વસ્ત્ર પહેરેલા, જેના બાજુએ લેખકની દવાત હતી, તે મનુષ્યને બોલાવ્યું; અને યહોવાએ તેને કહ્યું, શહેરના મધ્યમાંથી, યેરૂશાલેમના મધ્યમાંથી પસાર થા, અને જે લોકો તેના મધ્યમાં થતી સર્વ ઘૃણાસ્પદ ક્રિયાઓ માટે નિસાસા ભરે છે અને રડે છે, તેમના કપાળ પર એક ચિહ્ન મૂકી દે. અને બીજાઓને તેણે મારા સાંભળતાં કહ્યું, તેની પાછળ શહેરમાં પસાર થાઓ અને વધ કરો: તમારું નેત્ર બચાવ ન કરે, અને દયા પણ ન રાખો: વૃદ્ધ અને યુવાન, કુમારીઓ, નાનાં બાળકો અને સ્ત્રીઓને સર્વથા સંહાર કરો; પરંતુ જેના પર તે ચિહ્ન છે, એવા કોઈ મનુષ્યની નજીક ન જશો; અને મારા પવિત્રસ્થાનથી શરૂઆત કરો. ત્યારે તેઓ ઘર આગળ રહેલા વૃદ્ધ પુરુષોથી શરૂઆત કરી.’”</w:t>
      </w:r>
    </w:p>
    <w:p>
      <w:pPr>
        <w:pStyle w:val="ArticleScripture"/>
        <w:jc w:val="left"/>
      </w:pPr>
      <w:r>
        <w:rPr>
          <w:rFonts w:ascii="Nirmala UI" w:hAnsi="Nirmala UI" w:eastAsia="Nirmala UI" w:cs="Nirmala UI"/>
        </w:rPr>
        <w:t>“ઈસુ સ્વર્ગીય પવિત્રસ્થાનના કૃપાસનને છોડીને પ્રતિશોધના વસ્ત્રો ધારણ કરવા અને જેમણે દેવએ તેમને આપેલા પ્રકાશનો પ્રતિસાદ આપ્યો નથી એવા લોકો પર ન્યાયરૂપે પોતાનો કોપ વરસાવવા હવે તત્પર છે. ‘દુષ્કર્મ વિરુદ્ધનો દંડ તરત અમલમાં મૂકાતો નથી, તેથી મનુષ્યપુત્રોના હૃદયો દુષ્ટતા કરવા માટે સંપૂર્ણપણે સ્થિર થઈ જાય છે.’ પ્રભુએ તેમના પ્રત્યે જે ધીરજ અને દીર્ઘસહનશીલતા દાખવી છે તેનાથી મૃદુ થવાને બદલે, જે દેવથી ડરતા નથી અને સત્યને પ્રેમ કરતા નથી તેઓ પોતાની દુષ્ટ ચાલમાં પોતાના હૃદયો વધુ દૃઢ બનાવે છે. પરંતુ દેવની સહનશીલતાની પણ મર્યાદાઓ છે, અને ઘણા આ સીમાઓને અતિશય વટાવી રહ્યા છે. તેઓ કૃપાની મર્યાદાઓને લાંઘી ચૂક્યા છે, અને તેથી દેવએ હસ્તક્ષેપ કરવો અને પોતાના જ માનનો પ્રતિપાલન કરવો જરૂરી છે.”</w:t>
      </w:r>
    </w:p>
    <w:p>
      <w:pPr>
        <w:pStyle w:val="ArticleScripture"/>
        <w:jc w:val="left"/>
      </w:pPr>
      <w:r>
        <w:rPr>
          <w:rFonts w:ascii="Nirmala UI" w:hAnsi="Nirmala UI" w:eastAsia="Nirmala UI" w:cs="Nirmala UI"/>
        </w:rPr>
        <w:t>અમોરીઓ વિષે પ્રભુએ કહ્યું: ‘ચોથી પેઢીમાં તેઓ ફરી અહીં આવશે; કારણ કે અમોરીઓનો અધર્મ હજી પૂર્ણ થયો નથી.’ જોકે આ જાતિ પોતાની મૂર્તિપૂજા અને ભ્રષ્ટતાને લીધે વિશેષરૂપે પ્રગટ હતી, તો પણ તેણે હજી પોતાના અધર્મનો પ્યાલો ભર્યો નહોતો, અને ઈશ્વર તેના સર્વનાશ માટે આજ્ઞા આપશે નહીં. લોકોને દૈવી શક્તિ વિશિષ્ટ રીતે પ્રગટ થતી જોવાની હતી, જેથી તેઓ કોઈ બહાના વિના રહી જાય. કરુણાસભર સર્જનહાર તેમની અધર્મતાને ચોથી પેઢી સુધી સહન કરવા ઇચ્છુક હતા. ત્યાર પછી, જો ઉત્તમ તરફ કોઈ ફેરફાર ન દેખાય, તો તેમના પર તેમના ન્યાયદંડો પડશે.</w:t>
      </w:r>
    </w:p>
    <w:p>
      <w:pPr>
        <w:pStyle w:val="ArticleScripture"/>
        <w:jc w:val="left"/>
      </w:pPr>
      <w:r>
        <w:rPr>
          <w:rFonts w:ascii="Nirmala UI" w:hAnsi="Nirmala UI" w:eastAsia="Nirmala UI" w:cs="Nirmala UI"/>
        </w:rPr>
        <w:t>“અચૂક ચોકસાઈ સાથે અનંત સત્તાવાન હજી પણ સર્વ રાષ્ટ્રો સાથે હિસાબ રાખે છે. જ્યારે તેની કરુણા પસ્તાવા માટેના આહ્વાનો સાથે પ્રસ્તુત થાય છે, ત્યારે આ હિસાબ ખુલ્લો રહેશે; પરંતુ જ્યારે આંકડા તે નિર્ધારિત મર્યાદા સુધી પહોંચે છે, જે દેવએ નક્કી કરી છે, ત્યારે તેના ક્રોધની સેવા આરંભે છે. હિસાબ બંધ થઈ જાય છે. દૈવી ધીરજ સમાપ્ત થાય છે. તેમની તરફથી દયાની વધુ કોઈ વિનંતી રહેતી નથી.”</w:t>
      </w:r>
    </w:p>
    <w:p>
      <w:pPr>
        <w:pStyle w:val="ArticleScripture"/>
        <w:jc w:val="left"/>
      </w:pPr>
      <w:r>
        <w:rPr>
          <w:rFonts w:ascii="Nirmala UI" w:hAnsi="Nirmala UI" w:eastAsia="Nirmala UI" w:cs="Nirmala UI"/>
        </w:rPr>
        <w:t>“ભવિષ્યવક્તાએ, યુગોની પાર નજર કરતાં, આ સમયને પોતાની દૃષ્ટિ સમક્ષ રજૂ થયેલો જોયો હતો. આ યુગની જાતિઓ અપૂર્વ કૃપાઓના ગ્રહીતાઓ રહી છે. સ્વર્ગના આશીર્વાદોમાંથી શ્રેષ્ઠતમ તેમને આપવામાં આવ્યા છે, પરંતુ વધતા જતા ગર્વ, લોભ, મૂર્તિપૂજા, દેવ પ્રત્યેની અવગણના, અને નીચ કૃતઘ્નતા તેમની વિરુદ્ધ લખાયેલા છે. તેઓ ઝડપથી દેવ સાથેનો પોતાનો હિસાબ બંધ કરી રહ્યા છે.”</w:t>
      </w:r>
    </w:p>
    <w:p>
      <w:pPr>
        <w:pStyle w:val="ArticleScripture"/>
        <w:jc w:val="left"/>
      </w:pPr>
      <w:r>
        <w:rPr>
          <w:rFonts w:ascii="Nirmala UI" w:hAnsi="Nirmala UI" w:eastAsia="Nirmala UI" w:cs="Nirmala UI"/>
        </w:rPr>
        <w:t>“પરંતુ જે વાત મને ધ્રુજાવી મૂકે છે તે આ હકીકત છે કે જેઓને સર્વોથી મહાન પ્રકાશ અને વિશેષાધિકારો પ્રાપ્ત થયા છે, તેઓ પ્રચલિત અધર્મથી દૂષિત બની ગયા છે. તેમની આસપાસ રહેલા અધર્મીઓના પ્રભાવ હેઠળ, ઘણાં લોકો—અહીં સુધી કે સત્યનો દાવો કરનારાઓમાંથી પણ—શીતળ બની ગયા છે અને દુષ્ટતાની પ્રબળ પ્રવાહધારા હેઠળ દબાઈ ગયા છે. સાચી ભક્તિ અને પવિત્રતા પર સર્વત્ર કરવામાં આવતો તિરસ્કાર, દેવ સાથે ઘનિષ્ઠ રીતે જોડાયેલા ન રહેનારાઓને તેમના કાનૂન પ્રત્યેની શ્રદ્ધા ગુમાવી બેસવા દોરી જાય છે. જો તેઓ પ્રકાશનું અનુસરણ કરતાં હોત અને હૃદયથી સત્યનું પાલન કરતાં હોત, તો આ પવિત્ર કાનૂન, જ્યારે આ રીતે તુચ્છ ગણવામાં આવે છે અને અવગણવામાં આવે છે, ત્યારે તેમને વધુ જ અમૂલ્ય જણાત. જેમ જેમ દેવના કાનૂન પ્રત્યેનો અનાદર વધુ સ્પષ્ટ રીતે પ્રગટ થાય છે, તેમ તેમ તેનું પાલન કરનારાઓ અને દુનિયા વચ્ચેની ભેદરેખા વધુ સ્પષ્ટ બનતી જાય છે. એક વર્ગમાં દેવની આજ્ઞાઓ પ્રત્યેનો પ્રેમ એટલો જ વધે છે જેટલો બીજા વર્ગમાં તેમના પ્રત્યેનો તિરસ્કાર વધે છે.”</w:t>
      </w:r>
    </w:p>
    <w:p>
      <w:pPr>
        <w:pStyle w:val="ArticleScripture"/>
        <w:jc w:val="left"/>
      </w:pPr>
      <w:r>
        <w:rPr>
          <w:rFonts w:ascii="Nirmala UI" w:hAnsi="Nirmala UI" w:eastAsia="Nirmala UI" w:cs="Nirmala UI"/>
        </w:rPr>
        <w:t>“સંકટ ઝડપથી નજીક આવી રહ્યું છે. ઝડપથી વધતા આંકડા દર્શાવે છે કે દેવની મુલાકાતનો સમય હવે લગભગ આવી પહોંચ્યો છે. દંડ આપવા વિષે તેઓ મનથી અનિચ્છુક હોવા છતાં, તેઓ દંડ આપશે, અને તે પણ ઝડપથી. જે લોકો પ્રકાશમાં ચાલે છે તેઓ નજીક આવતા જોખમનાં ચિહ્નો જોશે; પરંતુ તેઓ વિનાશની નિષ્ક્રિય, નિરાસક્ત અપેક્ષામાં શાંતિથી બેસી રહેવા જેવા નથી, પોતાને આ માન્યતાથી સાંત્વના આપતા કે મુલાકાતના દિવસે દેવ પોતાના લોકોને આશ્રય આપશે. એવું કદી નહીં. તેઓએ સમજવું જોઈએ કે અન્ય લોકોને બચાવવા માટે પરિશ્રમપૂર્વક કાર્ય કરવું તેમનું કર્તવ્ય છે, સહાય માટે દેવ તરફ દૃઢ વિશ્વાસથી જોયા કરતાં. ‘ધાર્મિક મનુષ્યની અસરકારક, ઉષ્માભરી પ્રાર્થના બહુ કાર્યસાધક થાય છે.’”</w:t>
      </w:r>
    </w:p>
    <w:p>
      <w:pPr>
        <w:pStyle w:val="ArticleScripture"/>
        <w:jc w:val="left"/>
      </w:pPr>
      <w:r>
        <w:rPr>
          <w:rFonts w:ascii="Nirmala UI" w:hAnsi="Nirmala UI" w:eastAsia="Nirmala UI" w:cs="Nirmala UI"/>
        </w:rPr>
        <w:t>ભક્તિનું ખમીર સંપૂર્ણપણે પોતાની શક્તિ ગુમાવી બેઠું નથી. જે સમયે કળીશિયાનું જોખમ અને નિરાશા સૌથી વધુ હોય છે, તે સમયે પ્રકાશમાં ઊભેલી નાનકડી મંડળી દેશમાં થતી ઘૃણાસ્પદ ક્રિયાઓ માટે નિશ્વાસ મૂકી મૂકી રડશે અને વિલાપ કરશે. પરંતુ ખાસ કરીને તેમની પ્રાર્થનાઓ કળીશિયાની તરફથી ઊર્ધ્વ જશે, કારણ કે તેના સભ્યો જગતની રીત પ્રમાણે વર્તી રહ્યા છે.</w:t>
      </w:r>
    </w:p>
    <w:p>
      <w:pPr>
        <w:pStyle w:val="ArticleScripture"/>
        <w:jc w:val="left"/>
      </w:pPr>
      <w:r>
        <w:rPr>
          <w:rFonts w:ascii="Nirmala UI" w:hAnsi="Nirmala UI" w:eastAsia="Nirmala UI" w:cs="Nirmala UI"/>
        </w:rPr>
        <w:t>આ વિશ્વાસુ અલ્પસંખ્યકની હૃદયપૂર્વકની પ્રાર્થનાઓ વ્યર્થ નહીં જાય. જ્યારે પ્રભુ પ્રતિશોધ લેનાર તરીકે પ્રગટ થશે, ત્યારે તે સર્વ એવા લોકોના રક્ષક તરીકે પણ આવશે, જેમણે વિશ્વાસને તેની શુદ્ધતામાં જાળવી રાખ્યો છે અને પોતાને જગતથી નિષ્કલંક રાખ્યા છે. આ જ સમયે દેવએ પોતાના તે ચૂંટેલાઓનો ન્યાય કરીને તેમને ન્યાય અપાવવાનો વચન આપ્યો છે, જે દિવસ અને રાત તેની પાસે પોકારે છે, યદ્યપિ તે તેમની બાબતમાં દીર્ઘસહન કરે છે.</w:t>
      </w:r>
    </w:p>
    <w:p>
      <w:pPr>
        <w:pStyle w:val="ArticleScripture"/>
        <w:jc w:val="left"/>
      </w:pPr>
      <w:r>
        <w:rPr>
          <w:rFonts w:ascii="Nirmala UI" w:hAnsi="Nirmala UI" w:eastAsia="Nirmala UI" w:cs="Nirmala UI"/>
        </w:rPr>
        <w:t>આ આજ્ઞા છે: ‘શહેરની વચ્ચેથી, એટલે કે યેરૂશાલેમની વચ્ચેથી પસાર થા, અને જે પુરુષો તેની વચ્ચે કરવામાં આવતી સર્વ ઘૃણાસ્પદ ક્રિયાઓ માટે ઊંડા નિશ્વાસ કરે છે અને રડે છે, તેમના કપાળ પર એક ચિહ્ન મૂકી દે.’ આ નિશ્વાસ કરનાર અને રોદન કરનારાઓ જીવનના વચનો પ્રગટ કરતા રહ્યા હતા; તેઓએ ઠપકો આપ્યો હતો, સલાહ આપી હતી, અને વિનંતી કરી હતી. જેઓ ઈશ્વરને અપ્રતિષ્ઠા પહોંચાડતા હતા, તેઓમાંના કેટલાકે પસ્તાવો કર્યો અને તેમના સમક્ષ પોતાના હૃદયોને નમ્ર બનાવ્યા. પરંતુ પ્રભુની મહિમા ઇઝરાયેલમાંથી વિદાય થઈ ગઈ હતી; જોકે ઘણા લોકો હજુ પણ ધર્મના બાહ્ય આચારો ચાલુ રાખતા હતા, તેમ છતાં તેમની શક્તિ અને ઉપસ્થિતિનો અભાવ હતો.” ટેસ્ટિમોનીઝ, ખંડ 5, 207–210.</w:t>
      </w:r>
    </w:p>
    <w:p>
      <w:pPr>
        <w:pStyle w:val="ArticleBody"/>
        <w:jc w:val="left"/>
      </w:pPr>
      <w:r>
        <w:rPr>
          <w:rFonts w:ascii="Nirmala UI" w:hAnsi="Nirmala UI" w:eastAsia="Nirmala UI" w:cs="Nirmala UI"/>
        </w:rPr>
        <w:t>હિઝ્કીયેલ દ્વારા રજૂ કરવામાં આવેલ મુદ્રણની દર્શનને યોગ્ય રીતે વિભાગિત કરવા માટે, એડ્વેન્ટિઝમની ચાર પેઢીઓને સમજવી આવશ્યક છે. સિસટર વ્હાઇટે અમે પસંદ કરેલા અવતરણનો આરંભ હિઝ્કीयેલ અધ્યાય નવના સીધા સંદર્ભથી કર્યો છે, અને અમે પસંદ કરેલો આ ભાગ પણ હિઝ્કીયેલ અધ્યાય નવના સીધા સંદર્ભ સાથે જ પૂર્ણ થાય છે. આ અવતરણમાં તે હિઝ્કીયેલ વિષે કહે છે, “પ્રવક્તાએ યુગોની પાર નજર કરતાં, આ સમયને પોતાના દર્શન સમક્ષ રજૂ થયેલો જોયો હતો.” હિઝ્કીયેલે એક લાખ ચુમ્માલીસ હજારના મુદ્રણ દરમ્યાન ઘટતી પરિસ્થિતિઓને જોયી હતી.</w:t>
      </w:r>
    </w:p>
    <w:p>
      <w:pPr>
        <w:pStyle w:val="ArticleBody"/>
        <w:jc w:val="left"/>
      </w:pPr>
      <w:r>
        <w:rPr>
          <w:rFonts w:ascii="Nirmala UI" w:hAnsi="Nirmala UI" w:eastAsia="Nirmala UI" w:cs="Nirmala UI"/>
        </w:rPr>
        <w:t>પાછલા લેખમાં અમે પ્રોફેસીના આત્મામાંથી ત્રણ નિર્દિષ્ટ અવતરણોના આધારે ઓળખ્યું હતું કે યશાયાના “એફ્રાઇમના દારૂડિયાઓ,” જેઓ આ અવતરણમાં “પ્રાચીન પુરુષો” તરીકે ઓળખાવવામાં આવ્યા છે, અને જેઓ બંને અવતરણોમાં યરુશાલેમના (એડવેન્ટિઝમના) નેતૃત્વનું પ્રતિનિધિત્વ કરે છે, તેઓ જોઈ શકતા નથી કે અગાઉના વર્ષોની જેમ દેવની શક્તિનું એક મહાન પ્રકટીકરણ થવાનું છે. આ અવતરણમાં દેવની શક્તિનું એ જ પ્રકટીકરણ, જેને તેઓ જોવાનું અસ્વીકાર કરે છે, તેમની ઉપર લાવવામાં આવતા દૈવી ન્યાયના ભાગરૂપે બનશે; કારણ કે એમ જણાવાયું છે કે, “લોકોએ દૈવી શક્તિનું વિશિષ્ટ રીતે પ્રકટીકરણ થયેલું જોવું હતું, જેથી તેઓ કોઈ બહાના વિના રહી જાય.”</w:t>
      </w:r>
    </w:p>
    <w:p>
      <w:pPr>
        <w:pStyle w:val="ArticleBody"/>
        <w:jc w:val="left"/>
      </w:pPr>
      <w:r>
        <w:rPr>
          <w:rFonts w:ascii="Nirmala UI" w:hAnsi="Nirmala UI" w:eastAsia="Nirmala UI" w:cs="Nirmala UI"/>
        </w:rPr>
        <w:t>લાઉદીકેયન એડ્વેન્ટિઝમ 11 સપ્ટેમ્બર, 2001ના દિવસે છાંટા રૂપે શરૂ થયેલા પાછલા વરસાદના પ્રકટ થવાને જોવા ઇનકાર કરે છે, પરંતુ જ્યારે છેલ્લાં દિવસોમાં મધરાત્રિના પોકારનો સંદેશ પુનરાવર્તિત થશે, ત્યારે તેઓ તે વરસાદની પરાકાષ્ઠા જોશે. તે સંદેશ ત્રીજી હાયનું ઇસ્લામ છે. શું પ્રાચીન ઇઝરાયેલના નેતૃત્વે, જેમણે તાજેતરમાં જ પોતાના મસીહાને ક્રૂસ પર ચઢાવ્યો હતો, પેન્ટેકોસ્ટના દિવસે પવિત્ર આત્મા ઉંડેલાયો ત્યારે તે જોયું નહોતું?</w:t>
      </w:r>
    </w:p>
    <w:p>
      <w:pPr>
        <w:pStyle w:val="ArticleBody"/>
        <w:jc w:val="left"/>
      </w:pPr>
      <w:r>
        <w:rPr>
          <w:rFonts w:ascii="Nirmala UI" w:hAnsi="Nirmala UI" w:eastAsia="Nirmala UI" w:cs="Nirmala UI"/>
        </w:rPr>
        <w:t>આ અવતરણ મંડળીને ઓળખાવે છે, જેને સંદર્ભ અનુસાર એઝેકિએલ દ્વારા યેરુશાલેમ તરીકે દર્શાવવામાં આવી છે; અને મંડળી (યેરુશાલેમ)ની અંદરના સભ્યોનો વિરોધાભાસ એક “નાનકડા સમૂહ” સાથે દર્શાવવામાં આવ્યો છે, જેઓને “પ્રકાશમાં ચાલનારા” તરીકે પણ ઓળખાવવામાં આવ્યા છે અને જેઓ “વિશ્વાસુ થોડાક” છે. બાઇબલ શીખવે છે કે “ઘણા” બોલાવવામાં આવે છે, પરંતુ “થોડાક” પસંદ કરવામાં આવે છે. આ અવતરણનો વિષય પરમેશ્વરના ક્રોધને પણ સમાવે છે, જે તેમના લોકો પર લાવવામાં આવે છે. લોકોએ પોતાનો ન્યાય પોતાના ઉપર જાતે જ લાવ્યો છે, પરંતુ પરમેશ્વર ખાસ ભારપૂર્વક જણાવે છે કે વિનાશનું કાર્ય તેમના દૂતો જ સિદ્ધ કરે છે. પરમેશ્વર ક્યારેય ખોટું બોલતા નથી, અને તેમણે વચન આપ્યું છે કે તેઓ જ મનુષ્યોના અધર્મનો દંડ ત્રીજી અને ચોથી પેઢી સુધી મુલાકાતે લાવે છે. ન્યાયના અમલને પરમેશ્વર સિવાય અન્ય કોઈને સોંપવું એ તેમના સ્વભાવનો ઇનકાર કરવો છે અને એવો સંકેત કરવો છે કે તેઓ ખોટું બોલનાર છે.</w:t>
      </w:r>
    </w:p>
    <w:p>
      <w:pPr>
        <w:pStyle w:val="ArticleBody"/>
        <w:jc w:val="left"/>
      </w:pPr>
      <w:r>
        <w:rPr>
          <w:rFonts w:ascii="Nirmala UI" w:hAnsi="Nirmala UI" w:eastAsia="Nirmala UI" w:cs="Nirmala UI"/>
        </w:rPr>
        <w:t>આ અવતરણ ઓળખાવે છે કે જ્યારે હઝકિયેલના વિનાશક દૂતો યરૂશાલેમમાં પસાર થવા લાગે છે, ત્યારે જ, “તેમના કોપની સેવા આરંભે છે.” ઈશ્વરનો કોપ યરૂશાલેમથી શરૂ થાય છે, જે તેમની કલીશિયા છે, જે લાઉદિકેયન એડ્વેન્ટિઝમ છે.</w:t>
      </w:r>
    </w:p>
    <w:p>
      <w:pPr>
        <w:pStyle w:val="ArticleScripture"/>
        <w:jc w:val="left"/>
      </w:pPr>
      <w:r>
        <w:rPr>
          <w:rFonts w:ascii="Nirmala UI" w:hAnsi="Nirmala UI" w:eastAsia="Nirmala UI" w:cs="Nirmala UI"/>
        </w:rPr>
        <w:t>કારણ કે એવો સમય આવી પહોંચ્યો છે કે ન્યાયનો આરંભ દેવના ઘરમાંથી થવો જોઈએ; અને જો તે પ્રથમ આપણાથી જ આરંભે, તો જે લોકો દેવના સુસમાચારને માનતા નથી, તેમનો અંત શું થશે? 1 પીતર 4:17.</w:t>
      </w:r>
    </w:p>
    <w:p>
      <w:pPr>
        <w:pStyle w:val="ArticleBody"/>
        <w:jc w:val="left"/>
      </w:pPr>
      <w:r>
        <w:rPr>
          <w:rFonts w:ascii="Nirmala UI" w:hAnsi="Nirmala UI" w:eastAsia="Nirmala UI" w:cs="Nirmala UI"/>
        </w:rPr>
        <w:t>દેવનો કોપ દેવના દૂતો દ્વારા પૂર્ણ કરવામાં આવે છે; અને જ્યારે તેમનું કાર્ય શરૂ થાય છે, ત્યારે તેમને આ આજ્ઞા આપવામાં આવે છે: “મારો,” સર્વને, અને “તમારી આંખ દયા ન કરે, અને તમારે કરુણા ન કરવી: વૃદ્ધ અને યુવાન, બંને કન્યાઓ, અને નાનાં બાળકો, અને સ્ત્રીઓને સંપૂર્ણપણે મારી નાંખો; પરંતુ જેના ઉપર ચિહ્ન છે એવા કોઈ મનુષ્યની પાસે ન જશો; અને મારા પવિત્રસ્થાનથી શરૂઆત કરો.” દેવનો કોપ પવિત્ર દૂતો દ્વારા કાર્યાન્વિત થાય છે, અને અહીં અમે જે મુદ્દો ઓળખાવવા ઇચ્છીએ છીએ તે એ છે કે દેવના કોપના સેવાકાર્યનો આરંભ ચોથી પેઢીમાં પૂર્ણ થાય છે.</w:t>
      </w:r>
    </w:p>
    <w:p>
      <w:pPr>
        <w:pStyle w:val="ArticleBody"/>
        <w:jc w:val="left"/>
      </w:pPr>
      <w:r>
        <w:rPr>
          <w:rFonts w:ascii="Nirmala UI" w:hAnsi="Nirmala UI" w:eastAsia="Nirmala UI" w:cs="Nirmala UI"/>
        </w:rPr>
        <w:t>આ અભ્યાસને અમે આગામી લેખમાં ચાલુ રાખીશું.</w:t>
      </w:r>
    </w:p>
    <w:p>
      <w:pPr>
        <w:pStyle w:val="ArticleScripture"/>
        <w:jc w:val="left"/>
      </w:pPr>
      <w:r>
        <w:rPr>
          <w:rFonts w:ascii="Nirmala UI" w:hAnsi="Nirmala UI" w:eastAsia="Nirmala UI" w:cs="Nirmala UI"/>
        </w:rPr>
        <w:t>અને યહોવાનાં બલિદાનના દિવસે એવું થશે કે હું રાજકુમારોને, અને રાજાના પુત્રોને, અને વિદેશી વસ્ત્રો પહેરનારા સર્વને દંડ કરીશ. તે જ દિવસે હું તેમને પણ દંડ કરીશ જેઓ દેહળી પર કૂદે છે, અને જેઓ હિંસા અને કપટથી પોતાના સ્વામીનાં ઘરો ભરી દે છે. અને તે દિવસે, યહોવા કહે છે, માછલીના દરવાજા તરફથી રોદનનો અવાજ થશે, અને બીજા ભાગમાંથી વિલાપ થશે, અને ટેકરીઓ તરફથી મોટો ધડાકો સંભળાશે. હે મક્તેશના રહેવાસીઓ, વિલાપ કરો; કેમ કે બધા વેપારી લોકો નાશ પામ્યા છે; અને ચાંદી વહન કરનારાં બધાં કાપી નાખવામાં આવ્યા છે. અને તે સમયે એવું થશે કે હું દીવડાઓ લઈને યેરૂશાલેમની તપાસ કરીશ, અને જેઓ પોતાના થંભાયેલા દ્રાક્ષારસ પર સ્થિર થઈ બેઠાં છે એવા મનુષ્યોને દંડ કરીશ; જેઓ પોતાના હૃદયમાં કહે છે, યહોવા સારો કરશે નહીં, અને તે દોષ પણ કરશે નહીં. સફન્યા 1:8–12.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નંબર સિત્તેર-સાત</dc:title>
  <dc:subject>ભવિષ્યવાણીય સમાનતાનું ઉદ્ઘાટન: 1863માં લાઓદિકેયી એડવેંટિઝમ અને બાઈબલિક ટાઇપોલોજી</dc:subject>
  <dc:creator>Jeff Pippenger</dc:creator>
  <cp:keywords/>
  <dc:description>Generated by ArticleDigger from daniel\77_daniel.json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