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અઠોતેરમું પ્રકરણ</w:t>
      </w:r>
    </w:p>
    <w:p>
      <w:pPr>
        <w:pStyle w:val="ArticleSubtitle"/>
        <w:jc w:val="left"/>
      </w:pPr>
      <w:r>
        <w:rPr>
          <w:rFonts w:ascii="Nirmala UI" w:hAnsi="Nirmala UI" w:eastAsia="Nirmala UI" w:cs="Nirmala UI"/>
        </w:rPr>
        <w:t>ચાર ઘૃણાસ્પદ બાબતોનું અનાવરણ: લાઓદિકેયન એડવેન્ટિઝમમાં બળવાના ઐતિહાસિક સમાનાંતર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2024-02-11</w:t>
      </w:r>
    </w:p>
    <w:p>
      <w:pPr>
        <w:pStyle w:val="ArticleBody"/>
        <w:jc w:val="left"/>
      </w:pPr>
      <w:r>
        <w:rPr>
          <w:rFonts w:ascii="Nirmala UI" w:hAnsi="Nirmala UI" w:eastAsia="Nirmala UI" w:cs="Nirmala UI"/>
        </w:rPr>
        <w:t>અમોરીઓનો ઇતિહાસ તે સમયને દર્શાવવા માટે ઉપયોગમાં લેવાયો છે જ્યારે દેવનો ક્રોધ લાઓદિકેયન એડ્વેન્ટિઝમ વિરુદ્ધ અમલમાં મૂકવામાં આવે છે. સિસ્ટર વ્હાઇટ ઓળખાવે છે કે દેવ પોતાની શિક્ષાનો અમલ કરે છે તે માટેનો દેવનો સમય અંતિમ દિવસોમાં, જ્યારે એક લાખ ચુમ્માલીસ હજાર પર મુદ્રાંકન થાય છે, એ જ છે જેવો ત્યારે હતો જ્યારે દેવે અમોરીઓ ઉપર પોતાનો ક્રોધ વરસાવ્યો હતો. તે કહે છે, “જોકે” અમોરીઓનું રાષ્ટ્ર “તેની મૂર્તિપૂજા અને ભ્રષ્ટતાને કારણે વિશેષપણે પ્રખ્યાત હતું, છતાં તેણે હજી સુધી પોતાના અપરાધનો પ્યાલો ભર્યો ન હતો... કરુણાસભર સર્જનહાર તેમની અનીતિને ચોથી પેઢી સુધી સહન કરવા ઇચ્છુક હતો. પછી, જો સુધારાની દિશામાં કોઈ ફેરફાર જોવા ન મળે, તો તેની ન્યાયદંડની ઘાત તેમના ઉપર પડવાની હતી. અચૂક ચોકસાઈ સાથે અનંત દેવ હજુ પણ તમામ રાષ્ટ્રો સાથેનો હિસાબ રાખે છે. જ્યારે તેની દયા પશ્ચાત્તાપના આહ્વાનો સાથે પ્રસ્તુત કરવામાં આવે છે, ત્યારે આ હિસાબ ખુલ્લો રહેશે; પરંતુ જ્યારે આંકડા દેવ દ્વારા નક્કી કરાયેલ એક નિશ્ચિત પરિમાણ સુધી પહોંચે છે, ત્યારે તેના ક્રોધની સેવા શરૂ થાય છે. હિસાબ બંધ કરવામાં આવે છે. દૈવી ધીરજ સમાપ્ત થાય છે.”</w:t>
      </w:r>
    </w:p>
    <w:p>
      <w:pPr>
        <w:pStyle w:val="ArticleBody"/>
        <w:jc w:val="left"/>
      </w:pPr>
      <w:r>
        <w:rPr>
          <w:rFonts w:ascii="Nirmala UI" w:hAnsi="Nirmala UI" w:eastAsia="Nirmala UI" w:cs="Nirmala UI"/>
        </w:rPr>
        <w:t>સિસ્ટર વ્હાઇટ એઝીકિયલ દ્વારા એક લાખ ચુમાલીસ હજારના મુદ્રણના દૃષ્ટાંત દરમ્યાન લાઓદિકેયન એડ્વેન્ટિઝમ વિરુદ્ધ દેવના કોપની સેવા સાથે સ્પષ્ટ રીતે સંકળાવે છે, અને દર્શાવે છે કે તે ત્યારે આરંભે છે જ્યારે તેમના અધર્મનો પ્યાલો ભરાઈ જાય છે; અને તે પ્યાલો ચોથી પેઢીમાં પોતાની પૂર્ણતા સુધી પહોંચે છે. આ બધી માહિતી અધ્યાય આઠમાં શરૂ થયેલા દર્શનના સંદર્ભમાં રજૂ કરવામાં આવી છે, જે વધતી જતી ચાર ઘૃણાસ્પદ બાબતોનું દૃશ્યદર્શન કરે છે.</w:t>
      </w:r>
    </w:p>
    <w:p>
      <w:pPr>
        <w:pStyle w:val="ArticleScripture"/>
        <w:jc w:val="left"/>
      </w:pPr>
      <w:r>
        <w:rPr>
          <w:rFonts w:ascii="Nirmala UI" w:hAnsi="Nirmala UI" w:eastAsia="Nirmala UI" w:cs="Nirmala UI"/>
        </w:rPr>
        <w:t>પછી તેમણે મને કહ્યું, “હે મનુષ્યપુત્ર, હવે તારી આંખો ઉત્તર દિશાની તરફ ઉઠાવ.” તેથી મેં મારી આંખો ઉત્તર દિશાની તરફ ઉઠાવી; અને જોયું કે વેદીની ફાટકના પ્રવેશદ્વારે, ઉત્તર તરફ, ઈર્ષ્યાની આ મૂર્તિ ઊભી હતી. ત્યારબાદ તેમણે મને કહ્યું, “હે મનુષ્યપુત્ર, શું તું જુએ છે કે તેઓ શું કરે છે? એટલે કે, ઇઝરાયલનું ઘર અહીં જે મહાન ઘૃણાસ્પદ કર્મો કરે છે, જેથી હું મારા પવિત્રસ્થાનથી દૂર જાઉં? પરંતુ તું ફરીને જો, તો તને એથીયે મોટા ઘૃણાસ્પદ કર્મો દેખાશે.” પછી તેમણે મને આંગણાના દ્વાર સુધી લાવ્યો; અને જ્યારે મેં જોયું, ત્યારે ભીંતમાં એક છિદ્ર દેખાયું. ત્યારબાદ તેમણે મને કહ્યું, “હે મનુષ્યપુત્ર, હવે ભીંતમાં ખોદ.” તેથી જ્યારે મેં ભીંતમાં ખોદ્યું, ત્યારે જુઓ, એક દ્વાર દેખાયું. અને તેમણે મને કહ્યું, “અંદર જા, અને અહીં તેઓ જે દુષ્ટ ઘૃણાસ્પદ કર્મો કરે છે તે જો.” તેથી હું અંદર ગયો અને મેં જોયું; અને જુઓ, સર્વ પ્રકારનાં સરિસૃપો, ઘૃણાસ્પદ પશુઓ, અને ઇઝરાયલના ઘરના સર્વ મૂર્તિઓ, ભીંતની ચારે બાજુ આંકેલાં હતાં. અને તેમની સમક્ષ ઇઝરાયલના ઘરના વડીલોમાંથી સિત્તેર પુરુષો ઊભા હતા, અને તેમના મધ્યમાં શાફાનનો પુત્ર યાઝાન્યાહ ઊભો હતો; અને દરેક મનુષ્યના હાથમાં પોતાની ધૂપદાની હતી; અને ધૂપના ઘનઘોર વાદળ ઉપર ઊઠતા હતા. પછી તેમણે મને કહ્યું, “હે મનુષ્યપુત્ર, શું તું જોયું કે ઇઝરાયલના ઘરના વડીલો અંધકારમાં શું કરે છે, દરેક મનુષ્ય પોતાના ચિત્રાલયના ઓરડાઓમાં? કેમ કે તેઓ કહે છે, ‘યહોવા અમને જોતો નથી; યહોવાએ પૃથ્વીનો ત્યાગ કર્યો છે.’” તેમણે મને વધુમાં કહ્યું, “તું ફરીને જો, તો તેઓ જે એથીયે મોટા ઘૃણાસ્પદ કર્મો કરે છે તે તું જોશે.” પછી તેમણે મને યહોવાના ભવનના તે ફાટકના દ્વાર સુધી લાવ્યો જે ઉત્તર તરફ હતું; અને જુઓ, ત્યાં સ્ત્રીઓ તમ્મૂઝ માટે રડી રહી હતી.</w:t>
      </w:r>
    </w:p>
    <w:p>
      <w:pPr>
        <w:pStyle w:val="ArticleScripture"/>
        <w:jc w:val="left"/>
      </w:pPr>
      <w:r>
        <w:rPr>
          <w:rFonts w:ascii="Nirmala UI" w:hAnsi="Nirmala UI" w:eastAsia="Nirmala UI" w:cs="Nirmala UI"/>
        </w:rPr>
        <w:t>પછી તેણે મને કહ્યું, “હે મનુષ્યપુત્ર, શું તું આ જોયું? હજી ફરીને જો, અને તું આથી પણ વધુ મહાન ઘૃણાસ્પદ કૃત્યો જોશે.” પછી તેણે મને યહોવાના ભવનના આંતરિક પ્રાંગણમાં લાવ્યો; અને જો, યહોવાના મંદિરના દ્વાર પાસે, મંડપ અને વેદી વચ્ચે, આશરે પચ્ચીસ પુરુષો હતા, તેમની પીઠ યહોવાના મંદિર તરફ હતી અને તેમના મુખ પૂર્વ તરફ હતા; અને તેઓ પૂર્વ તરફ સૂર્યને નમન કરતાં હતાં. પછી તેણે મને કહ્યું, “હે મનુષ્યપુત્ર, શું તું આ જોયું? શું યહૂદાના ઘરાણાં માટે અહીં તેઓ જે ઘૃણાસ્પદ કૃત્યો કરે છે તે તુચ્છ વાત છે? કારણ કે તેમણે દેશને હિંસાથી ભર્યો છે, અને ફરી આવીને મને ક્રોધિત કર્યો છે; અને જો, તેઓ ડાળીને પોતાની નાસિકા સુધી લાવે છે. તેથી હું પણ કોપમાં વર્તીશ; મારી આંખ દયા નહીં કરે, અને હું કરુણા પણ નહીં રાખું; અને ભલે તેઓ ઊંચા અવાજે મારા કાનમાં પોકારે, તો પણ હું તેમની સાંભળિશ નહીં.” યહેજ્કેલ 8:5–18.</w:t>
      </w:r>
    </w:p>
    <w:p>
      <w:pPr>
        <w:pStyle w:val="ArticleBody"/>
        <w:jc w:val="left"/>
      </w:pPr>
      <w:r>
        <w:rPr>
          <w:rFonts w:ascii="Nirmala UI" w:hAnsi="Nirmala UI" w:eastAsia="Nirmala UI" w:cs="Nirmala UI"/>
        </w:rPr>
        <w:t>એઝેકિએલને જ્યારે પ્રથમ ઘૃણાસ્પદ કાર્ય તરીકે વેદીની ફાટકના પ્રવેશદ્વારે ઈર્ષ્યાની પ્રતિમા સ્થાપિત કરાતી બતાવવામાં આવી, ત્યારે તેને જણાવવામાં આવ્યું કે તેને ઈર્ષ્યાની પ્રતિમા કરતાં પણ વધુ મહાન ઘૃણાસ્પદ કાર્યો બતાવવામાં આવશે. બીજું ઘૃણાસ્પદ કાર્ય ગુપ્ત કોઠારીઓ દ્વારા દર્શાવવામાં આવે છે, જ્યાં આગેવાની, જે પ્રાચીન પુરુષો તરીકે પ્રતિનિધિત્વ પામે છે, ધૂપ દ્વારા પ્રતીકિત પ્રાર્થના અર્પણ કરે છે અને જાહેરાત કરે છે કે પ્રભુએ પૃથ્વીને તજી દીધી છે અને તેઓને જોતો નથી. પરંતુ એઝેકિએલને જાણ કરવામાં આવે છે કે તે આ કરતાં પણ વધુ મહાન ઘૃણાસ્પદ કાર્યો જોશે.</w:t>
      </w:r>
    </w:p>
    <w:p>
      <w:pPr>
        <w:pStyle w:val="ArticleBody"/>
        <w:jc w:val="left"/>
      </w:pPr>
      <w:r>
        <w:rPr>
          <w:rFonts w:ascii="Nirmala UI" w:hAnsi="Nirmala UI" w:eastAsia="Nirmala UI" w:cs="Nirmala UI"/>
        </w:rPr>
        <w:t>ત્રીજું ઘૃણાસ્પદ કાર્ય “સ્ત્રીઓ તામ્મૂઝ માટે રડતી હતી” દ્વારા દર્શાવવામાં આવ્યું છે; પરંતુ તેનાથી પણ વધુ મહાન એક ઘૃણાસ્પદ કાર્ય હજુ છે, કારણ કે ચોથું ઘૃણાસ્પદ કાર્ય પચ્ચીસ પુરુષોના એવા નેતૃત્વને ઓળખાવે છે, જે મંદિર તરફ પીઠ કરીને સૂર્યની ઉપાસના કરતા હતા.</w:t>
      </w:r>
    </w:p>
    <w:p>
      <w:pPr>
        <w:pStyle w:val="ArticleBody"/>
        <w:jc w:val="left"/>
      </w:pPr>
      <w:r>
        <w:rPr>
          <w:rFonts w:ascii="Nirmala UI" w:hAnsi="Nirmala UI" w:eastAsia="Nirmala UI" w:cs="Nirmala UI"/>
        </w:rPr>
        <w:t>ચોથી ઘૃણાસ્પદ બાબતમાં આ જાહેરાત કરવામાં આવે છે કે “વૃદ્ધ પુરુષોએ” “દેશને હિંસાથી ભર્યો છે, અને મને ક્રોધિત કરવા માટે ફરી પાછા ફર્યા છે; અને, જો, તેઓ ડાળી પોતાની નાક સુધી લાવે છે.” “ઉત્તેજનાનો દિવસ” એ તે દિવસ છે જ્યારે દેવની ક્રોધસેવા આરંભ પામે છે, જેમ પ્રાચીન ઇઝરાયેલ સાથે થયું હતું જ્યારે તેમણે વચનબદ્ધ દેશ વિષે યહોશુઆ અને કાલેબના સંદેશને નામંજૂર કર્યો હતો. સીલ કરવાની સંદેશાની નામંજૂરી એ દર્શાવે છે કે યેરૂશાલેમ માટે અધર્મનો પ્યાલો પૂર્ણ થયો છે. યહોશુઆ અને કાલેબ નાની ટોળકીનું પ્રતિનિધિત્વ કરે છે, જે વિશ્વાસુ થોડાં લોકો છે, જે ચર્ચમાં અને દેશમાં થતી ઘૃણાસ્પદ બાબતોને લીધે નિશ્વાસ કરે છે અને રડે છે.</w:t>
      </w:r>
    </w:p>
    <w:p>
      <w:pPr>
        <w:pStyle w:val="ArticleScripture"/>
        <w:jc w:val="left"/>
      </w:pPr>
      <w:r>
        <w:rPr>
          <w:rFonts w:ascii="Nirmala UI" w:hAnsi="Nirmala UI" w:eastAsia="Nirmala UI" w:cs="Nirmala UI"/>
        </w:rPr>
        <w:t>ત્યારે મૂસા અને હારૂન ઇઝરાયલના સંતાનોની સભાની સમગ્ર મંડળી સમક્ષ મુખે પડી ગયા. અને નૂનનો પુત્ર યહોશુઆ અને યફુન્નેહનો પુત્ર કાલેબ, જેઓ દેશની ટહેલ કરવા ગયેલાઓમાંના હતા, તેમણે પોતાના વસ્ત્રો ફાડી નાખ્યા; અને તેમણે ઇઝરાયલના સંતાનોની સમગ્ર મંડળીને કહીને કહ્યું, “જે દેશની ટહેલ કરવા માટે અમે તેમાંમાંથી પસાર થયા હતા, તે અતિશય ઉત્તમ દેશ છે. જો યહોવા અમારાથી પ્રસન્ન હોય, તો તે અમને આ દેશમાં લઈ જશે અને તે અમને આપશે; એવો દેશ, જેમાં દૂધ અને મધ વહે છે. માત્ર યહોવા વિરુદ્ધ બળવો ન કરશો, અને દેશના લોકોને ડરશો પણ નહીં; કારણ કે તેઓ આપણાં માટે રોટલા સમાન છે; તેમનું રક્ષણ તેઓમાંથી દૂર થઈ ગયું છે, અને યહોવા આપણાં સાથે છે; તેમનો ભય ન રાખો.” પરંતુ સમગ્ર મંડળીએ તેમને પથ્થરમારો કરીને મારી નાખવા કહ્યું. ત્યારે યહોવાની મહિમા ઇઝરાયલના સર્વ સંતાનો સમક્ષ મુલાકાતમંડપમાં પ્રગટ થઈ. અને યહોવાએ મૂસાને કહ્યું, “આ પ્રજા કેટલો સમય સુધી મને ઉશ્કેરતી રહેશે? અને મેં તેમની વચ્ચે જે બધા ચિહ્નો દર્શાવ્યાં છે, તેમ છતાં તેઓ કેટલો સમય સુધી મારો વિશ્વાસ કરશે નહિ? હું તેમને મહામારીથી પ્રહાર કરીશ અને તેમને વારસામાંથી વંચિત કરી દઈશ; અને તારા દ્વારા હું તેમના કરતાં મોટી અને વધુ શક્તિશાળી જાતિ ઊભી કરીશ.” ગણના 14:5–12.</w:t>
      </w:r>
    </w:p>
    <w:p>
      <w:pPr>
        <w:pStyle w:val="ArticleBody"/>
        <w:jc w:val="left"/>
      </w:pPr>
      <w:r>
        <w:rPr>
          <w:rFonts w:ascii="Nirmala UI" w:hAnsi="Nirmala UI" w:eastAsia="Nirmala UI" w:cs="Nirmala UI"/>
        </w:rPr>
        <w:t>ગણતરીના પુસ્તકમાં તથા યહેઝ્કેલમાં દર્શાવાયેલ બંડખોરો દ્વારા ઉદ્ભવેલી “ઉત્તેજના” એ બંડખોરો દ્વારા પ્રગટ કરવામાં આવેલા “ચિહ્નો”ને સ્વીકારવાનો ઇનકાર કરવાના આધારે છે. મૂસા ના સમયમાં જે “ચિહ્નો” નકારી કાઢવામાં આવ્યા હતા, તે એવા “ચિહ્નો” હતા, જેઓ મિલરાઇટોના ઇતિહાસમાં દેવની શક્તિના પ્રગટીકરણનું પ્રતીકીકરણ કરતા હતા. પ્રાચીન ઇઝરાયલે પોતાના મૂળભૂત ઇતિહાસમાં તેની શક્તિના પ્રગટીકરણના “ચિહ્નો”ને નકારી કાઢીને દેવને ઉત્તેજિત કર્યો. એક લાખ ચુંમાલીસ હજારના મુદ્રાંકનના સમયમાં, આધુનિક ઇઝરાયલ પણ એ જ મૂળભૂત ઇતિહાસને નકારી કાઢે છે (તેની સામે પીઠ ફેરવે છે), જે તે “ચિહ્ન” બનવાનું હતું, જે તેમને અંતિમ દિવસોમાં પુનરાવર્તિત થતી મધ્યરાત્રિના પોકારની ઇતિહાસની પુનરાવૃત્તિને “ઓળખવા” દેવાનું હતું.</w:t>
      </w:r>
    </w:p>
    <w:p>
      <w:pPr>
        <w:pStyle w:val="ArticleBody"/>
        <w:jc w:val="left"/>
      </w:pPr>
      <w:r>
        <w:rPr>
          <w:rFonts w:ascii="Nirmala UI" w:hAnsi="Nirmala UI" w:eastAsia="Nirmala UI" w:cs="Nirmala UI"/>
        </w:rPr>
        <w:t>દેવ બળવાખોરોને દેવની શક્તિના પ્રગટ થવાના પુનરાવર્તનને જોવા દે છે, કારણ કે દેવની શક્તિના પ્રગટ થવાનું એ પુનરાવર્તન માત્ર પાછળનો વરસાદ જ નહોતું, પરંતુ એ સત્ય પણ હતું, જે તેમને બચાવ્યું હોત જો તેઓ સત્યને પ્રેમ કરનારાઓમાંના રહ્યા હોત.</w:t>
      </w:r>
    </w:p>
    <w:p>
      <w:pPr>
        <w:pStyle w:val="ArticleBody"/>
        <w:jc w:val="left"/>
      </w:pPr>
      <w:r>
        <w:rPr>
          <w:rFonts w:ascii="Nirmala UI" w:hAnsi="Nirmala UI" w:eastAsia="Nirmala UI" w:cs="Nirmala UI"/>
        </w:rPr>
        <w:t>હિજકેલ આઠની ચાર ઘૃણાસ્પદ બાબતોને લાઉદીકેયન એડ</w:t>
      </w:r>
      <w:r>
        <w:rPr>
          <w:rFonts w:ascii="Sylfaen" w:hAnsi="Sylfaen" w:eastAsia="Sylfaen" w:cs="Sylfaen"/>
        </w:rPr>
        <w:t>վեն</w:t>
      </w:r>
      <w:r>
        <w:rPr>
          <w:rFonts w:ascii="Nirmala UI" w:hAnsi="Nirmala UI" w:eastAsia="Nirmala UI" w:cs="Nirmala UI"/>
        </w:rPr>
        <w:t>્ટિઝમની ચાર પેઢીઓના પ્રતીકો તરીકે ઓળખવું એ તે સંદેશાનો ભાગ છે, જે છેલ્લાં દિવસોમાં યહૂદાના કુળના સિંહ દ્વારા ઉન્મુદ્રિત કરવામાં આવે છે. પ્રથમ પેઢી 1863ના બળવાથી શરૂ થઈ, અને પચ્ચીસ વર્ષ પછી 1888માં, ગુપ્ત કોઠારીઓના પ્રતીક સાથે બીજી પેઢીની શરૂઆતને ચિહ્નિત કરનાર બળવો આવ્યો. એકત્રીસ વર્ષ પછી, 1919માં, W. W. Prescott દ્વારા લખાયેલ The Doctrine of Christ નામના પુસ્તકનું પ્રકાશન થયું, જેણે ત્રીજી પેઢીની શરૂઆતને ચિહ્નિત કરી; હિજકેલે તેને તંમૂઝ માટે વિલાપ કરતી સ્ત્રીઓ તરીકે રજૂ કરી હતી. ત્યાર પછી અડત્રીસ વર્ષ પછી, 1957માં, Questions on Doctrine નામના પુસ્તકના પ્રકાશન સાથે ચોથી પેઢી આવી, જે તે સમયને ઓળખાવે છે જ્યારે બળવાખોરો પૂર્વમાંથી ઉદ્ભવતા સીલ કરવાની સંદેશાના વિરોધમાં વળશે અને સૂર્યની ઉપાસના કરશે.</w:t>
      </w:r>
    </w:p>
    <w:p>
      <w:pPr>
        <w:pStyle w:val="ArticleBody"/>
        <w:jc w:val="left"/>
      </w:pPr>
      <w:r>
        <w:rPr>
          <w:rFonts w:ascii="Nirmala UI" w:hAnsi="Nirmala UI" w:eastAsia="Nirmala UI" w:cs="Nirmala UI"/>
        </w:rPr>
        <w:t>અમે લાઓડિસીયન એડ્વેન્ટિઝમના બળવાના બીજા પેઢીગત તબક્કાનો વિચાર કરવાનું શરૂ કરીશું, જે 1888ની મિનેઆપોલિસ જનરલ કોન્ફરન્સ સુધી આવી પહોંચ્યો હતો. એ યાદ રાખવું મહત્વપૂર્ણ છે કે યહેઝ્કેલની ચારેય ઘૃણાસ્પદ બાબતો યરુશાલેમમાં જ ઘટે છે; જો કે તેઓ બળવાના ક્રમશઃ વિકસતા ઇતિહાસનું પ્રતિનિધિત્વ કરે છે, તેમ છતાં તેઓ હંમેશાં એ બળવાને જ સંબોધે છે જે તે શહેરની અંદર થાય છે, જે અંતિમ દિવસોમાં લાઓડિસીયન એડ્વેન્ટિઝમનું પ્રતિનિધિત્વ કરે છે.</w:t>
      </w:r>
    </w:p>
    <w:p>
      <w:pPr>
        <w:pStyle w:val="ArticleScripture"/>
        <w:jc w:val="left"/>
      </w:pPr>
      <w:r>
        <w:rPr>
          <w:rFonts w:ascii="Nirmala UI" w:hAnsi="Nirmala UI" w:eastAsia="Nirmala UI" w:cs="Nirmala UI"/>
        </w:rPr>
        <w:t>“યેરૂશાલેમના વિનાશના ચિહ્નોમાંના એક તરીકે ખ્રિસ્તે કહ્યું હતું, ‘ઘણા ખોટા ભવિષ્યવક્તાઓ ઊભા થશે, અને ઘણાને ભ્રમિત કરશે.’ ખોટા ભવિષ્યવક્તાઓ ખરેખર ઊભા થયા, લોકને ભ્રમમાં નાખતા અને મોટી સંખ્યામાં લોકોને રણપ્રદેશમાં દોરી જતા. જાદુગરો અને તાંત્રિકો, ચમત્કારી શક્તિનો દાવો કરતાં, લોકોને પોતાના પાછળ પર્વતના એકાંત પ્રદેશોમાં ખેંચી ગયા. પરંતુ આ ભવિષ્યવાણી અંતિમ દિવસો માટે પણ કહેવાઈ હતી. આ ચિહ્ન દ્વિતીય આગમનના ચિહ્ન તરીકે પણ આપવામાં આવ્યું છે. આજ પણ ખોટા ખ્રિસ્તો અને ખોટા ભવિષ્યવક્તાઓ તેની શિષ્યમંડળીને ફસાવવા માટે ચિહ્નો અને અદ્ભુત કાર્યો દર્શાવી રહ્યા છે. શું આપણે આ પોકાર સાંભળતા નથી, ‘જો, તે રણપ્રદેશમાં છે’? શું હજારો લોકો ખ્રિસ્તને શોધવાની આશામાં રણપ્રદેશમાં નીકળી ગયા નથી? અને જ્યાં હજારો સભાઓમાં લોકો દાવો કરે છે કે તેઓ મૃત્યુ પામેલ આત્માઓ સાથે સંગતિ રાખે છે, ત્યાંથી શું હવે આ પોકાર સંભળાતો નથી, ‘જો, તે ગુપ્ત કોઠારીઓમાં છે’? આ તો સચોટ એ જ દાવો છે જે આત્માવાદ આગળ ધરે છે. પરંતુ ખ્રિસ્ત શું કહે છે? ‘તેનું માનશો નહિ. કેમ કે જેમ વીજળી પૂર્વ તરફથી નીકળે છે અને પશ્ચિમ સુધી ચમકે છે, તેમ મનુષ્યપુત્રનું આગમન પણ થશે.’” ધ ડિઝાયર ઑફ એજિસ, 631.</w:t>
      </w:r>
    </w:p>
    <w:p>
      <w:pPr>
        <w:pStyle w:val="ArticleBody"/>
        <w:jc w:val="left"/>
      </w:pPr>
      <w:r>
        <w:rPr>
          <w:rFonts w:ascii="Nirmala UI" w:hAnsi="Nirmala UI" w:eastAsia="Nirmala UI" w:cs="Nirmala UI"/>
        </w:rPr>
        <w:t>ગુપ્ત ઓરડાઓ આધ્યાત્મિકવાદનું પ્રતીક છે, અને યહેઝ્કેલના આઠમા અધ્યાયની બીજી ઘૃણાસ્પદ બાબત મંદિરની અંદર બને છે, જ્યાં પૃથ્વીજન્ય પ્રતિમાઓને ગુપ્ત રીતે દીવાલો પર ટાંગવામાં આવી હતી.</w:t>
      </w:r>
    </w:p>
    <w:p>
      <w:pPr>
        <w:pStyle w:val="ArticleScripture"/>
        <w:jc w:val="left"/>
      </w:pPr>
      <w:r>
        <w:rPr>
          <w:rFonts w:ascii="Nirmala UI" w:hAnsi="Nirmala UI" w:eastAsia="Nirmala UI" w:cs="Nirmala UI"/>
        </w:rPr>
        <w:t>ત્યારે હું અંદર ગયો અને જોયું; અને જુઓ, સર્વ પ્રકારના સરીસૃપો, ઘૃણાસ્પદ પશુઓ, અને ઇઝરાયલના ઘરાનાં સર્વ મૂર્તિઓ, ચારે તરફની દિવાલ પર આંકેલાં હતાં. અને જુઓ, ઇઝરાયલના ઘરાનાં વૃદ્ધોમાંના સિત્તેર પુરુષો તેમની આગળ ઊભા હતા, અને તેમની વચ્ચે શાફાનનો પુત્ર યાઝાન્યાહ ઊભો હતો; અને દરેક માણસના હાથમાં તેની ધૂપદાની હતી; અને ધૂપના ઘન વાદળ ઉપર ઊઠતા હતા. ત્યારે તેણે મને કહ્યું, હે મનુષ્યપુત્ર, શું તું જોયું છે કે ઇઝરાયલના ઘરાનાં વૃદ્ધો અંધકારમાં શું કરે છે, દરેક માણસ તેની કલ્પિત મૂર્તિઓના ઓરડાઓમાં? કારણ કે તેઓ કહે છે, યહોવા અમને જોતો નથી; યહોવાએ પૃથ્વીનો ત્યાગ કર્યો છે. યહેઝ્કેલ 8:10–12.</w:t>
      </w:r>
    </w:p>
    <w:p>
      <w:pPr>
        <w:pStyle w:val="ArticleBody"/>
        <w:jc w:val="left"/>
      </w:pPr>
      <w:r>
        <w:rPr>
          <w:rFonts w:ascii="Nirmala UI" w:hAnsi="Nirmala UI" w:eastAsia="Nirmala UI" w:cs="Nirmala UI"/>
        </w:rPr>
        <w:t>યહેજકેલ “ઇઝરાયલના ઘરના મૂર્તિઓ, જે પવિત્રસ્થાનની ભીંતો પર અંકિત હતી,” તેને જુએ છે; પરંતુ તેને સ્પષ્ટપણે જણાવવામાં આવે છે કે આ બળવો તે પ્રાચીન પુરુષોમાંના દરેકના “કલ્પચિત્રોના ગૃહખંડોમાં” પણ ચાલી રહ્યો છે. શાબ્દિક મંદિરની અંદરનો બળવો માનવીય મંદિરની અંદર રહેલા બળવાને ઓળખાવે છે.</w:t>
      </w:r>
    </w:p>
    <w:p>
      <w:pPr>
        <w:pStyle w:val="ArticleScripture"/>
        <w:jc w:val="left"/>
      </w:pPr>
      <w:r>
        <w:rPr>
          <w:rFonts w:ascii="Nirmala UI" w:hAnsi="Nirmala UI" w:eastAsia="Nirmala UI" w:cs="Nirmala UI"/>
        </w:rPr>
        <w:t>“મંદિરને જગતના ખરીદદારો અને વેચનારોથી શુદ્ધ કરતાં, ઈસુએ પાપની અશુદ્ધિમાંથી હૃદયને શુદ્ધ કરવાની પોતાની મિશનની જાહેરાત કરી,—તે ભૂમિજન્ય ઇચ્છાઓથી, સ્વાર્થી વાસનાઓથી, દુષ્ટ આદતોથી, જે આત્માને ભ્રષ્ટ કરે છે. મલાકી 3:1–3 અવતરણ આપવામાં આવ્યું છે.” ધ ડિઝાયર ઑફ એજેસ, 161.</w:t>
      </w:r>
    </w:p>
    <w:p>
      <w:pPr>
        <w:pStyle w:val="ArticleBody"/>
        <w:jc w:val="left"/>
      </w:pPr>
      <w:r>
        <w:rPr>
          <w:rFonts w:ascii="Nirmala UI" w:hAnsi="Nirmala UI" w:eastAsia="Nirmala UI" w:cs="Nirmala UI"/>
        </w:rPr>
        <w:t>બીજું ઘૃણાસ્પદ કાર્ય ચર્ચની અંદર અને ચર્ચના રક્ષકો થવાના વડીલોની મનોદશામાં પ્રગટ થયેલી દુષ્ટતાનું એક પ્રકટીકરણ હતું. ત્યાં જે દુષ્ટતા પ્રગટ થાય છે તે આધ્યાત્મિકવાદની દુષ્ટતા છે. નોહના દિવસોમાં, જ્યારે મનુષ્યોના હૃદયની દરેક કલ્પના દુષ્ટ હતી, ત્યારે જલપ્રલયપૂર્વ લોકો પોતાના અધર્મનો પ્યાલો પરિપૂર્ણ કરી ચૂક્યા હતા.</w:t>
      </w:r>
    </w:p>
    <w:p>
      <w:pPr>
        <w:pStyle w:val="ArticleScripture"/>
        <w:jc w:val="left"/>
      </w:pPr>
      <w:r>
        <w:rPr>
          <w:rFonts w:ascii="Nirmala UI" w:hAnsi="Nirmala UI" w:eastAsia="Nirmala UI" w:cs="Nirmala UI"/>
        </w:rPr>
        <w:t>અને દેવે જોયું કે પૃથ્વી પર મનુષ્યની દુષ્ટતા બહુ મોટી હતી, અને તેના હૃદયના વિચારની દરેક કલ્પના સદાય માત્ર દુષ્ટ જ હતી. ઉત્પત્તિ 6:5.</w:t>
      </w:r>
    </w:p>
    <w:p>
      <w:pPr>
        <w:pStyle w:val="ArticleBody"/>
        <w:jc w:val="left"/>
      </w:pPr>
      <w:r>
        <w:rPr>
          <w:rFonts w:ascii="Nirmala UI" w:hAnsi="Nirmala UI" w:eastAsia="Nirmala UI" w:cs="Nirmala UI"/>
        </w:rPr>
        <w:t>બીજી પેઢી એ ઓળખે છે કે આધ્યાત્મિકવાદ ક્યારે યરુશાલેમના નેતાઓમાં પણ, અને લાઓદીકિયન એડવેન્ટિઝમની સામૂહિક રચનામાં પણ, પ્રવેશ્યો. “ઇઝરાયલના ઘરના વૃદ્ધો”એ “અંધકારમાં,” પોતાની “ચિત્રમૂર્તિના” “કક્ષોમાં” જે કર્યું, તે દર્શાવે છે કે તેમની હૃદયની “વિચારોની દરેક કલ્પના” “માત્ર દુષ્ટ જ” હતી. સિસ્ટર વ્હાઇટ સ્પષ્ટ કહે છે કે યરુશાલેમનો વિનાશ જગતના અંતનું પ્રતિનિધિત્વ કરે છે, અને નોહાના યુગના જળપ્રલયની સાક્ષી પણ જગતના અંતનું પ્રતિનિધિત્વ કરે છે. અંતિમ દિવસોમાં જે લોકો સત્ય દ્વારા પવિત્ર થવાનું અસ્વીકારે છે, તેઓ આધ્યાત્મિકવાદના કબજામાં આવી જાય છે, જેમ કે એઝેકિએલના આઠમા અધ્યાયની બીજી ઘૃણાસ્પદ બાબત દ્વારા દર્શાવવામાં આવ્યું છે.</w:t>
      </w:r>
    </w:p>
    <w:p>
      <w:pPr>
        <w:pStyle w:val="ArticleBody"/>
        <w:jc w:val="left"/>
      </w:pPr>
      <w:r>
        <w:rPr>
          <w:rFonts w:ascii="Nirmala UI" w:hAnsi="Nirmala UI" w:eastAsia="Nirmala UI" w:cs="Nirmala UI"/>
        </w:rPr>
        <w:t>યહેઝકેલની બીજી ઘૃણાસ્પદતા 1888માં આવી પહોંચેલી બળવોવૃત્તિનું પ્રતિનિધિત્વ કરે છે, અને બીજી પેઢીનું પ્રતીક બને છે; પરંતુ એટલું જ નહીં, 1888, અને જે કંઈ તેનું પ્રતિનિધિત્વ કરે છે અથવા જેના દ્વારા તેનું પ્રતિનિધિત્વ થાય છે, તેનું પુનરાવર્તન 11 સપ્ટેમ્બર, 2001ના દિવસે થયું હતું. સિસ્ટર વ્હાઇટ સ્પષ્ટપણે ઓળખાવે છે કે 1888માં પ્રકાશન અઢારનો શક્તિશાળી દેવદૂત નીચે ઉતર્યો હતો, અને તેથી આ ઇતિહાસ તે સમયનું પ્રતિનિધિત્વ કરે છે જ્યારે ન્યૂ યોર્ક શહેરની વિશાળ ઇમારતો દેવના એક સ્પર્શથી ધરાશાયી થવાની હતી, અને પ્રકાશન અઢાર, એકથી ત્રણમી આયતો સુધી, પૂર્ણ થવાનું હતું.</w:t>
      </w:r>
    </w:p>
    <w:p>
      <w:pPr>
        <w:pStyle w:val="ArticleScripture"/>
        <w:jc w:val="left"/>
      </w:pPr>
      <w:r>
        <w:rPr>
          <w:rFonts w:ascii="Nirmala UI" w:hAnsi="Nirmala UI" w:eastAsia="Nirmala UI" w:cs="Nirmala UI"/>
        </w:rPr>
        <w:t>“પૂર્વગ્રહિત મતોનો ત્યાગ કરવા અને આ સત્યને સ્વીકારવા પ્રત્યેની અનિચ્છા એ મિનેઆપોલિસમાં ભાઈઓ વાગનર અને જોન્સ દ્વારા પ્રભુના સંદેશ સામે પ્રગટ કરાયેલા વિરોધના મોટા હિસ્સાના પાયામાં હતી. તે વિરોધને ઉશ્કેરીને શૈતાન અમારી પ્રજાથી, મોટા પ્રમાણમાં, પવિત્ર આત્માની તે વિશેષ શક્તિને દૂર રાખવામાં સફળ થયો, જે શક્તિ દેવ તેમને અર્પણ કરવા માટે આતુર હતો. શત્રુએ તેમને તે કાર્યક્ષમતા પ્રાપ્ત કરવાથી અટકાવ્યા, જે પેન્ટેકોસ્ટના દિવસ પછી પ્રેરિતોએ જેમ સત્યની જાહેરાત કરી તેમ જગતમાં સત્ય પહોંચાડવામાં તેમની થઈ શકતી હતી. જે પ્રકાશ પોતાની મહિમાથી સમગ્ર પૃથ્વીને પ્રકાશિત કરવાનો છે, તેનો વિરોધ કરવામાં આવ્યો, અને અમારા પોતાના ભાઈઓના વર્તનને કારણે તે મોટેભાગે વિશ્વથી દૂર રાખવામાં આવ્યો છે.” Selected Messages, book 1, 235.</w:t>
      </w:r>
    </w:p>
    <w:p>
      <w:pPr>
        <w:pStyle w:val="ArticleBody"/>
        <w:jc w:val="left"/>
      </w:pPr>
      <w:r>
        <w:rPr>
          <w:rFonts w:ascii="Nirmala UI" w:hAnsi="Nirmala UI" w:eastAsia="Nirmala UI" w:cs="Nirmala UI"/>
        </w:rPr>
        <w:t>1888નો ઇતિહાસ 11 સપ્ટેમ્બર, 2001ના રોજ આવેલ પાછળના વરસાદના સંદેશાના અસ્વીકારનું ઉદાહરણ પ્રદાન કરતો હતો. 1888 લાઓદિકેયન એડવેન્ટિઝમની બીજી પેઢીનું પ્રતીક છે, જેનું પ્રતિનિધિત્વ એઝેકિયલની બીજી ઘૃણાસ્પદ બાબત દ્વારા થાય છે, અને તેમાંનો ઇતિહાસ એઝેકિયલમાંના સિત્તેર વડીલો દ્વારા પ્રતિરૂપિત થયેલા બળવાને ઓળખાવે છે. તેમનો બળવો આત્મવાદનું પ્રતિનિધિત્વ કરતો હતો અને નોહના સમયમાં પરીક્ષાકાળના પાત્રના પૂર્ણ થવા સાથે સમાનાંતર હતો. આ સંદેશાના અસ્વીકાર દ્વારા નેતૃત્વે પાછળના વરસાદના સંદેશાનો અસ્વીકાર દર્શાવ્યો, જે ઇસ્લામના ત્રીજા ધિક્કારના આગમનની ઓળખ કરાવવાનો હતો.</w:t>
      </w:r>
    </w:p>
    <w:p>
      <w:pPr>
        <w:pStyle w:val="ArticleScripture"/>
        <w:jc w:val="left"/>
      </w:pPr>
      <w:r>
        <w:rPr>
          <w:rFonts w:ascii="Nirmala UI" w:hAnsi="Nirmala UI" w:eastAsia="Nirmala UI" w:cs="Nirmala UI"/>
        </w:rPr>
        <w:t>“અંતિમ વરસાદ દેવના લોકો પર વરસવાનો છે. એક શક્તિશાળી દેવદૂત સ્વર્ગમાંથી ઉતરવાનો છે, અને આખી પૃથ્વી તેની મહિમાથી પ્રકાશિત થવાની છે.” Review and Herald, April 21, 1891.</w:t>
      </w:r>
    </w:p>
    <w:p>
      <w:pPr>
        <w:pStyle w:val="ArticleBody"/>
        <w:jc w:val="left"/>
      </w:pPr>
      <w:r>
        <w:rPr>
          <w:rFonts w:ascii="Nirmala UI" w:hAnsi="Nirmala UI" w:eastAsia="Nirmala UI" w:cs="Nirmala UI"/>
        </w:rPr>
        <w:t>જે આગેવાનીએ 1888માં સંદેશાને નકાર્યો હતો, તેણે September 11, 2001ના દિવસે ઇસ્લામના સંદેશાના નકારનું પ્રતિરૂપ દર્શાવ્યું; પરંતુ ઈશ્વર શક્તિનું એવું એક પ્રગટીકરણ ઉત્પન્ન કરવાનો ઇરાદો ધરાવે છે કે જે તે આગેવાનો તેમના પર આવતા તેના ન્યાયના એક ભાગરૂપે સાક્ષાત્ જોશે. અંતિમ વર્ષાની શક્તિનું પ્રગટીકરણ મુદ્રાંકનના સમયગાળાના અંતે થાય છે. તેનો આરંભ September 11, 2001ના દિવસે થયો હતો, પરંતુ તે Revelation અગિયારના સાડા ત્રણ દિવસોના અંતે, જ્યારે “મહાન ભૂકંપ” આવે છે, ત્યારે તેના શિખરે પહોંચે છે.</w:t>
      </w:r>
    </w:p>
    <w:p>
      <w:pPr>
        <w:pStyle w:val="ArticleBody"/>
        <w:jc w:val="left"/>
      </w:pPr>
      <w:r>
        <w:rPr>
          <w:rFonts w:ascii="Nirmala UI" w:hAnsi="Nirmala UI" w:eastAsia="Nirmala UI" w:cs="Nirmala UI"/>
        </w:rPr>
        <w:t>૧૮૮૮નો સંદેશ લાઓદિકીયાનો સંદેશ હતો—એવા પૂર્વે પસંદ કરાયેલા લોકો માટેનો અંતિમ આહ્વાન, જેઓ ત્યારે અવગણાઈ રહ્યા હતા.</w:t>
      </w:r>
    </w:p>
    <w:p>
      <w:pPr>
        <w:pStyle w:val="ArticleScripture"/>
        <w:jc w:val="left"/>
      </w:pPr>
      <w:r>
        <w:rPr>
          <w:rFonts w:ascii="Nirmala UI" w:hAnsi="Nirmala UI" w:eastAsia="Nirmala UI" w:cs="Nirmala UI"/>
        </w:rPr>
        <w:t>“અમને A. T. Jones અને E. J. Waggoner દ્વારા આપવામાં આવેલો સંદેશ લાઉદિકિયા ચર્ચ માટેનો ઈશ્વરનો સંદેશ છે, અને જે કોઈ સત્યમાં વિશ્વાસ કરવાનો દાવો કરે છે, છતાં પણ ઈશ્વરપ્રદત્ત કિરણોને અન્ય લોકો સુધી પ્રતિબિંબિત કરતો નથી, તેના પર હાય.” The 1888 Materials, 1053.</w:t>
      </w:r>
    </w:p>
    <w:p>
      <w:pPr>
        <w:pStyle w:val="ArticleBody"/>
        <w:jc w:val="left"/>
      </w:pPr>
      <w:r>
        <w:rPr>
          <w:rFonts w:ascii="Nirmala UI" w:hAnsi="Nirmala UI" w:eastAsia="Nirmala UI" w:cs="Nirmala UI"/>
        </w:rPr>
        <w:t>1888નો સંદેશ એ એવા સંદેશનું પ્રતિનિધિત્વ કરતો હતો, જેણે દર્શાવ્યું કે જ્યારે 11 સપ્ટેમ્બર, 2001ના રોજ ન્યૂ યોર્ક શહેરની મહાન ઇમારતો ધરાશાયી કરવામાં આવી, ત્યારે લાઓદીકેયાની કલીસિયા માટેનો સીધો સાક્ષ્ય આપવામાં આવવો હતો; અને આ સીધો સાક્ષ્ય ત્રીજા હાયના ઇસ્લામનો સંદેશ છે, જે, જ્યારે પીઠ ફેરવેલા લોકો પર ફૂંકવામાં આવે છે, ત્યારે તેમને એક પરાક્રમી સૈન્ય તરીકે જીવંત કરી ઊઠાડવાની શક્તિ ધરાવે છે.</w:t>
      </w:r>
    </w:p>
    <w:p>
      <w:pPr>
        <w:pStyle w:val="ArticleScripture"/>
        <w:jc w:val="left"/>
      </w:pPr>
      <w:r>
        <w:rPr>
          <w:rFonts w:ascii="Nirmala UI" w:hAnsi="Nirmala UI" w:eastAsia="Nirmala UI" w:cs="Nirmala UI"/>
        </w:rPr>
        <w:t>“અમારી ચર્ચો અને સંસ્થાઓને એક સીધી સાક્ષી આપવામાં આવવી જોઈએ, જેથી સુતા રહેલા લોકોને જાગૃત કરી શકાય.”</w:t>
      </w:r>
    </w:p>
    <w:p>
      <w:pPr>
        <w:pStyle w:val="ArticleScripture"/>
        <w:jc w:val="left"/>
      </w:pPr>
      <w:r>
        <w:rPr>
          <w:rFonts w:ascii="Nirmala UI" w:hAnsi="Nirmala UI" w:eastAsia="Nirmala UI" w:cs="Nirmala UI"/>
        </w:rPr>
        <w:t>“જ્યારે પ્રભુના વચન પર વિશ્વાસ કરવામાં આવે અને તેનો આજ્ઞાપાલન કરવામાં આવે, ત્યારે સ્થિર પ્રગતિ થશે. હવે આવો, આપણે અમારી મહાન જરૂરિયાતને જોઈએ. પ્રભુ ત્યાં સુધી આપણો ઉપયોગ કરી શકતા નથી, જ્યાં સુધી તેઓ સૂકા હાડકાંમાં જીવનનો શ્વાસ ફૂંકી ન દે. મેં આ શબ્દો કહેવામાં આવતાં સાંભળ્યા: ‘હૃદય ઉપર દેવના આત્માની ઊંડી ચળવળ વિના, તેના જીવનદાયી પ્રભાવ વિના, સત્ય એક મૃત અક્ષર બની જાય છે.’” Review and Herald, November 18, 1902.</w:t>
      </w:r>
    </w:p>
    <w:p>
      <w:pPr>
        <w:pStyle w:val="ArticleBody"/>
        <w:jc w:val="left"/>
      </w:pPr>
      <w:r>
        <w:rPr>
          <w:rFonts w:ascii="Nirmala UI" w:hAnsi="Nirmala UI" w:eastAsia="Nirmala UI" w:cs="Nirmala UI"/>
        </w:rPr>
        <w:t>1888 એ એડ્વેન્ટિઝમની બીજી પેઢીની શરૂઆત નિર્દેશિત કરે છે, પરંતુ તે અંતિમ દિવસો સાથે સુસંગત એવી ભવિષ્યવાણીની એક રેખા પણ પ્રદાન કરે છે. 11 સપ્ટેમ્બર, 2001ના રોજ, ઈશ્વરે તે લોકોને, જેમણે પૃથ્વીના પશુ પર ઈસ્લામનો આક્રમણ ભવિષ્યવાણીની પૂર્ણતા હતો એવું સ્વીકારવાનું પસંદ કર્યું હતું, જૂના માર્ગો તરફ પાછા દોર્યા. ઈશ્વરના લોકોને વિલિયમ મિલરના રત્નો તરફ પાછા ફરવાની અને તે પાયાની સત્યતાઓમાં શિક્ષિત થવાની આવશ્યકતા હતી, જેમાં પ્રથમ અને બીજા હાયની પૂર્ણતા સામેલ હતી, અને જેઓએ, પોતાના ક્રમે, તે સમયે ત્રીજા હાયના આગમનને સ્થાપિત કર્યું. એકવાર તે લોકો તે જૂના માર્ગો તરફ પાછા ફર્યા, ત્યારબાદ તેઓને હબક્કૂકની બે કોષ્ટકોની પવિત્રતા જોવાની દિશામાં દોરવામાં આવ્યા.</w:t>
      </w:r>
    </w:p>
    <w:p>
      <w:pPr>
        <w:pStyle w:val="ArticleBody"/>
        <w:jc w:val="left"/>
      </w:pPr>
      <w:r>
        <w:rPr>
          <w:rFonts w:ascii="Nirmala UI" w:hAnsi="Nirmala UI" w:eastAsia="Nirmala UI" w:cs="Nirmala UI"/>
        </w:rPr>
        <w:t>હબક્કૂકની બે પાટિયાઓ વિરુદ્ધ 1863નો બળવો, જે મિલરના રત્નો છે અને સાથે સાથે એડ</w:t>
      </w:r>
      <w:r>
        <w:rPr>
          <w:rFonts w:ascii="Sylfaen" w:hAnsi="Sylfaen" w:eastAsia="Sylfaen" w:cs="Sylfaen"/>
        </w:rPr>
        <w:t>վեն</w:t>
      </w:r>
      <w:r>
        <w:rPr>
          <w:rFonts w:ascii="Nirmala UI" w:hAnsi="Nirmala UI" w:eastAsia="Nirmala UI" w:cs="Nirmala UI"/>
        </w:rPr>
        <w:t>્ટિઝમના પાયાઓ પણ છે, તે એવા બળવાનો પ્રતિક હતો જે 11 સપ્ટેમ્બર, 2001ના દિવસે ફરી પુનરાવર્તિત થયો; કારણ કે ફરી એક વાર લાઓદીકેયન એડ</w:t>
      </w:r>
      <w:r>
        <w:rPr>
          <w:rFonts w:ascii="Sylfaen" w:hAnsi="Sylfaen" w:eastAsia="Sylfaen" w:cs="Sylfaen"/>
        </w:rPr>
        <w:t>վեն</w:t>
      </w:r>
      <w:r>
        <w:rPr>
          <w:rFonts w:ascii="Nirmala UI" w:hAnsi="Nirmala UI" w:eastAsia="Nirmala UI" w:cs="Nirmala UI"/>
        </w:rPr>
        <w:t>્ટિઝમના નેતૃત્વને મિલરના રત્નોને સમર્થન આપવાની, અથવા તેમને નકારી કાઢવાની, તક આપવામાં આવી. એઝીકિયલ આઠમાં પ્રતિનિધિત્વ પામતી એડ</w:t>
      </w:r>
      <w:r>
        <w:rPr>
          <w:rFonts w:ascii="Sylfaen" w:hAnsi="Sylfaen" w:eastAsia="Sylfaen" w:cs="Sylfaen"/>
        </w:rPr>
        <w:t>վեն</w:t>
      </w:r>
      <w:r>
        <w:rPr>
          <w:rFonts w:ascii="Nirmala UI" w:hAnsi="Nirmala UI" w:eastAsia="Nirmala UI" w:cs="Nirmala UI"/>
        </w:rPr>
        <w:t>્ટિઝમની ચારેય પેઢીઓ પણ 11 સપ્ટેમ્બર, 2001ના દિવસે લાઓદીકેયન એડ</w:t>
      </w:r>
      <w:r>
        <w:rPr>
          <w:rFonts w:ascii="Sylfaen" w:hAnsi="Sylfaen" w:eastAsia="Sylfaen" w:cs="Sylfaen"/>
        </w:rPr>
        <w:t>վեն</w:t>
      </w:r>
      <w:r>
        <w:rPr>
          <w:rFonts w:ascii="Nirmala UI" w:hAnsi="Nirmala UI" w:eastAsia="Nirmala UI" w:cs="Nirmala UI"/>
        </w:rPr>
        <w:t>્ટિઝમના બળવાનું પ્રતિનિધિત્વ કરે છે.</w:t>
      </w:r>
    </w:p>
    <w:p>
      <w:pPr>
        <w:pStyle w:val="ArticleBody"/>
        <w:jc w:val="left"/>
      </w:pPr>
      <w:r>
        <w:rPr>
          <w:rFonts w:ascii="Nirmala UI" w:hAnsi="Nirmala UI" w:eastAsia="Nirmala UI" w:cs="Nirmala UI"/>
        </w:rPr>
        <w:t>આગામી લેખમાં અમે લાઓદિકેયન એડ</w:t>
      </w:r>
      <w:r>
        <w:rPr>
          <w:rFonts w:ascii="Sylfaen" w:hAnsi="Sylfaen" w:eastAsia="Sylfaen" w:cs="Sylfaen"/>
        </w:rPr>
        <w:t>վեն</w:t>
      </w:r>
      <w:r>
        <w:rPr>
          <w:rFonts w:ascii="Nirmala UI" w:hAnsi="Nirmala UI" w:eastAsia="Nirmala UI" w:cs="Nirmala UI"/>
        </w:rPr>
        <w:t>્ટિઝમની બીજી પેઢીની ઓળખ કરવાનું આગળ ચાલુ રાખીશું.</w:t>
      </w:r>
    </w:p>
    <w:p>
      <w:pPr>
        <w:pStyle w:val="ArticleScripture"/>
        <w:jc w:val="left"/>
      </w:pPr>
      <w:r>
        <w:rPr>
          <w:rFonts w:ascii="Nirmala UI" w:hAnsi="Nirmala UI" w:eastAsia="Nirmala UI" w:cs="Nirmala UI"/>
        </w:rPr>
        <w:t>“દેવે મનુષ્યને એવી સ્નેહભાવનાઓ સાથે સર્જ્યો કે જે શાશ્વત વાસ્તવિકતાઓને આલિંગન કરવા સક્ષમ હતી. આ ભાવનાઓને નિર્મળ અને પવિત્ર રાખવાની હતી, સર્વ પ્રકારની ભૂમિસંબદ્ધતાથી મુક્ત. પરંતુ મનુષ્યોએ પોતાની ગણતરીમાંથી શાશ્વતતાને ગુમાવી દીધી છે. દેવ, આલ્ફા અને ઓમેગા, આરંભ અને અંત, જે દરેક આત્માના ભાવિને પોતાના અધિન રાખે છે, તે ભૂલાઈ ગયો છે. પોતાને જ્ઞાનમાં પ્રબળ માનીને, મનુષ્યોએ પોતાની જાતને દેવની દૃષ્ટિમાં અતિનિમ્ન સ્તરે ઉતારી દીધી છે.”</w:t>
      </w:r>
    </w:p>
    <w:p>
      <w:pPr>
        <w:pStyle w:val="ArticleScripture"/>
        <w:jc w:val="left"/>
      </w:pPr>
      <w:r>
        <w:rPr>
          <w:rFonts w:ascii="Nirmala UI" w:hAnsi="Nirmala UI" w:eastAsia="Nirmala UI" w:cs="Nirmala UI"/>
        </w:rPr>
        <w:t>“માનવનું મન પૃથ્વીપરક બની ગયું છે. દૈવીત્વની છાપ પ્રગટ કરવાની જગ્યાએ તે માનવત્વની છાપ પ્રગટ કરે છે. તેના કોઠારોમાં પૃથ્વીનું પ્રતિબિંબિત ચિત્રણ જોવા મળે છે. જે અધોગામી આચરણો નોહના દિવસોમાં પ્રચલિત હતા અને જેમણે તે યુગના નિવાસીઓને ઉદ્ધારની આશાથી પર મૂકી દીધા હતા, તે આજે જોવા મળે છે.”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અઠોતેરમું પ્રકરણ</dc:title>
  <dc:subject>ચાર ઘૃણાસ્પદ બાબતોનું અનાવરણ: લાઓદિકેયન એડવેન્ટિઝમમાં બળવાના ઐતિહાસિક સમાનાંતર</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