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એક્યાસીમું</w:t>
      </w:r>
    </w:p>
    <w:p>
      <w:pPr>
        <w:pStyle w:val="ArticleSubtitle"/>
        <w:jc w:val="left"/>
      </w:pPr>
      <w:r>
        <w:rPr>
          <w:rFonts w:ascii="Nirmala UI" w:hAnsi="Nirmala UI" w:eastAsia="Nirmala UI" w:cs="Nirmala UI"/>
        </w:rPr>
        <w:t>લાઓદિકેયન એડવેન્ટિઝમમાં ઐતિહાસિક પુનર્લેખનનું ઉદ્ઘાટન: “ડેઇલી” અંગેના વિવાદનું પરીક્ષણ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2024-02-14</w:t>
      </w:r>
    </w:p>
    <w:p>
      <w:pPr>
        <w:pStyle w:val="ArticleBody"/>
        <w:jc w:val="left"/>
      </w:pPr>
      <w:r>
        <w:rPr>
          <w:rFonts w:ascii="Nirmala UI" w:hAnsi="Nirmala UI" w:eastAsia="Nirmala UI" w:cs="Nirmala UI"/>
        </w:rPr>
        <w:t>કારણમાંથી પરિણામ સુધીનું તર્ક નિષ્ફળ છે, જો તમે પરિણામને ખોટી રીતે વ્યાખ્યાયિત કરો—જેમ કે લાઓદિકેયન એડ્વેન્ટિસ્ટ ઇતિહાસકારોએ કર્યું છે, જે મિનેએપોલિસ ખાતેની 1888 ની જનરલ કોન્ફરન્સ સાથે જોડાયેલી પરિસ્થિતિઓ અને વ્યક્તિઓ વિષે આડંબરપૂર્વક ઉપદેશ આપે છે. પ્રેરિત ટિપ્પણી આ ઘટનાની ઓળખ કોરહ, દાથાન અને અબીરામના બળવાના પુનરાવર્તન તરીકે કરે છે, જે તે ન્યાયથી પ્રેરિત હતું જેમાં તેમને ચાલીસ વર્ષ સુધી અરણ્યમાં ભટકતા રહેવા માટે નિર્ધારિત કરવામાં આવ્યા હતા જ્યાં સુધી તેઓ મરી ન જાય. એ જ ન્યાય લાઓદિકેયન એડ્વેન્ટિઝમ પર પણ ઉચ્ચારવામાં આવ્યો હતો.</w:t>
      </w:r>
    </w:p>
    <w:p>
      <w:pPr>
        <w:pStyle w:val="ArticleBody"/>
        <w:jc w:val="left"/>
      </w:pPr>
      <w:r>
        <w:rPr>
          <w:rFonts w:ascii="Nirmala UI" w:hAnsi="Nirmala UI" w:eastAsia="Nirmala UI" w:cs="Nirmala UI"/>
        </w:rPr>
        <w:t>બળવામાં ગુપ્ત ચર્ચાઓ સામેલ હતી, જેમાં બળવાખોરો એટલા અતિશય લાઓદિકેયી અંધત્વમાં હતાં કે તેઓ સમજી શક્યા નહીં કે ઈશ્વર તેમની બંધ દરવાજાઓ પાછળની યોજનાઓ અને તેમની બળવાખોરીથી સંપૂર્ણ રીતે અવગત હતો. જેમ કોરહ, દાથાન અને અબીરામ પોતાના તંબુઓમાં છુપાઈ ગયા હતા અને પોતાની યોજનાઓ ઘડી રહ્યા હતા તથા મૂસા વિરુદ્ધ પોતાનું બળવો ફેલાવી રહ્યા હતા, તેમ જ 1888ના પ્રાચીન પુરુષોએ પણ પોતાના ઘરોના બંધ દરવાજાઓ પાછળ છુપાઈને સિસ્ટર વ્હાઇટ, તેમના પુત્ર અને પસંદ કરાયેલા સંદેશવાહકો વિરુદ્ધ કાવતરું રચ્યું. તે સમયથી સિસ્ટર વ્હાઇટ, જોન્સ અને વેગનર પર આક્રમણ થવાનું હતું.</w:t>
      </w:r>
    </w:p>
    <w:p>
      <w:pPr>
        <w:pStyle w:val="ArticleBody"/>
        <w:jc w:val="left"/>
      </w:pPr>
      <w:r>
        <w:rPr>
          <w:rFonts w:ascii="Nirmala UI" w:hAnsi="Nirmala UI" w:eastAsia="Nirmala UI" w:cs="Nirmala UI"/>
        </w:rPr>
        <w:t>એડ્વેન્ટિઝમની ચાર પેઢીઓએ, યહેજ્કેલ અધ્યાય આઠમાં દર્શાવવામાં આવ્યું છે તે પ્રમાણે, પોતાની બગાવતમાં ક્રમશઃ વૃદ્ધિ કરી. ભૌતિક મંદિર અને માનવીય મંદિરની અંદરની કલ્પનાઓની કોઠારીઓ દુષ્ટ કલ્પનાઓથી ગાઢ રીતે ભરાઈ ગઈ હતી, અને પ્રજાનું રક્ષણ કરવા માટે નિયુક્ત કરાયેલા પ્રાચીન પુરુષો ઉપર આત્મવાદ સ્થિર થઈ ગયો હતો. 1888 સુધી પહોંચતા પહોંચતા, પ્રાચીન પુરુષોએ પ્રથમ બાઇબલના અધિકાર પર આક્ષેપો કર્યા અને પછી ભવિષ્યવાણીના આત્મા પર પણ; અને 1884માં ખુલ્લાં દર્શનો બંધ થઈ ગયા. કેલોગનો સર્વેશ્વરવાદી આત્મવાદ 1888 પહેલાંના ઇતિહાસમાં પોતાનો માર્ગ બનાવવાનું શરૂ કરી ચૂક્યો હતો, અને 1888 બીજી પેઢીના આગમનને ચિહ્નિત કરે છે. એડ્વેન્ટિસ્ટ ઇતિહાસકારોએ કદાચ સભામાં પ્રગટ થયેલી બગાવતનું વાસ્તવિક ઐતિહાસિક સાક્ષ્ય નોંધ્યું ન હોય, પરંતુ પ્રેરણાનુસાર સ્વર્ગીય ચોકીદારો એ “દરેક શબ્દ સાંભળ્યો અને નોંધ્યો” હતો, અને તે “શબ્દો સ્વર્ગનાં પુસ્તકોમાં” નોંધાયા હતા.</w:t>
      </w:r>
    </w:p>
    <w:p>
      <w:pPr>
        <w:pStyle w:val="ArticleBody"/>
        <w:jc w:val="left"/>
      </w:pPr>
      <w:r>
        <w:rPr>
          <w:rFonts w:ascii="Nirmala UI" w:hAnsi="Nirmala UI" w:eastAsia="Nirmala UI" w:cs="Nirmala UI"/>
        </w:rPr>
        <w:t>હિઝકિયેલનાં “મૂર્તિચિત્રોના ગુપ્ત કોઠારીઓ” દ્વારા પ્રતિનિધિત થયેલો બળવો સત્ય પાયાઓ પરનો એક આક્રમણ હતો. તે પ્રભુવક્ત્રી અને પસંદ કરાયેલા દૂતઓ પરનો એક આક્રમણ હતો, અને તેણે આત્માવાદના આગમનને ચિહ્નિત કર્યો. તે પેઢીમાં, વિલિયમ મિલરના પાયાઓના અતિમૂળ આધાર સામેનો આગામી મુખ્ય આક્રમણ શૈતાન દ્વારા અમલમાં મૂકવામાં આવવાનો હતો.</w:t>
      </w:r>
    </w:p>
    <w:p>
      <w:pPr>
        <w:pStyle w:val="ArticleBody"/>
        <w:jc w:val="left"/>
      </w:pPr>
      <w:r>
        <w:rPr>
          <w:rFonts w:ascii="Nirmala UI" w:hAnsi="Nirmala UI" w:eastAsia="Nirmala UI" w:cs="Nirmala UI"/>
        </w:rPr>
        <w:t>મિલરે પોતાની સર્વ ભવિષ્યવાણી-લાગુ પડતીઓની રચના આ સમજણ પર આધારિત રાખી હતી કે દાનિયેલ અધ્યાય આઠ, પદ તેરમાં ઉલ્લેખિત બે ઉજાડ કરનાર સત્તાઓ પહેલે મૂર્તિપૂજકતા અને ત્યારબાદ પાપસત્ત્વનું પ્રતિનિધિત્વ કરતી હતી. 1901માં, જર્મનીમાં લાઓદિકીયન એડવેન્ટિઝમના એક નેતા લૂઇસ કોનરાડીએ એ પડી ગયેલા પ્રોટેસ્ટન્ટ મતને ફરી રજૂ કર્યો કે દાનિયેલના ગ્રંથમાં “દૈનિક” ખ્રિસ્તની પવિત્રસ્થાનની સેવા દર્શાવે છે.</w:t>
      </w:r>
    </w:p>
    <w:p>
      <w:pPr>
        <w:pStyle w:val="ArticleBody"/>
        <w:jc w:val="left"/>
      </w:pPr>
      <w:r>
        <w:rPr>
          <w:rFonts w:ascii="Nirmala UI" w:hAnsi="Nirmala UI" w:eastAsia="Nirmala UI" w:cs="Nirmala UI"/>
        </w:rPr>
        <w:t>1888ની મિનેઆપોલિસ સભા પછીના ઇતિહાસકાળ દરમિયાન, આરોગ્યકાર્યના નેતાનો આત્માવાદ વધુ ઉગ્ર બન્યો, અને જોન્સ તથા વેગનરના સંદેશાને નકારવાના પરિણામે ઉત્પન્ન થયેલા દુષ્પ્રભાવનો પ્રહાર સતત ચાલુ રહ્યો હોવાથી નેતાઓ વચ્ચેનું વિમુખતા-ભાવ પણ ચાલુ રહ્યો. નવા શતાબ્દીના આરંભે, ધર્મત્યાગી પ્રોટેસ્ટન્ટવાદની શાળાઓમાંથી ધર્મશાસ્ત્રીય પ્રમાણપત્રો પ્રાપ્ત કરનાર એક લાઉડીસીયન એડ્વેન્ટિસ્ટ નેતા W. W. Prescott એ કોનરાડીના “the daily” વિષયક મતને પ્રોત્સાહન આપવા શૈતાની આવરણધારી જવાબદારી સ્વીકારી, અને જેમ હંમેશા થતું આવ્યું છે તેમ, “વિજેતાઓ જ ઇતિહાસ લખે છે.”</w:t>
      </w:r>
    </w:p>
    <w:p>
      <w:pPr>
        <w:pStyle w:val="ArticleBody"/>
        <w:jc w:val="left"/>
      </w:pPr>
      <w:r>
        <w:rPr>
          <w:rFonts w:ascii="Nirmala UI" w:hAnsi="Nirmala UI" w:eastAsia="Nirmala UI" w:cs="Nirmala UI"/>
        </w:rPr>
        <w:t>પવિત્ર દૂતોએ સત્ય ઇતિહાસનો લેખાજોખો કર્યો હતો, પરંતુ લાઓદિકેયી એડ્વેન્ટિઝમે “દૈનિક” વિશેની મિલેરાઈટ સમજણના અસ્વીકાર સંબંધિત વિવાદ અંગે એવો ઐતિહાસિક અભિપ્રાય ઊભો કર્યો કે જેના કારણે લાઓદિકેયી એડ્વેન્ટિઝમમાં રહેલા કોઈપણ “અણશીખેલા” લોકો એ માનવા લાગે છે કે “દૈનિક” ની તે વ્યાખ્યા, જેને સિસ્ટર વ્હાઇટે “આકાશમાંથી કાઢી મુકવામાં આવેલા દૂતો” તરફથી આવેલી તરીકે ઓળખાવી હતી, વાસ્તવમાં એક સત્ય સિદ્ધાંત છે. વીસમી સદીના પ્રારંભિક વર્ષોમાં W. W. Prescott એ The Protestant શીર્ષકવાળું એક પ્રકાશન બહાર પાડવામાં આગેવાની લીધી. તે પ્રકાશનનો સમગ્ર આધાર એ શીખવવાનો હતો કે “દૈનિક” વિશે મિલરની સમજણ ખોટી હતી, અને ધર્મત્યાગી પ્રોટેસ્ટન્ટવાદ—જ્યાંથી તેણે પોતાની ધર્મશાસ્ત્રીય પાત્રતા પ્રાપ્ત કરી હતી—ખ્રિસ્તને શૈતાની પ્રતીકરૂપે નિર્ધારિત કરવામાં સાચો હતો. તે ઇતિહાસમાં A. G. Daniells (General Conference President) એ પણ, સિસ્ટર વ્હાઇટે “દૈનિક” વિશે મિલરના અભિપ્રાયને યોગ્ય તરીકે સીધો સમર્થન આપ્યું હોવા છતાં, સત્ય વિરુદ્ધના આ શૈતાની આક્રમણમાં પ્રેસ્કોટ સાથે હાથ મિલાવ્યા.</w:t>
      </w:r>
    </w:p>
    <w:p>
      <w:pPr>
        <w:pStyle w:val="ArticleScripture"/>
        <w:jc w:val="left"/>
      </w:pPr>
      <w:r>
        <w:rPr>
          <w:rFonts w:ascii="Nirmala UI" w:hAnsi="Nirmala UI" w:eastAsia="Nirmala UI" w:cs="Nirmala UI"/>
        </w:rPr>
        <w:t>“પ્રભુએ મને દર્શાવ્યું કે 1843 નો ચાર્ટ તેમના હાથે દોરાયેલો હતો, અને તેના કોઈપણ ભાગમાં ફેરફાર ન કરવો જોઈએ; કે તેમાંના આંકડા જેમ તેઓ ઇચ્છતા હતા તેમ જ હતા. તેમના હાથ કેટલાક આંકડાઓમાં રહેલી એક ભૂલ ઉપર હતો અને તેને ઢાંકી રાખતો હતો, જેથી કોઈ તેને જોઈ ન શકે, જ્યાં સુધી તેમનો હાથ દૂર કરવામાં ન આવ્યો.”</w:t>
      </w:r>
    </w:p>
    <w:p>
      <w:pPr>
        <w:pStyle w:val="ArticleScripture"/>
        <w:jc w:val="left"/>
      </w:pPr>
      <w:r>
        <w:rPr>
          <w:rFonts w:ascii="Nirmala UI" w:hAnsi="Nirmala UI" w:eastAsia="Nirmala UI" w:cs="Nirmala UI"/>
        </w:rPr>
        <w:t>“પછી મેં ‘Daily’ના સંબંધમાં જોયું કે ‘sacrifice’ શબ્દ માનવીય બુદ્ધિ દ્વારા ઉમેરવામાં આવ્યો હતો, અને તે મૂળ લખાણનો ભાગ નથી; અને જેમણે ન્યાયના કલાકનો પોકાર આપ્યો હતો, તેમને પ્રભુએ તેની યોગ્ય સમજ આપી હતી. 1844 પહેલાં, જ્યારે એકતા અસ્તિત્વમાં હતી, ત્યારે લગભગ બધા જ ‘Daily’ વિષેની યોગ્ય સમજ પર એકમત હતા; પરંતુ 1844 પછી, ગૂંચવણમાં, અન્ય મતો સ્વીકારવામાં આવ્યા, અને તેના પરિણામે અંધકાર અને ગૂંચવણ અનુસર્યાં.” Review and Herald, November 1, 1850.</w:t>
      </w:r>
    </w:p>
    <w:p>
      <w:pPr>
        <w:pStyle w:val="ArticleBody"/>
        <w:jc w:val="left"/>
      </w:pPr>
      <w:r>
        <w:rPr>
          <w:rFonts w:ascii="Nirmala UI" w:hAnsi="Nirmala UI" w:eastAsia="Nirmala UI" w:cs="Nirmala UI"/>
        </w:rPr>
        <w:t>“દૈનિક” સત્ય વિરુદ્ધ પ્રેસ્કોટ અને ડેનિયલ્સે કર્યો તે હુમલાના સમયમાં, આ વિષય અંગે પ્રેસ્કોટ અને ડેનિયલ્સ અલ્પમતી મતનું પ્રતિનિધિત્વ કરતાં હતા, અને વિવાદ દરમિયાન તે બંને પુરુષો પ્રત્યે સિસ્ટર વ્હાઇટની સલાહ એવી હતી કે તેઓ ચૂપ રહે, યદ્યપિ તેણે તે વાત વધુ રાજદ્વારી શબ્દોમાં કહી હતી, જેમ કે, “મૌનમાં જ તમારી બુદ્ધિ છે.” જ્યારે તેણીએ તેમના ખોટા દૃષ્ટિકોણ માટે તેમને ઠપકો આપ્યો, ત્યારે તેણીએ આ બાબત ઉપર પણ ભાર મૂક્યો કે “દૈનિક” વિષયને કસોટીપ્રશ્ન બનાવવો ન જોઈએ. ઐતિહાસિક પુનરાવલોકનવાદીઓએ—જે પુનરાવલોકનવાદ એ ઐતિહાસિક પદ્ધતિ છે, અને જેના આરંભનો શ્રેય કેથોલિક ચર્ચના જેઝ્યુઇટ સંઘને આપવામાં આવે છે—“દૈનિક” ને કસોટીપ્રશ્ન ન બનાવવાની તેણીની ઉક્તિઓનો ઉપયોગ આ સિદ્ધાંતનું નિષ્કપટ મૂલ્યાંકન અટકાવવા માટે કર્યો છે. તેઓ તેણીના નિવેદનોને ખોટી રીતે રજૂ કરે છે, કારણ કે જ્યારે જ્યારે તેણીએ “દૈનિક” વિષયને ઉશ્કેરવા વિરુદ્ધ સલાહ આપી, ત્યારે ત્યારે તેણી હંમેશા પોતાના નિવેદનોને “આ સમયે,” અથવા “વર્તમાન પરિસ્થિતિઓ હેઠળ” જેવા નિવેદનો વડે મર્યાદિત કરતી હતી.</w:t>
      </w:r>
    </w:p>
    <w:p>
      <w:pPr>
        <w:pStyle w:val="ArticleBody"/>
        <w:jc w:val="left"/>
      </w:pPr>
      <w:r>
        <w:rPr>
          <w:rFonts w:ascii="Nirmala UI" w:hAnsi="Nirmala UI" w:eastAsia="Nirmala UI" w:cs="Nirmala UI"/>
        </w:rPr>
        <w:t>પ્રવક્ત્રી તરીકે તે એક વધતા જતા વિવાદને કાબૂમાં રાખવાનો પ્રયાસ કરી રહી હતી—એવો વિવાદ, જે ચર્ચના વિશાળ સમુદાયમાં મહાન વિભાજન ઊભું કરવાની કગાર પર હતો—એવા અલ્પસંખ્યક વ્યક્તિઓ દ્વારા, જેઓ માનતા હતા કે તેઓ નેતાઓ હોવાથી, જેને તેઓ સત્ય ગણાવે તેને પ્રસારિત કરવાની સત્તા તેમને છે. અને પ્રભુએ, તેના પ્રભાવ દ્વારા, તેના અવસાન સુધી શૈતાનિક કાર્યને નિયંત્રણમાં રાખ્યું. પછી 1931માં, “the daily” ના સત્યને નકારી કાઢવા માટે એક નવો પ્રયત્ન કરવામાં આવ્યો, અને અંતે તે સફળ પણ થયો. આજે “the daily” ની વ્યાખ્યાની સાચી સમજ લાઓદિકીયન એડ્વેન્ટિઝમમાં અલ્પસંખ્યક સમજ છે, અને વર્તમાન પરિસ્થિતિઓ હેઠળ “the daily” હવે નિશ્ચિતરૂપે એક પરીક્ષાત્મક પ્રશ્ન છે.</w:t>
      </w:r>
    </w:p>
    <w:p>
      <w:pPr>
        <w:pStyle w:val="ArticleBody"/>
        <w:jc w:val="left"/>
      </w:pPr>
      <w:r>
        <w:rPr>
          <w:rFonts w:ascii="Nirmala UI" w:hAnsi="Nirmala UI" w:eastAsia="Nirmala UI" w:cs="Nirmala UI"/>
        </w:rPr>
        <w:t>જ્યારે બહુમતીનું મત સત્ય સમજણને ધારણ કરતું હતું, ત્યારે તે કસોટી નહોતું; પરંતુ જ્યારે કોઈપણ સત્યને ભૂલ તરીકે વ્યાખ્યાયિત કરવામાં આવે છે, ત્યારે તે કસોટી બને છે. 1980ના દાયકામાં, અથવા તેના આસપાસના સમયમાં, જ્યારે Manuscript Releases શીર્ષક ધરાવતો હસ્તપ્રતોનો સંકલન પ્રકાશિત થયો, ત્યારે એક એવો લેખ ઓળખાયો કે જે “the daily” વિષે Prescott અને Daniellsના દૃષ્ટિકોણના વિરોધમાં એટલો જ સીધો હતો, જેટલો તે Millerના દૃષ્ટિકોણના તેણીના સમર્થનમાં હતો.</w:t>
      </w:r>
    </w:p>
    <w:p>
      <w:pPr>
        <w:pStyle w:val="ArticleScripture"/>
        <w:jc w:val="left"/>
      </w:pPr>
      <w:r>
        <w:rPr>
          <w:rFonts w:ascii="Nirmala UI" w:hAnsi="Nirmala UI" w:eastAsia="Nirmala UI" w:cs="Nirmala UI"/>
        </w:rPr>
        <w:t>“અમારા અનુભવના આ તબક્કે, અમારી પર ખાસ કરીને જે પ્રકાશ [અમને] આપવામાં આવ્યો છે, અને જે અમારા સભાસંમેલનની મહત્વપૂર્ણ સભામાં વિચારવા માટે આપવામાં આવ્યો છે, તેમાંથી અમારા મનને વિમુખ થવા દેવાના નથી. અને ત્યાં ભાઈ Daniells હતા, જેમના મન પર શત્રુ કાર્ય કરી રહ્યો હતો; અને તમારું મન તથા Elder Prescottનું મન સ્વર્ગમાંથી કાઢી મૂકવામાં આવેલા દૂતો દ્વારા પ્રભાવિત કરવામાં આવી રહ્યું હતું. શેતાનનું કાર્ય એ હતું કે તમારા મનને વિમુખ કરે જેથી એવા નાનાં-નાનાં મુદ્દાઓ અને સૂક્ષ્મ વિગતો લાવવામાં આવે, જે લાવવા માટે પ્રભુએ તમને પ્રેરણા આપી નહોતી. તેઓ આવશ્યક નહોતા. પરંતુ આ સત્યના કાર્ય માટે બહુ મહત્વ ધરાવતું હતું. અને તમારા મનના વિચારો, જો તમને નાનાં-નાનાં મુદ્દાઓ કે સૂક્ષ્મ વિગતો તરફ વિમુખ કરવામાં આવી શકે, તો તે શેતાનની રચના મુજબનું કાર્ય છે. પુસ્તકોમાં લખાયેલાં નાનાં મુદ્દાઓને સુધારવાથી તમે માનો છો કે તમે બહુ મોટું કાર્ય કરી રહ્યા હશો. પરંતુ મને આ આજ્ઞા આપવામાં આવી છે, મૌન વાક્પટુતા છે.”</w:t>
      </w:r>
    </w:p>
    <w:p>
      <w:pPr>
        <w:pStyle w:val="ArticleScripture"/>
        <w:jc w:val="left"/>
      </w:pPr>
      <w:r>
        <w:rPr>
          <w:rFonts w:ascii="Nirmala UI" w:hAnsi="Nirmala UI" w:eastAsia="Nirmala UI" w:cs="Nirmala UI"/>
        </w:rPr>
        <w:t>“મારે કહેવું છે, તમારી ખામીઓ શોધવાની ક્રિયા બંધ કરો. જો શેતાનનો આ હેતુ માત્ર પૂર્ણ થઈ શક્યો હોત, તો તમને એવું જણાત કે તમારું કાર્ય કલ્પનામાં અતિ અદ્ભુત ગણાત. સર્વ પ્રકારના મનુષ્યોના મન જ્યાં સહમત ન હતાં ત્યાં બધી કહેવાતી આક્ષેપાર્થ લાક્ષણિકતાઓ એકત્રિત કરાવવાની યોજના શત્રુની હતી.</w:t>
      </w:r>
    </w:p>
    <w:p>
      <w:pPr>
        <w:pStyle w:val="ArticleScripture"/>
        <w:jc w:val="left"/>
      </w:pPr>
      <w:r>
        <w:rPr>
          <w:rFonts w:ascii="Nirmala UI" w:hAnsi="Nirmala UI" w:eastAsia="Nirmala UI" w:cs="Nirmala UI"/>
        </w:rPr>
        <w:t>“અને પછી શું? શેતાનને જે કામ પ્રસન્ન કરે છે, તે જ કાર્ય ઘટિત થાત. અમારી આસ્થાના લોકોની નહીં, પરંતુ બહારના લોકોની સમક્ષ એવી રજૂઆત કરવામાં આવત કે જે તેમને બરાબર અનુરૂપ પડે; અને તેવા સ્વભાવલક્ષણો વિકસિત થતા કે જેઓ ભારે ગૂંચવણ ઊભી કરે અને તે સુવર્ણ ક્ષણોને રોકી રાખે, જેઓનો ઉત્સાહપૂર્વક ઉપયોગ કરીને મહાન સંદેશ લોકોને સમક્ષ લાવવામાં આવવો જોઈએ. અમે જે કોઈ વિષય પર કાર્ય કર્યું છે, તેના વિષયમાં થતી રજૂઆતો સૌ પરસ્પર સુસંગત રહી શકે નહીં, અને તેનું પરિણામ વિશ્વાસીઓ તથા અવિશ્વાસીઓના મનને ગૂંચવણમાં નાખનારું થાત. આ જ તો એ બાબત હતી જેને શેતાને બનવા માટે યોજી રાખી હતી—એવું કંઈ પણ, જેને અસહમતિ તરીકે વધારી ચઢાવી બતાવી શકાય.”</w:t>
      </w:r>
    </w:p>
    <w:p>
      <w:pPr>
        <w:pStyle w:val="ArticleScripture"/>
        <w:jc w:val="left"/>
      </w:pPr>
      <w:r>
        <w:rPr>
          <w:rFonts w:ascii="Nirmala UI" w:hAnsi="Nirmala UI" w:eastAsia="Nirmala UI" w:cs="Nirmala UI"/>
        </w:rPr>
        <w:t>“યહેજ્કેલ, અધ્યાય ૨૮ વાંચો. હવે, અહીં એક મહાન કાર્ય છે, જેમાં અજાણી આત્માઓ પોતાનો ભાગ ભજવી શકે. પરંતુ પ્રભુને નાશ પામતી આત્માઓને બચાવવા માટે એક કાર્ય કરાવવાનું છે; અને સાતાન, વેશધારી બની, અમારી પંક્તિઓમાં ગૂંચવણ લાવતાં જે સ્થાનો ભરી શકે, તે તે પૂર્ણ કૌશલ્ય સાથે કરશે, અને તે બધી નાની ભિન્નતાઓ વિસ્તરીને પ્રગટ અને અગ્રસ્થાન પામેલી બની જશે.”</w:t>
      </w:r>
    </w:p>
    <w:p>
      <w:pPr>
        <w:pStyle w:val="ArticleScripture"/>
        <w:jc w:val="left"/>
      </w:pPr>
      <w:r>
        <w:rPr>
          <w:rFonts w:ascii="Nirmala UI" w:hAnsi="Nirmala UI" w:eastAsia="Nirmala UI" w:cs="Nirmala UI"/>
        </w:rPr>
        <w:t>“અને મને શરૂઆતથી જ બતાવવામાં આવ્યું હતું કે પ્રભુએ આ કાર્યનો ભાર ન તો વડીલ Daniells ને આપ્યો છે, ન તો Prescott ને. શું શેતાનની ચાલાકીઓ અહીં લાવવામાં આવે? શું આ “Daily” એટલી મોટી બાબત બનવી જોઈએ કે તેને આ અગત્યના સમયકાળમાં મનોને ગૂંચવવા અને કાર્યની પ્રગતિમાં અડચણ પાડવા માટે રજૂ કરવામાં આવે? એવું થવું જોઈએ નહીં, ભલે જે કંઈ હોય. આ વિષય રજૂ કરવો જોઈએ નહીં, કારણ કે જે આત્મા તેમાં લાવવામાં આવશે તે પ્રતિબંધક હશે, અને Lucifer દરેક હલનચલન પર નજર રાખી રહ્યો છે. શેતાનિક એજન્સીઓ પોતાનું કાર્ય શરૂ કરશે અને અમારા વર્ગોમાં ગૂંચવણ લાવવામાં આવશે. મતભેદ શોધી કાઢવા માટે તમને કોઈ બોલાવવું મળ્યું નથી, કારણ કે તે પરીક્ષણનો પ્રશ્ન નથી; પરંતુ તમારું મૌન જ વાક્પટુતા છે. આ સમગ્ર બાબત મને સર્વથા સ્પષ્ટ રીતે મારી સમક્ષ છે. જો શેતાન આપણા પોતાના લોકોમાંના કોઈને પણ આ વિષયો વિષે, જેમ તેણે કરવાની યોજના ગોઠવી છે તેમ, ફસાવી શકે, તો શેતાનનો હેતુ વિજયી થશે. હવે વિલંબ વિના કાર્ય હાથ ધરવાનું છે અને કોઈ [મતભેદ] વ્યક્ત કરવો નથી.”</w:t>
      </w:r>
    </w:p>
    <w:p>
      <w:pPr>
        <w:pStyle w:val="ArticleScripture"/>
        <w:jc w:val="left"/>
      </w:pPr>
      <w:r>
        <w:rPr>
          <w:rFonts w:ascii="Nirmala UI" w:hAnsi="Nirmala UI" w:eastAsia="Nirmala UI" w:cs="Nirmala UI"/>
        </w:rPr>
        <w:t>“શેતાન તેઓ પુરુષોને, જે અમારી વચ્ચેથી નીકળી ગયા છે, દુષ્ટ દૂતો સાથે એક થવા અને અગત્યહીન પ્રશ્નોમાં અમારી કામગીરીમાં વિલંબ લાવવા પ્રેરિત કરશે; અને ત્યારે શત્રુના છાવણીમાં કેવો આનંદ ઊભો થશે. નજીક આવો, નજીક આવો. દરેક ભિન્નતાને દાટી દેવામાં આવે. હવે અમારું કાર્ય એ છે કે આ ભિન્નताओंને માર્ગમાંથી દૂર કરવા માટે અમારી સર્વ શારીરિક શક્તિ અને મસ્તિષ્ક-સ્નાયુની શક્તિ અર્પણ કરીએ, અને બધાં સુમેળમાં આવીએ. જો શેતાનને તેની મહાન અપવિત્ર જ્ઞાનદૃષ્ટિથી અતિ અલ્પ પકડ મેળવવાની પણ મંજૂરી આપવામાં આવે, [તો તે આનંદિત થશે].”</w:t>
      </w:r>
    </w:p>
    <w:p>
      <w:pPr>
        <w:pStyle w:val="ArticleScripture"/>
        <w:jc w:val="left"/>
      </w:pPr>
      <w:r>
        <w:rPr>
          <w:rFonts w:ascii="Nirmala UI" w:hAnsi="Nirmala UI" w:eastAsia="Nirmala UI" w:cs="Nirmala UI"/>
        </w:rPr>
        <w:t>“હવે, જ્યારે મેં જોયું કે તમે કેવી રીતે કાર્ય કરી રહ્યા હતા, ત્યારે મારા મનમાં સમગ્ર પરિસ્થિતિ અને તેના પરિણામો સ્પષ્ટ થયા—જો તમે આગળ વધો અને અમને છોડી ગયેલા પક્ષકારોને અમારી પંક્તિઓમાં ગૂંચવણ લાવવા માટે અતિ લઘુતમ અવકાશ પણ આપો. તમારી જ્ઞાનની અછત તો સચોટ એ જ હશે જે શૈતાન ઇચ્છે છે. તમારી ઉદ્ઘોષિત જાહેરાત પવિત્ર આત્માની પ્રેરણા હેઠળ નહોતી. મને તમને કહેવા માટે સૂચના આપવામાં આવી હતી કે ભગવાનના માર્ગદર્શન હેઠળ ચલાવવામાં આવેલા પુરુષોના લખાણોમાં ખામીઓ શોધવાનો તમારો પ્રયત્ન ભગવાનથી પ્રેરિત નથી. અને જો આ જ તે જ્ઞાન છે જે એલ્ડર ડેનિયલ્સ લોકોને આપશે, તો કોઈપણ રીતે તેને અધિકૃત સ્થાન આપશો નહીં, કારણ કે તે કારણથી પરિણામ સુધી વિચાર કરી શકતો નથી. આ વિષય પર તમારું મૌન જ તમારું જ્ઞાન છે. હવે, જીવિત ન રહેલા પુરુષોના પ્રકાશનોમાં ખામીઓ શોધવા જેવી કોઈ પણ બાબત એ કાર્ય નથી જે કરવા માટે ભગવાને તમારામાંથી કોઈને આપ્યું હોય. કારણ કે જો આ પુરુષો—એલ્ડર્સ ડેનિયલ્સ અને પ્રેસ્કોટ—શહેરોમાં કાર્ય કરવા માટે આપવામાં આવેલી દિશાઓનું અનુસરણ કર્યું હોત, તો ઘણા, અતિ ઘણા, સત્ય વિષે નિશ્ચિત થઈ પરિવર્તિત થયા હોત; અને એવા સમર્થ પુરુષો, જે [હવે] એવી સ્થિતીઓમાં છે જ્યાં સુધી તેઓ કદી પહોંચાડી શકાશે નહીં.”</w:t>
      </w:r>
    </w:p>
    <w:p>
      <w:pPr>
        <w:pStyle w:val="ArticleScripture"/>
        <w:jc w:val="left"/>
      </w:pPr>
      <w:r>
        <w:rPr>
          <w:rFonts w:ascii="Nirmala UI" w:hAnsi="Nirmala UI" w:eastAsia="Nirmala UI" w:cs="Nirmala UI"/>
        </w:rPr>
        <w:t>“સમસ્ત વિશ્વને એક વિશાળ કુટુંબ તરીકે માનવું જોઈએ. અને જ્યારે તમારી પાસે જ્ઞાનનો એવો સ્ત્રોત છે, જેમાંથી તમે આહરણ કરી શકો, ત્યારે આપણા પ્રભુ ઈસુ ખ્રિસ્ત દ્વારા અપાયેલ સાક્ષ્યો સાથે તમે વર્ષો સુધી વિશ્વને નાશ પામવા માટે કેમ છોડી દીધું છે? સત્ય ધર્મ આપણને દરેક પુરુષ અને સ્ત્રીને એવી વ્યક્તિ તરીકે માનવા શીખવે છે, જેમને આપણે ભલું કરી શકીએ.</w:t>
      </w:r>
    </w:p>
    <w:p>
      <w:pPr>
        <w:pStyle w:val="ArticleScripture"/>
        <w:jc w:val="left"/>
      </w:pPr>
      <w:r>
        <w:rPr>
          <w:rFonts w:ascii="Nirmala UI" w:hAnsi="Nirmala UI" w:eastAsia="Nirmala UI" w:cs="Nirmala UI"/>
        </w:rPr>
        <w:t>“આ અનેક વર્ષોથી છપાયેલું છે: ‘A Balanced Mind,’ એલ્ડર એન્ડ્રૂઝને આપેલું સાક્ષ્ય. મનને એવી રીતે સંસ્કારિત કરી શકાય છે કે તે ક્યારે બોલવું અને કયા ભાર ઉપાડવા તથા વહન કરવા તે જાણવાની શક્તિ બની જાય, કારણ કે ખ્રિસ્ત તમારો શિક્ષક છે. અને જ્યારે મેં તમને તમારી પોતાની જ બુદ્ધિને ઊંચી ઠેરવતા અને મતભેદો લાવવા માટેની દિશામાં ચાલતા જોયા, ત્યારે મને તમારા વિષે ભારે ભય થયો. પ્રભુ એવા જ્ઞાની પુરુષોને બોલાવે છે, જેઓ જ્યારે મૌન રાખવું જ્ઞાનસંગત હોય ત્યારે મૌન રાખી શકે. જો તમે સંપૂર્ણ મનુષ્ય થવા ઇચ્છો છો, તો તમને યેશુ ખ્રિસ્ત દ્વારા પવિત્રીકરણની જરૂર છે. હવે એક કાર્ય હમણાં જ શરૂ થયું છે, અને દરેક સેવકમાં, દરેક કોન્ફરન્સના પ્રમુખમાં જ્ઞાન દેખાવું જોઈએ. પરંતુ અહીં તમારા માટે એવું એક કાર્ય હતું, જેને તમે વર્ષો પહેલાં જ હાથમાં લેવું જોઈએ હતું, જ્યાં આ જ કાર્ય માટે તમારો સ્વર ઉઠાવવાની જરૂર હતી. ખ્રિસ્તે પોતાના સર્વ લોકોએ શું કરવું અને કઈ બાબતો ન કરવી તે અંગે વિશેષ સૂચનાઓ આપી છે. અને પ્રભુની ધાર્મિકતાને સિદ્ધ કરવા માટે અમને કામ કરવાની હવે થોડીઘણી જ મુદત બાકી છે. તમે પ્રભુનો માર્ગ સમજી શકો છો. મેં જોયું કે તમને પ્રમુખ તરીકે રાખવામાં આવ્યા પછી, તમે બાબતોને તમારા પોતાના ઉપાય મુજબ આગળ ધપાવવાનો હેતુ રાખ્યો હતો. તમે વિચાર્યું હતું કે તમે અદ્દભુત કાર્યો કરશો, જેવું કાર્ય તો ઈશ્વરે તમારા હાથમાં કરવા માટે સોંપ્યું જ નહોતું. હવે તમારું કાર્ય દમન કરવાનું નહીં, પરંતુ જો પ્રભુએ તમને સેવા માટે સ્વીકાર્યા હોય, તો શક્ય એવી દરેક આવશ્યકતામાં મુક્તિ આપવાનું છે. પરંતુ તમે ખૂબ જ વહેલી અવસ્થામાં આનો પુરાવો આપી દીધો છે કે જ્ઞાન અને પવિત્ર કરાયેલો નિર્ણય તમારા દ્વારા પ્રગટ થયો નથી. તમે એવી બાબતોને પ્રગટ કરીને આગળ ધપાવી, જે પ્રભુ પ્રકાશ આપે નહીં ત્યાં સુધી સ્વીકારવામાં આવવાની નહોતી.”</w:t>
      </w:r>
    </w:p>
    <w:p>
      <w:pPr>
        <w:pStyle w:val="ArticleScripture"/>
        <w:jc w:val="left"/>
      </w:pPr>
      <w:r>
        <w:rPr>
          <w:rFonts w:ascii="Nirmala UI" w:hAnsi="Nirmala UI" w:eastAsia="Nirmala UI" w:cs="Nirmala UI"/>
        </w:rPr>
        <w:t>“મને સૂચના આપવામાં આવી છે કે આવી ઉતાવળભરી કાર્યવાહી—જેમ કે તમને પરિષદના પ્રમુખ તરીકે વધુ એક વર્ષ માટે પસંદ કરવાની—કરવી ન જોઈએ હતી. પરંતુ પ્રભુ એવી વધુ કોઈ ઉતાવળભરી કાર્યવાહી કરવાની મનાઈ કરે છે, જ્યાં સુધી આ વિષય પ્રાર્થનામાં પ્રભુ સમક્ષ રજૂ ન કરવામાં આવે; અને કારણ કે તમને આ સંદેશ પ્રાપ્ત થયો હતો કે પ્રમુખ પર આવેલું પ્રભુના કાર્યનું ભારણ અત્યંત ગંભીર જવાબદારી છે, તેથી ‘Daily’ વિષયે તમે જેમ પ્રચંડ રીતે પ્રગટ થયા તેમ થવાનો તમને કોઈ નૈતિક અધિકાર નહોતો, અને એવું માનવાનો પણ નહોતો કે તમારો પ્રભાવ આ પ્રશ્નનો નિર્ણય કરશે. ત્યાં એલ્ડર હાસ્કેલ હતા, જેમણે ભારે જવાબદારીઓ વહન કરી છે; અને ત્યાં એલ્ડર ઈરવિન છે, અને બીજા કેટલાય પુરુષો છે જેમનો હું ઉલ્લેખ કરી શકું, જેઓ પર ભારે જવાબદારીઓ છે.”</w:t>
      </w:r>
    </w:p>
    <w:p>
      <w:pPr>
        <w:pStyle w:val="ArticleScripture"/>
        <w:jc w:val="left"/>
      </w:pPr>
      <w:r>
        <w:rPr>
          <w:rFonts w:ascii="Nirmala UI" w:hAnsi="Nirmala UI" w:eastAsia="Nirmala UI" w:cs="Nirmala UI"/>
        </w:rPr>
        <w:t>“વયસ્ક પુરુષો પ્રત્યે તમારો આદર ક્યાં હતો? બધા જવાબદાર પુરુષોને વિષય તોલવા માટે સાથે લીધા વિના તમે કઈ સત્તા ચલાવી શકતા? પરંતુ આવો, હવે આપણે આ વિષયની તપાસ કરીએ. હવે આપણે ફરી વિચારવું જોઈએ કે જે કાર્ય ઉપેક્ષિત રહ્યું છે તેના સામનો કરતાં, કાર્યને હજી એક વર્ષ સુધી આગળ ધપાવવાની તમારી ઉત્સુકતા દર્શાવવી, શું તે પ્રભુનો ન્યાય છે કે નહીં. જો તમારાં સાથે એક થનારી સહાયથી તમે કાર્યને હજી એક વર્ષ સુધી આગળ ધપાવો, તો તમારામાં અને એલ્ડર પ્રેસ્કોટમાં પરિવર્તન થવું જોઈએ. અને પોતાના હૃદયો દેવ સમક્ષ નમ્ર કરો. પ્રભુએ તમારામાં ભિન્ન અનુભવનું પ્રદર્શન જોવું પડશે; કારણ કે જો ક્યારેય કોઈ પુરુષોને આ વર્તમાન [સમયે] ફરી પરિવર્તિત થવાની જરૂર હતી, તો તે એલ્ડર ડેનિયલ્સ અને એલ્ડર પ્રેસ્કોટ છે.”</w:t>
      </w:r>
    </w:p>
    <w:p>
      <w:pPr>
        <w:pStyle w:val="ArticleScripture"/>
        <w:jc w:val="left"/>
      </w:pPr>
      <w:r>
        <w:rPr>
          <w:rFonts w:ascii="Nirmala UI" w:hAnsi="Nirmala UI" w:eastAsia="Nirmala UI" w:cs="Nirmala UI"/>
        </w:rPr>
        <w:t>“સાત પુરુષો પસંદ કરવામાં આવે, જે જ્ઞાનવાન હોય અને દેવની કૃપાના કાર્ય દ્વારા પુનઃપરિવર્તનનો પુરાવો આપે. કારણ કે જે કોઈ પુરુષો એવા અંધ બની ગયા હોય કે તેઓ કારણથી પરિણામ સુધી તર્ક કરી શકતા નથી, અને તેથી તેઓ તે પુરુષોને અવગણે છે જેઓએ કાર્યની જવાબદારીઓ વહન કરી છે, તેમજ આ કોન્ફરન્સોના અધ્યક્ષોને પણ, અને [એવું બને કે] જે પુરુષોએ બે વર્ષથી વધુ સમય સુધી કાર્ય વહન કર્યું છે તેમનો પણ અવગણ થાય, અને એવો ઉતાવળભર્યો પરિણામ ઉપજે કે પુરુષો વર્ષો સુધી પોતાના સમક્ષ રાખવામાં આવેલ એ જ કાર્યને—શહેરોમાં કાર્ય કરવાનું—અવગણે, અને વૃદ્ધ પુરુષોની સલાહ તરફ તો બિલકુલ નહીં, અથવા ખૂબ જ અલ્પ ધ્યાન આપવામાં આવે, પરંતુ તેઓ પ્રજાને જે વસ્તુઓ આપવાનું પસંદ કરે છે તેની જ ઘોષણા કરે—તો આ બધું જ પોતાનામાં જ સાક્ષી આપે છે કે આવા મહાન અને અદભુત કાર્ય માટે વિશ્વાસે સોંપવામાં આવનાર આ પુરુષો સુરક્ષિત નથી.”</w:t>
      </w:r>
    </w:p>
    <w:p>
      <w:pPr>
        <w:pStyle w:val="ArticleScripture"/>
        <w:jc w:val="left"/>
      </w:pPr>
      <w:r>
        <w:rPr>
          <w:rFonts w:ascii="Nirmala UI" w:hAnsi="Nirmala UI" w:eastAsia="Nirmala UI" w:cs="Nirmala UI"/>
        </w:rPr>
        <w:t>“ખ્રિસ્ત મરણ પામેલા નથી. તેઓ કદી પણ પોતાના કાર્યને આ વિલક્ષણ રીતથી આગળ વધવા દેવાના નથી. પુસ્તકોને એમ જ રહેવા દો. જો કોઈ ફેરફાર અનિવાર્ય હોય, તો ઈશ્વર તે ફેરફારમાં સુસંગત એવી સમરસતા સ્થાપિત કરશે; પરંતુ જ્યારે કોઈ સંદેશો મનુષ્યોને તેમાં સંકળાયેલી મહાન જવાબદારીઓ સાથે સોંપવામાં આવ્યો હોય, ત્યારે [ઈશ્વર] એવી વિશ્વાસુતા માંગે છે જે પ્રેમ દ્વારા કાર્ય કરે અને આત્માને શુદ્ધ કરે. એલ્ડર્સ ડેનિયલ્સ અને પ્રેસ્કોટ—બંનેને પુનઃપરિવર્તનની જરૂર છે. એક વિલક્ષણ કાર્ય પ્રવેશી આવ્યું છે, અને તે તે કાર્ય સાથે સુસંગત નથી જે કરવા ખ્રિસ્ત આપણા વિશ્વમાં આવ્યા હતા; અને જે કોઈ ખરેખર પરિવર્તિત થયા છે, તેઓ ખ્રિસ્તનાં કાર્યો જ કરશે.”</w:t>
      </w:r>
    </w:p>
    <w:p>
      <w:pPr>
        <w:pStyle w:val="ArticleScripture"/>
        <w:jc w:val="left"/>
      </w:pPr>
      <w:r>
        <w:rPr>
          <w:rFonts w:ascii="Nirmala UI" w:hAnsi="Nirmala UI" w:eastAsia="Nirmala UI" w:cs="Nirmala UI"/>
        </w:rPr>
        <w:t>“આપણે સૌએ તે કાર્ય સંપન્ન કરવાનું છે જે પિતાને મહિમા આપશે. આપણે સંકટબિંદુએ આવી પહોંચ્યા છીએ—અથવા તો આ તૈયારીના જ સમયગાળામાં ઈસુ ખ્રિસ્તના સ્વભાવને અનુરૂપ થવું, નહિતર તેનો પ્રયત્ન જ ન કરવો. એલ્ડર ડેનિયલ્સ, [તમારે નહીં] એવો સ્વતંત્રભાવ રાખવો કે સમાન પરિસ્થિતિઓમાં જેમ તમે કર્યું છે તેમ તમારો અવાજ ઊંચે સાંભળવા દો. અને આ સમજો કે કોન્ફરન્સનો પ્રમુખ કોઈ શાસક નથી. તે દેવ દ્વારા સ્વીકારાયેલા પ્રમુખોના પદ પર રહેલા જ્ઞાની પુરુષો સાથે સંબંધમાં રહીને કાર્ય કરે છે. દેવએ સ્વીકારેલી કલમોમાંથી નીકળેલા અને છપાયેલા પુસ્તકોમાં રહેલા લખાણોમાં હસ્તક્ષેપ કરવાનો તેને સ્વતંત્ર અધિકાર નથી. તેઓ હવે વધુ સમય સુધી પ્રભુત્વ જમાવનારા ન રહે, જો સુધી તેઓ શાસનકારી, પ્રભુત્વવાદી શક્તિનો ઓછો પ્રદર્શન ન કરે. સંકટ આવી ગયું છે, કારણ કે દેવનો અનાદર કરવામાં આવશે.”</w:t>
      </w:r>
    </w:p>
    <w:p>
      <w:pPr>
        <w:pStyle w:val="ArticleScripture"/>
        <w:jc w:val="left"/>
      </w:pPr>
      <w:r>
        <w:rPr>
          <w:rFonts w:ascii="Nirmala UI" w:hAnsi="Nirmala UI" w:eastAsia="Nirmala UI" w:cs="Nirmala UI"/>
        </w:rPr>
        <w:t>“પ્રભુ અકાર્યિત નગરોને કેવી દૃષ્ટિએ જુએ છે? ખ્રિસ્ત સ્વર્ગમાં છે. હવે તેની સ્વીકારોક્તિ એવી થવાની છે, ‘કોઈ રાજકીય શાસન નથી. અને હવે આ વિશ્વનો સંકટકાળ છે. હવે હું બચાવવાની કે વિનાશ કરવાની શક્તિ છું. હવે એવો સમય છે જ્યારે સર્વનો ભાગ્યવિન્યાસ મારા હાથમાં છે. મેં વિશ્વને ઉદ્ધારવા માટે મારું જીવન આપ્યું છે. અને “હું, જો ઊંચો ઉઠાવવામાં આવું,” તો હું જે ઉદ્ધારક કૃપા અર્પણ કરીશ તે સાબિત કરશે કે જે કોઈ દૈવી સમાનતાનુરૂપ ઘડાશે અને મારી સાથે એક રહેશે, તેઓ મારી ઉદ્ધારક કૃપાની શક્તિ સાથે જેમ હું કાર્ય કરું છું તેમ કાર્ય કરશે.’ જે કોઈ ઇચ્છે, [તે] પોતાના ભાઈઓ સાથે મળીને, પ્રભુ જે સલાહ આપે તેના અધિન જવાબદારીના સ્થાનોમાં રહીને, તેમને સોંપવામાં આવેલ કાર્ય કરવા માટે દૃઢતાથી લાગી પડે; અને જેણે વિશ્વને એટલો પ્રેમ કર્યો કે વિશ્વના ઉદ્ધાર માટે પોતાનું જીવન સંપૂર્ણ બલિદાનરૂપે આપી દીધું, તેના સાથે સંપૂર્ણ સુસંગતતામાં કાર્ય કરવા માટે અતિ આતુરતાથી પ્રયત્ન કરે. હું અમારા સેવકોને કહું છું કે જ્યારે તેઓ અમારા નગરોમાં કાર્યમાં પ્રવેશ કરે ત્યારે વચનના ઉપદેશકાર્ય સાથે શાંત અને પવિત્ર ગાંભીર્ય જોડાયેલું રહે. જો આપણે... તો લોકોના મન પર યોગ્ય છાપ પાડી શકતા નથી.”</w:t>
      </w:r>
    </w:p>
    <w:p>
      <w:pPr>
        <w:pStyle w:val="ArticleScripture"/>
        <w:jc w:val="left"/>
      </w:pPr>
      <w:r>
        <w:rPr>
          <w:rFonts w:ascii="Nirmala UI" w:hAnsi="Nirmala UI" w:eastAsia="Nirmala UI" w:cs="Nirmala UI"/>
        </w:rPr>
        <w:t>“હું મારી ડાયરીમાંથી નકલ કરું છું. સત્ય જેમ તે ઈસુમાં છે—તેની ચર્ચા કરો, તેની પ્રાર્થના કરો, તેની સરળતામાંના દરેક શબ્દ પર વિશ્વાસ કરો. જો ભૂલો એવા મનુષ્યો સમક્ષ લાવવામાં આવે કે જેઓ વિશ્વાસથી વિમુખ થઈ ગયા છે અને ભ્રામક આત્માઓને કાન આપ્યા છે, એવા મનુષ્યો કે જેઓ બહુ સમય પહેલાં નહીં, વિશ્વાસમાં અમારા સાથે હતા, તો તમને શું લાભ થશે? શું તમે શેતાનની બાજુએ ઊભા રહેશો? તમારું ધ્યાન અકાર્યક્ષેત્રો તરફ આપો. અમારી આગળ વિશ્વવ્યાપી કાર્ય છે. મને જૉન કેલોગ સંબંધે દર્શનો આપવામાં આવ્યા હતા.”</w:t>
      </w:r>
    </w:p>
    <w:p>
      <w:pPr>
        <w:pStyle w:val="ArticleScripture"/>
        <w:jc w:val="left"/>
      </w:pPr>
      <w:r>
        <w:rPr>
          <w:rFonts w:ascii="Nirmala UI" w:hAnsi="Nirmala UI" w:eastAsia="Nirmala UI" w:cs="Nirmala UI"/>
        </w:rPr>
        <w:t>“એક અત્યંત આકર્ષક વ્યક્તિત્વ તે રજૂ કરી રહ્યો હતો એવા તેના ચમકદાર તર્કોના વિચારોનું પ્રતિનિધિત્વ, જે સચ્ચા બાઇબલ સત્યથી ભિન્ન ભાવનાઓ હતાં. અને જેઓ કંઈક નવું મેળવવા માટે ભૂખ્યા અને તરસ્યા હતાં તેઓ [એટલા ચમકદાર] વિચારો આગળ ધપાવી રહ્યા હતાં કે એલ્ડર પ્રેસ્કોટ મહાન જોખમમાં હતાં. એલ્ડર ડેનિયલ્સ પણ આ ભ્રમમાં આવરી લેવાતા [એવા] મહાન જોખમમાં હતાં કે જો આ ભાવનાઓ સર્વત્ર પ્રગટ કરવામાં આવે, તો જાણે તે એક નવું વિશ્વ બની જાય.”</w:t>
      </w:r>
    </w:p>
    <w:p>
      <w:pPr>
        <w:pStyle w:val="ArticleScripture"/>
        <w:jc w:val="left"/>
      </w:pPr>
      <w:r>
        <w:rPr>
          <w:rFonts w:ascii="Nirmala UI" w:hAnsi="Nirmala UI" w:eastAsia="Nirmala UI" w:cs="Nirmala UI"/>
        </w:rPr>
        <w:t>“હા, એવું થાત, પરંતુ જ્યારે તેમના મન આ રીતે સંપૂર્ણપણે તેમાં લીન હતા ત્યારે મને બતાવવામાં આવ્યું કે ભાઈ ડેનિયલ્સ અને ભાઈ પ્રેસ્કોટ તેમના અનુભવમાં આધ્યાત્મિક[વાદી] દેખાવવાળી ભાવનાઓ ગૂંથી રહ્યા હતા અને અમારા લોકોને એવી સુંદર ભાવનાઓ તરફ દોરી રહ્યા હતા જે, શક્ય હોય તો, ચૂંટેલાઓને પણ ભ્રમિત કરી નાખે. મને મારી કલમ દ્વારા [આ હકીકત] નોંધવી છે કે આ ભાઈઓ તેમના ભ્રામક વિચારોમાં એવા ખામીઓ જોઈ શકતા હતા જે સત્યને અનિશ્ચિતતામાં મૂકી દે; અને [તથા છતાં] તેઓ [એમ] આગળ ઊભા રહેતા [જાણે તેમને] મહાન આધ્યાત્મિક પારખ હોય. હવે મને તેમને કહેવાનું છે [કે] જ્યારે મને આ બાબત બતાવવામાં આવી, ત્યારે જ્યારે એલ્ડર ડેનિયલ્સ ‘દૈનિક’ વિષયક તેમના વિચારોના સમર્થનમાં તુરહી સમો સ્વર ઊંચો કરી રહ્યા હતા, ત્યારે તેના અનુગામી પરિણામો પણ મારી સમક્ષ રજૂ કરવામાં આવ્યા. અમારા લોકો ગૂંચવણમાં પડી રહ્યા હતા. મેં તેનું પરિણામ જોયું, અને ત્યાર પછી મને ચેતવણીઓ આપવામાં આવી કે જો એલ્ડર ડેનિયલ્સ પરિણામની પરવા કર્યા વિના આ રીતે પ્રભાવિત થાય અને પોતાને એવું માનવા દે કે તે ઈશ્વરની પ્રેરણા હેઠળ છે, તો અમારી પંક્તિઓમાં સર્વત્ર સંશયવાદ વાવવામાં આવશે, અને અમે ત્યાં પહોંચી જઈશું જ્યાં શેતાન પોતાના સંદેશાઓ પહોંચાડશે. સ્થિર અવિશ્વાસ અને સંશયવાદ માનવ મનમાં વાવવામાં આવશે, અને દુષ્ટતાના વિચિત્ર પાકો સત્યનું સ્થાન લઈ લેશે.” Manuscript Releases, volume 20, 17–22.</w:t>
      </w:r>
    </w:p>
    <w:p>
      <w:pPr>
        <w:pStyle w:val="ArticleBody"/>
        <w:jc w:val="left"/>
      </w:pPr>
      <w:r>
        <w:rPr>
          <w:rFonts w:ascii="Nirmala UI" w:hAnsi="Nirmala UI" w:eastAsia="Nirmala UI" w:cs="Nirmala UI"/>
        </w:rPr>
        <w:t>બીજી પેઢીનો ઇતિહાસ બળવાના ઉગ્ર વધારાને ઓળખાવે છે. યહેઝ્કેલના પ્રતિમાચિત્રોના કોઠારીઓ દ્વારા દર્શાવાયેલું આત્મવાદ એ વાત સ્પષ્ટ કરે છે કે “Brother Daniells and Brother Prescott were weaving into their experience sentiments of a spiritualistic appearance and drawing our people to beautiful sentiments that would deceive, if possible, the very elect.” “the daily” વિષેના ખોટા દૃષ્ટિકોણ સાથે સંકળાયેલો આત્મવાદ એ તેનું પ્રતીક છે જે, જો શક્ય હોય, તો બહુ ચૂંટાયેલાઓને પણ ભ્રમિત કરી નાખે. તે Kellogg દ્વારા પ્રોત્સાહિત કરવામાં આવતા સર્વેશ્વરવાદના આત્મવાદને Prescott અને Daniells દ્વારા “the daily” ને ખ્રિસ્તની પવિત્રસ્થાનની સેવા તરીકે વ્યાખ્યાયિત કરવાની દબાણભરી પહેલ સાથે એકત્ર બાંધે છે.</w:t>
      </w:r>
    </w:p>
    <w:p>
      <w:pPr>
        <w:pStyle w:val="ArticleBody"/>
        <w:jc w:val="left"/>
      </w:pPr>
      <w:r>
        <w:rPr>
          <w:rFonts w:ascii="Nirmala UI" w:hAnsi="Nirmala UI" w:eastAsia="Nirmala UI" w:cs="Nirmala UI"/>
        </w:rPr>
        <w:t>તેણી તેમને પુસ્તકોને અસ્પર્શિત રાખવા જણાવે છે; જેના દ્વારા તે પ્રેસ્કોટ અને ડેનિયલ્સ દ્વારા ઉરિયા સ્મિથના ગ્રંથ *Daniel and the Revelation* ને ફરીથી લખવાની જે દબાણભરી કોશિશ થઈ રહી હતી, તેને સંબોધિત કરતી હતી, જેથી “the daily” વિષયક તેની શિક્ષાને દૂર કરી શકાય—જેમ મિલરે તેની ઓળખ કરી હતી તે જ રીતે. લાઓદિકિયાનાં ઐતિહાસિક સુધારકોએ, જેમને યશાયા “the learned” તરીકે ઓળખાવે છે, એડ્વેન્ટિઝમનાં અજ્ઞાતજનો પર અદ્ભુત કાર્ય સિદ્ધ કર્યું છે; કારણ કે તેમણે ઇતિહાસની સાક્ષીને ખોટી રીતે રજૂ કરી છે, જેથી જેઓના કાન ખંજવાળે છે અને જેઓની અભ્યાસ-પ્રવૃત્તિ ઉપરછલ્લી છે, તેઓ એવું માને કે “the daily” નો વિષય મહત્વનો નથી, અને આ વિષયમાં મિલર ખોટો હતો. સુધારણાનું તે કાર્ય એ કચરાનો ભાગ છે, જે મિલરને બતાવવામાં આવ્યો હતો કે તેને તે સમય દરમિયાન ધૂળની ઝાડુવાળા માણસ દ્વારા સાફ કરી દૂર કરવામાં આવવાનો હતો, જ્યારે મધ્યરાત્રિના ક્રંદનમાં દેવશક્તિના પ્રગટ થવાની પુનરાવર્તન થાય છે.</w:t>
      </w:r>
    </w:p>
    <w:p>
      <w:pPr>
        <w:pStyle w:val="ArticleBody"/>
        <w:jc w:val="left"/>
      </w:pPr>
      <w:r>
        <w:rPr>
          <w:rFonts w:ascii="Nirmala UI" w:hAnsi="Nirmala UI" w:eastAsia="Nirmala UI" w:cs="Nirmala UI"/>
        </w:rPr>
        <w:t>આગામી લેખમાં અમે લાઓદિકીય અડ્વેન્ટવાદની બીજી પેઢી વિષેનો અમારો વિચારવિમર્શ આગળ ચાલુ રાખીશું।</w:t>
      </w:r>
    </w:p>
    <w:p>
      <w:pPr>
        <w:pStyle w:val="ArticleScripture"/>
        <w:jc w:val="left"/>
      </w:pPr>
      <w:r>
        <w:rPr>
          <w:rFonts w:ascii="Nirmala UI" w:hAnsi="Nirmala UI" w:eastAsia="Nirmala UI" w:cs="Nirmala UI"/>
        </w:rPr>
        <w:t>“‘આગળ વધો’ એવો સંદેશો હજી પણ સાંભળવાનો અને માન આપવાનો છે. આપણા વિશ્વમાં સર્જાતી વિવિધ પરિસ્થિતિઓ એવા શ્રમની માંગ કરે છે જે આ વિશિષ્ટ વિકાસોને અનુરૂપ થાય. પ્રભુને એવા મનુષ્યોની જરૂર છે, જે આત્મિક રીતે તીક્ષ્ણ અને સુદૂરદર્શી હોય, એવા મનુષ્યો જે પવિત્ર આત્મા દ્વારા કાર્યરત કરવામાં આવ્યા હોય, અને જે નિશ્ચિતરૂપે સ્વર્ગમાંથી તાજું મન્ના પ્રાપ્ત કરતા હોય. આવા લોકોના મન પર દેવનું વચન પ્રકાશ ઝળહળાવે છે, અને તેમને અગાઉ કરતાં વધુ સ્પષ્ટ રીતે સુરક્ષિત માર્ગ દર્શાવે છે. પવિત્ર આત્મા મન અને હૃદય પર કાર્ય કરે છે. સમય આવી ગયો છે કે દેવના સંદેશવાહકો દ્વારા ગ્રંથપટ વિશ્વ સમક્ષ ઉકેલવામાં આવી રહ્યો છે. અમારી શાળાઓના શિક્ષકોને ક્યારેય એ કહીને બંધાયેલા ન રાખવા જોઈએ કે તેઓએ માત્ર એટલું જ શીખવવું છે જેટલું અત્યાર સુધી શીખવવામાં આવ્યું છે. આ બાંધછોડ દૂર કરો. એક દેવ છે, જે પોતાની પ્રજાએ બોલવાનો જે સંદેશ છે તે આપે છે. કોઈપણ સેવકે પોતાને બંધનમાં અનુભવવો નહીં અથવા મનુષ્યોના માપદંડથી માપવામાં આવવો નહીં. દેવ મોકલે છે તે સંદેશાઓ અનુસાર સુસમાચાર પૂર્ણ થવો જ જોઈએ. દેવ આજે પોતાના સેવકોને જે કહેવા આપે છે તે કદાચ વીસ વર્ષ પહેલાં વર્તમાન સત્ય ન હોત, પરંતુ આ સમય માટે તે દેવનો સંદેશ છે.”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એક્યાસીમું</dc:title>
  <dc:subject>લાઓદિકેયન એડવેન્ટિઝમમાં ઐતિહાસિક પુનર્લેખનનું ઉદ્ઘાટન: “ડેઇલી” અંગેના વિવાદનું પરીક્ષણ</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