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ત્ર્યાસી નંબર</w:t>
      </w:r>
    </w:p>
    <w:p>
      <w:pPr>
        <w:pStyle w:val="ArticleSubtitle"/>
        <w:jc w:val="left"/>
      </w:pPr>
      <w:r>
        <w:rPr>
          <w:rFonts w:ascii="Nirmala UI" w:hAnsi="Nirmala UI" w:eastAsia="Nirmala UI" w:cs="Nirmala UI"/>
        </w:rPr>
        <w:t>લાઓદિકીય એડવેન્ટિઝમની ચાર પેઢીઓ: વધતી જતી ઘૃણાસ્પદતાઓનું ઉકેલવું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યહેજ્કેલનો આઠમો અધ્યાય ચાર વધતી જતી ઘૃણાસ્પદ બાબતોને પ્રસ્થાપિત કરે છે, જે લાઉડીસીયન એડવેન્ટિઝમની ચાર પેઢીઓનું પ્રતિનિધિત્વ કરે છે. 1863ની બળવાખોરીએ હબક્કૂકની બે પાટિયાંનો એક નકલી વિકલ્પ ઉત્પન્ન કર્યો, જેમ આરોએએ પણ એ જ સમયે પોતાના સોનાના વાછરડા દ્વારા ઈર્ષ્યાની એક નકલી મૂર્તિ ઊભી કરી હતી, જ્યારે દેવ મોશેને દસ આજ્ઞાની બે પાટિયાં અર્પણ કરી રહ્યા હતા. વિલિયમ મિલરના સ્વપ્નમાં જે રીતે દર્શાવવામાં આવ્યું છે તે મુજબ, એકવાર લાઉડીસીયન એડવેન્ટિઝમે પાયાના સત્યને દૂર કરવાની કામગીરી શરૂ કરી, ત્યાર પછી પ્રથમ પેઢીના નેતૃત્વે બાઇબલના અધિકારને, અને પછી ભવિષ્યવાણીના આત્માને, નામંજૂર કરવાનું શરૂ કર્યું. આ બળવો એટલો વધ્યો કે 1888ના થોડા પહેલાં જ કેલોગનું આધ્યાત્મિકતાવાદ (સર્વેશ્વરવાદ) તેમના ઇતિહાસમાં પ્રવેશી ગયું.</w:t>
      </w:r>
    </w:p>
    <w:p>
      <w:pPr>
        <w:pStyle w:val="ArticleBody"/>
        <w:jc w:val="left"/>
      </w:pPr>
      <w:r>
        <w:rPr>
          <w:rFonts w:ascii="Nirmala UI" w:hAnsi="Nirmala UI" w:eastAsia="Nirmala UI" w:cs="Nirmala UI"/>
        </w:rPr>
        <w:t>૧૮૮૮ના બળવાખોરીના પ્રસંગે, યહેઝ્કેલની પ્રતિમાઓની કોઠારીઓ દ્વારા પ્રતિનિધિત્વ પામેલું આધ્યાત્મિકવાદ એવો બિંદુએ પહોંચ્યો જ્યાં મિનિયાપોલિસના સંદેશવાહકો, તેમજ ભવિષ્યવક્ત્રીએ અને અહીં સુધી કે પવિત્ર આત્માએ પણ અસ્વીકાર પામ્યો.</w:t>
      </w:r>
    </w:p>
    <w:p>
      <w:pPr>
        <w:pStyle w:val="ArticleScripture"/>
        <w:jc w:val="left"/>
      </w:pPr>
      <w:r>
        <w:rPr>
          <w:rFonts w:ascii="Nirmala UI" w:hAnsi="Nirmala UI" w:eastAsia="Nirmala UI" w:cs="Nirmala UI"/>
        </w:rPr>
        <w:t>“અમે અમારા અનુભવમાં જોયું છે કે જ્યારે પ્રભુ પવિત્રસ્થાનના ખુલ્લા દ્વારમાંથી પોતાના લોકો સુધી પ્રકાશની કિરણો મોકલે છે, ત્યારે શેતાન ઘણા લોકોના મનને ઉશ્કેરે છે. પરંતુ અંત હજી આવ્યો નથી. એવા લોકો રહેશે જે પ્રકાશનો વિરોધ કરશે અને જેમને ઈશ્વરે પ્રકાશ સંદેશિત કરવા માટે પોતાની નાળીઓ બનાવ્યાં છે, તેમને દબાવી નાખશે. આત્મિક વસ્તુઓ આત્મિક રીતે વિચારવામાં આવતી નથી. ચોકીદારો ઈશ્વરની ખુલતી જતી પ્રભુવ્યવસ્થાની સાથે કદમ મિલાવી શક્યા નથી, અને સાચો સ્વર્ગપ્રેરિત સંદેશ તથા સંદેશવાહકોનું તિરસ્કાર કરવામાં આવે છે.”</w:t>
      </w:r>
    </w:p>
    <w:p>
      <w:pPr>
        <w:pStyle w:val="ArticleScripture"/>
        <w:jc w:val="left"/>
      </w:pPr>
      <w:r>
        <w:rPr>
          <w:rFonts w:ascii="Nirmala UI" w:hAnsi="Nirmala UI" w:eastAsia="Nirmala UI" w:cs="Nirmala UI"/>
        </w:rPr>
        <w:t>“આ સભામાંથી એવા માણસો નીકળશે, જે સત્યને જાણવાનો દાવો કરે છે, પરંતુ પોતાની આત્માઓની આસપાસ એવા વસ્ત્રો એકત્ર કરી રહ્યા છે, જે સ્વર્ગના કરઘામાં વણાયેલા નથી. તેઓએ અહીં જે આત્મા સ્વીકારી છે, તે તેઓ પોતાની સાથે લઈ જશે. આપણા કાર્યના ભવિષ્ય માટે હું કંપી ઊઠું છું. જેઓ આ સ્થળે દેવએ આપેલા પુરાવાને સ્વીકારશે નહીં, તેઓ તેમના ભાઈઓ વિરુદ્ધ યુદ્ધ કરશે, જેમનો ઉપયોગ દેવ કરી રહ્યા છે. જ્યારે એવી તકો આવશે કે જેમાં તેઓ અત્યાર સુધી જે પ્રકારના સંઘર્ષમાં જોડાયેલા રહ્યા છે તે જ પ્રકારનો સંઘર્ષ આગળ અને વધુ પ્રબળ રીતે ચલાવી શકે, ત્યારે તેઓ તેને અત્યંત કઠિન બનાવી દેશે. આ માણસોને એ બાબતે નિશ્ચિત થવાની તકો મળશે કે તેઓ દેવના પવિત્ર આત્મા વિરુદ્ધ યુદ્ધ કરતા રહ્યા છે. કેટલાક નિશ્ચિત થશે; બીજા પોતાનાં જ આત્માને દૃઢતાથી પકડી રાખશે. તેઓ પોતાના સ્વને મરવા નહીં દે અને પ્રભુ યેશુને પોતાના હૃદયોમાં પ્રવેશવા નહીં દે. તેઓ વધુ ને વધુ ભ્રમિત થતા જશે, જ્યાં સુધી તેઓ સત્ય અને ધાર્મિકતાને ઓળખી ન શકે. તેઓ, બીજા એક આત્માના પ્રભાવ હેઠળ, કાર્ય પર એવો ઢાંચો મૂકવાનો પ્રયત્ન કરશે જેને દેવ મંજૂર નહીં કરે; અને તેઓ માનવ મનો પર નિયંત્રણ સ્થાપવાની દૃષ્ટિએ શેતાનના ગુણધર્મોને આચરણમાં ઉતારવાનો પ્રયત્ન કરશે અને આ રીતે દેવના કાર્ય અને હેતુ પર નિયંત્રણ મેળવવા પ્રયત્ન કરશે.”</w:t>
      </w:r>
    </w:p>
    <w:p>
      <w:pPr>
        <w:pStyle w:val="ArticleScripture"/>
        <w:jc w:val="left"/>
      </w:pPr>
      <w:r>
        <w:rPr>
          <w:rFonts w:ascii="Nirmala UI" w:hAnsi="Nirmala UI" w:eastAsia="Nirmala UI" w:cs="Nirmala UI"/>
        </w:rPr>
        <w:t>“જો અમારા ભાઈઓએ આ સભામાં ઉપવાસ કર્યો હોત અને પ્રાર્થના કરી હોત, અને પોતાના હૃદયોને દેવ સમક્ષ નમ્ર બનાવ્યા હોત, અને સાથે મળી શાંતિપૂર્વક બેસીને શાસ્ત્રોના અનુસંધાનમાં તપાસ કરી હોત, તો દેવની મહિમા થાત. પરંતુ જે પૂર્વગ્રહનો આત્મા આ સભામાં લાવવામાં આવ્યો હતો, તેણે દેવના અતિસમૃદ્ધ આશીર્વાદ માટેનો દ્વાર બંધ કરી દીધો, અને જેઓમાં આ આત્મા હતો તેઓ પ્રકાશ જોવા માટે અનુકૂળ સ્થિતિમાં રહેશે નહીં, જ્યાં સુધી તેઓ દેવ સમક્ષ પસ્તાવો ન કરે અને તેઓ પવિત્ર આત્માનો અપમાન કરવા તથા બીજો આત્મા ધારણ કરવા જેટલા નજીક આવી ગયા હતા તેની કંઈક સમજ ન મેળવે.” The 1888 Materials, 832.</w:t>
      </w:r>
    </w:p>
    <w:p>
      <w:pPr>
        <w:pStyle w:val="ArticleBody"/>
        <w:jc w:val="left"/>
      </w:pPr>
      <w:r>
        <w:rPr>
          <w:rFonts w:ascii="Nirmala UI" w:hAnsi="Nirmala UI" w:eastAsia="Nirmala UI" w:cs="Nirmala UI"/>
        </w:rPr>
        <w:t>1888 પછી, સિસ્ટર વ્હાઇટ દેવની કલીશિયા અને કાર્યના “ભાવિ માટે ધ્રૂજી ઊઠી.” તેણીએ જોયું કે તે સભા લાઉદિકેયન એડ્વેન્ટિઝમના આગેવાન પુરુષો વચ્ચે સતત આત્મિક યુદ્ધ ઉત્પન્ન કરશે, અને “the daily” વિષયક વિવાદ એનો પુરાવો છે કે તેણીની આગાહીઓ તે જ પેઢી પર પૂર્ણ થઈ. ત્યારબાદ એવા પુરુષો દ્વારા યુદ્ધ ચલાવવામાં આવ્યું જેઓ “સ્વર્ગથી મોકલાયેલા સંદેશ અને સંદેશવાહકો”ની પુષ્ટિ કરવા માટે દેવએ આપેલા “પુરાવાને સ્વીકારતા” નહોતા, અને એ પુરુષોએ “દેવના પવિત્ર આત્મા” સામે યુદ્ધ કર્યું. બીજી પેઢીએ જોયું કે પ્રકાશન ગૃહ અને સૅનિટેરિયમ દેવના ન્યાયની અગ્નિઓથી ધરાશાયી થઈ ભસ્મ થઈ ગયાં.</w:t>
      </w:r>
    </w:p>
    <w:p>
      <w:pPr>
        <w:pStyle w:val="ArticleScripture"/>
        <w:jc w:val="left"/>
      </w:pPr>
      <w:r>
        <w:rPr>
          <w:rFonts w:ascii="Nirmala UI" w:hAnsi="Nirmala UI" w:eastAsia="Nirmala UI" w:cs="Nirmala UI"/>
        </w:rPr>
        <w:t>“આજે મને એલ્ડર ડેનિયલ્સ તરફથી રિવ્યૂ કચેરીના અગ્નિદાહથી થયેલા વિનાશ વિષે એક પત્ર મળ્યો. કાર્યના હિત માટે થયેલી આ મહાન ક્ષતિ પર વિચાર કરતાં હું અત્યંત દુઃખ અનુભવું છું. હું જાણું છું કે કાર્યની જવાબદારી ધરાવતા ભાઈઓ માટે અને કચેરીના કર્મચારીઓ માટે આ અવશ્ય જ અત્યંત કઠિન સમય હશે. જે સૌ પીડિત છે, તેમની સાથે હું પણ પીડિત છું. પરંતુ આ દુઃખદ સમાચારથી હું આશ્ચર્યચકિત થઈ નહોતી, કારણ કે રાત્રિના દર્શનોમાં મેં એક દેવદૂતને અગ્નિમય તલવાર લઈને બેટલ ક્રીક ઉપર લંબાઈને ઊભેલો જોયો છે. એક વખત, દિવસના સમયે, જ્યારે મારી કલમ મારા હાથમાં હતી, ત્યારે હું અચાનક અચેત થઈ ગઈ, અને એવું લાગ્યું જાણે આ જ્વલંત તલવાર પહેલાં એક દિશામાં અને પછી બીજી દિશામાં ફરી રહી હોય. વિનાશ પર વિનાશ અનુસરતો હોય તેમ લાગતું હતું, કારણ કે માણસોની કલ્પનાઓ દ્વારા પોતાને ઊંચા ઉઠાવવા અને મહિમાવાન કરવા પ્રયત્ન કરવામાં આવતો હોવાથી દેવનો અપમાન કરવામાં આવ્યો હતો.”</w:t>
      </w:r>
    </w:p>
    <w:p>
      <w:pPr>
        <w:pStyle w:val="ArticleScripture"/>
        <w:jc w:val="left"/>
      </w:pPr>
      <w:r>
        <w:rPr>
          <w:rFonts w:ascii="Nirmala UI" w:hAnsi="Nirmala UI" w:eastAsia="Nirmala UI" w:cs="Nirmala UI"/>
        </w:rPr>
        <w:t>“આ સવારમાં હું ઉષ્માભરી પ્રાર્થનામાં આકર્ષાઈ ગઈ હતી કે પ્રભુ Review and Herald કાર્યાલય સાથે જોડાયેલા તમામ લોકોને દત્તચિત્ત થઈ શોધ કરવા દોરી જાય, જેથી તેઓ જોઈ શકે કે ઈશ્વરે આપેલા અનેક સંદેશાઓને તેઓ ક્યાં ક્યાં અવગણ્યા છે.</w:t>
      </w:r>
    </w:p>
    <w:p>
      <w:pPr>
        <w:pStyle w:val="ArticleScripture"/>
        <w:jc w:val="left"/>
      </w:pPr>
      <w:r>
        <w:rPr>
          <w:rFonts w:ascii="Nirmala UI" w:hAnsi="Nirmala UI" w:eastAsia="Nirmala UI" w:cs="Nirmala UI"/>
        </w:rPr>
        <w:t>“કેટલાક સમય પહેલાં રિવ્યૂ કાર્યાલયના ભાઈઓએ બીજી એક ઇમારત બાંધવાના વિષયમાં મારી સલાહ માગી હતી. ત્યારે મેં કહ્યું હતું કે જો રિવ્યૂ એન્ડ હેરાલ્ડ કાર્યાલયમાં બીજી ઇમારત ઉમેરવાના પક્ષમાં રહેલા લોકો સામે ભવિષ્યનો નકશો ખુલ્લો મૂકવામાં આવ્યો હોત, જો તેઓ જોઈ શકતા હોત કે બૅટલ ક્રીકમાં શું થવાનું છે, તો ત્યાં બીજી ઇમારત ઊભી કરવાની બાબતમાં તેમના મનમાં કોઈ પ્રશ્ન રહ્યો ન હોત. ઈશ્વરે કહ્યું: ‘મારા વચનનો તિરસ્કાર કરવામાં આવ્યો છે; અને હું ફરીશ અને ઉથલાવી દઈશ.’”</w:t>
      </w:r>
    </w:p>
    <w:p>
      <w:pPr>
        <w:pStyle w:val="ArticleScripture"/>
        <w:jc w:val="left"/>
      </w:pPr>
      <w:r>
        <w:rPr>
          <w:rFonts w:ascii="Nirmala UI" w:hAnsi="Nirmala UI" w:eastAsia="Nirmala UI" w:cs="Nirmala UI"/>
        </w:rPr>
        <w:t>1901માં બેટલ ક્રીકમાં યોજાયેલ જનરલ કોન્ફરન્સમાં, પ્રભુએ પોતાના લોકને આનો પુરાવો આપ્યો કે તે સુધારણા માટે બોલાવી રહ્યો હતો. મનોએ દોષબોધ અનુભવ્યો, અને હૃદયો સ્પર્શાયા; પરંતુ સંપૂર્ણ કાર્ય થયું નહોતું. જો હઠીલા હૃદયોએ ત્યારે દેવ સમક્ષ પસ્તાવામાં ભંગ પામ્યા હોત, તો દેવની શક્તિના અત્યાર સુધી ક્યારેય જોવામાં આવેલા મહાનતમ પ્રગટાવોમાંનું એક ત્યાં જોવામાં આવ્યું હોત. પરંતુ દેવનું સન્માન થયું નહીં. તેમના આત્માની સાક્ષીઓને ધ્યાનમાં લેવામાં આવી નહીં. મનુષ્યોએ પોતાની જાતને તે આચરણોથી અલગ કરી નહીં, જે સત્ય અને ધર્મના સિદ્ધાંતોના સ્પષ્ટ વિરોધમાં હતાં, અને જે પ્રભુના કાર્યમાં સદા જાળવી રાખવામાં આવવા જોઈએ.</w:t>
      </w:r>
    </w:p>
    <w:p>
      <w:pPr>
        <w:pStyle w:val="ArticleScripture"/>
        <w:jc w:val="left"/>
      </w:pPr>
      <w:r>
        <w:rPr>
          <w:rFonts w:ascii="Nirmala UI" w:hAnsi="Nirmala UI" w:eastAsia="Nirmala UI" w:cs="Nirmala UI"/>
        </w:rPr>
        <w:t>“એફેસસની કલીસિયા અને સાર્દિસની કલીસિયા માટેના સંદેશાઓ મને વારંવાર તેમની દ્વારા પુનરાવર્તિત કરીને જણાવવામાં આવ્યા છે, જે મને તેમના પ્રજાજનો માટે ઉપદેશ આપે છે. ‘એફેસસની કલીસિયાના દૂતને લખ; જે પોતાના જમણા હાથે સાત તારાઓ ધરાવે છે, અને સાત સુવર્ણ દીવટીઓની વચ્ચે ચાલે છે, તે આ કહે છે; હું તારાં કર્મો, તારો પરિશ્રમ, અને તારી ધીરજ જાણું છું, અને એ પણ કે તું દુષ્ટ લોકોને સહન કરી શકતો નથી: અને જેમણે પોતાને પ્રેરિતો કહે છે, પરંતુ છે નથી, એમની તું કસોટી કરી છે અને તેઓને ખોટા ઠેરવ્યા છે: અને તું સહન કર્યું છે, અને તારી પાસે ધીરજ છે, અને મારા નામના હેતુથી તું પરિશ્રમ કર્યો છે, અને હિંમત હારી નથી. તો પણ મને તારાં વિરુદ્ધ કંઈક છે, કારણ કે તું તારો પ્રથમ પ્રેમ છોડી દીધો છે. તેથી યાદ કર કે તું ક્યાંથી પડી ગયો છે, અને પસ્તાવો કર, અને પહેલાંનાં કાર્યો કર; નહિંતર હું તારી પાસે જલદી આવીશ, અને જો તું પસ્તાવો નહિ કરે તો તારી દીવટી તેની જગ્યાથી દૂર કરી દઈશ.’ પ્રકાશિતવાક્ય 2:1–5.”</w:t>
      </w:r>
    </w:p>
    <w:p>
      <w:pPr>
        <w:pStyle w:val="ArticleScripture"/>
        <w:jc w:val="left"/>
      </w:pPr>
      <w:r>
        <w:rPr>
          <w:rFonts w:ascii="Nirmala UI" w:hAnsi="Nirmala UI" w:eastAsia="Nirmala UI" w:cs="Nirmala UI"/>
        </w:rPr>
        <w:t>“‘અને સાર્દીસની કલીસિયાના દૂતને લખ; આ વાતો તે કહે છે, જે દેવના સાત આત્માઓ અને સાત તારાઓ ધરાવે છે; હું તારા કાર્યો જાણું છું, કે તારે જીવતું હોવાનો નામ છે, છતાં તું મરેલું છે. જાગૃત રહેજે, અને જે વસ્તુઓ બાકી રહી છે અને મરી જવા તૈયાર છે, તેને દૃઢ કર; કેમ કે મેં તારાં કાર્યોને દેવના સમક્ષ પૂર્ણ મળ્યાં નથી. તેથી સ્મરણ કર કે તું કેવી રીતે પ્રાપ્ત કર્યું અને સાંભળ્યું, અને તેને દૃઢપણે પકડી રાખ, અને પસ્તાવો કર. તેથી જો તું જાગૃત નહીં રહે, તો હું તારા પર ચોરની જેમ આવી પડીશ, અને હું કયા સમયે તારા પર આવી પડીશ તે તું જાણશે નહીં.’ પ્રકાશિત વાક્ય 3:1–3.”</w:t>
      </w:r>
    </w:p>
    <w:p>
      <w:pPr>
        <w:pStyle w:val="ArticleScripture"/>
        <w:jc w:val="left"/>
      </w:pPr>
      <w:r>
        <w:rPr>
          <w:rFonts w:ascii="Nirmala UI" w:hAnsi="Nirmala UI" w:eastAsia="Nirmala UI" w:cs="Nirmala UI"/>
        </w:rPr>
        <w:t>“આ ચેતવણીઓની પરિપૂર્ણતા આપણે જોઈ રહ્યા છીએ. પવિત્રશાસ્ત્રોની આટલી કડક રીતે પરિપૂર્ણતા ક્યારેય થઈ નથી, જેટલી આની થઈ છે.”</w:t>
      </w:r>
    </w:p>
    <w:p>
      <w:pPr>
        <w:pStyle w:val="ArticleScripture"/>
        <w:jc w:val="left"/>
      </w:pPr>
      <w:r>
        <w:rPr>
          <w:rFonts w:ascii="Nirmala UI" w:hAnsi="Nirmala UI" w:eastAsia="Nirmala UI" w:cs="Nirmala UI"/>
        </w:rPr>
        <w:t>“મનુષ્યો અત્યંત સાવધાનીપૂર્વક નિર્મિત, અગ્નિપ્રતિકારક ઇમારતો ઊભી કરી શકે, પરંતુ દેવના હાથનો એક સ્પર્શ, સ્વર્ગમાંથી આવેલી એક ચિંકારીએ, દરેક આશ્રયસ્થાનને વેરી નાંખશે.</w:t>
      </w:r>
    </w:p>
    <w:p>
      <w:pPr>
        <w:pStyle w:val="ArticleScripture"/>
        <w:jc w:val="left"/>
      </w:pPr>
      <w:r>
        <w:rPr>
          <w:rFonts w:ascii="Nirmala UI" w:hAnsi="Nirmala UI" w:eastAsia="Nirmala UI" w:cs="Nirmala UI"/>
        </w:rPr>
        <w:t>“મને પૂછવામાં આવ્યું છે કે શું મારી પાસે આપવાના કોઈ પરામર્શ છે. ઈશ્વરે મને જે પરામર્શ આપ્યો હતો તે હું પહેલેથી જ આપી ચૂકી છું, આ આશાએ કે બેટલ ક્રીક ઉપર લટકતી અગ્નિમય તલવારનું પડવું અટકાવી શકાય. હવે જેને લઈને હું ભયભીત હતી તે આવી પહોંચ્યું છે—રિવ્યૂ એન્ડ હેરાલ્ડની ઇમારત બળી જવાની ખબર. જ્યારે આ સમાચાર આવ્યા, ત્યારે મને કોઈ આશ્ચર્ય થયું નહીં, અને મારા પાસે બોલવા માટે કોઈ શબ્દો ન હતા. સમયાંતરે ચેતવણીઓમાં મને જે કહેવું પડ્યું હતું તેનો કોઈ પ્રભાવ પડ્યો નથી, સિવાય કે જેઓએ તે સાંભળ્યું તેઓ વધુ કઠોર બન્યા; અને હવે હું માત્ર એટલું જ કહી શકું છું: મને ખૂબ જ ખેદ છે, અત્યંત ખેદ છે, કે આ આઘાત આવવો જરૂરી બન્યો. પૂરતો પ્રકાશ આપવામાં આવ્યો હતો. જો તેના અનુસાર કાર્ય કરવામાં આવ્યું હોત, તો વધુ પ્રકાશની જરૂર ન પડતી.” Testimonies, volume 8, 97–99.</w:t>
      </w:r>
    </w:p>
    <w:p>
      <w:pPr>
        <w:pStyle w:val="ArticleBody"/>
        <w:jc w:val="left"/>
      </w:pPr>
      <w:r>
        <w:rPr>
          <w:rFonts w:ascii="Nirmala UI" w:hAnsi="Nirmala UI" w:eastAsia="Nirmala UI" w:cs="Nirmala UI"/>
        </w:rPr>
        <w:t>અડ્વેન્ટવાદીની બીજી પેઢી કોઈ વિજય નહોતી, અને યહેઝ્કેલના આઠમા અધ્યાયની પરિપૂર્ણતામાં, બળવો માત્ર વધતો જ રહ્યો.</w:t>
      </w:r>
    </w:p>
    <w:p>
      <w:pPr>
        <w:pStyle w:val="ArticleScripture"/>
        <w:jc w:val="left"/>
      </w:pPr>
      <w:r>
        <w:rPr>
          <w:rFonts w:ascii="Nirmala UI" w:hAnsi="Nirmala UI" w:eastAsia="Nirmala UI" w:cs="Nirmala UI"/>
        </w:rPr>
        <w:t>“લખિત સંદેશાઓ દ્વારા અને અગ્નિ દ્વારા પ્રભુએ જાહેર કર્યું છે કે તેઓ ઇચ્છે છે કે તેમની પ્રજા બૅટલ ક્રીકમાંથી બહાર નીકળે. દેવ અમને તેમની વાણી સાંભળવામાં મદદ કરે. શું આ વાત આપણાં માટે કશું જ અર્થ રાખતી નથી કે બૅટલ ક્રીકમાં આવેલી અમારી બે મહાન સંસ્થાઓ અગ્નિથી નષ્ટ થઈ ગઈ? તમે કહી શકો, ‘પરંતુ નવા સેનિટેરિયમમાં ઘણાં દર્દીઓ છે.’ હા; પરંતુ જો ત્યાં ઘણાં હજાર દર્દીઓ પણ હોત, તો પણ આ વાત અમારી પ્રજાએ બૅટલ ક્રીકમાં ઘરો બાંધવા અને ત્યાં વસવાટ કરવા માટે કોઈ દલીલ ન ગણાત.”</w:t>
      </w:r>
    </w:p>
    <w:p>
      <w:pPr>
        <w:pStyle w:val="ArticleScripture"/>
        <w:jc w:val="left"/>
      </w:pPr>
      <w:r>
        <w:rPr>
          <w:rFonts w:ascii="Nirmala UI" w:hAnsi="Nirmala UI" w:eastAsia="Nirmala UI" w:cs="Nirmala UI"/>
        </w:rPr>
        <w:t>“પ્રલોભનો વધતા જાય છે. મનુષ્યો તેમના આત્માના સાક્ષ્યોમાં દેવે મોકલેલા પ્રકાશને નકારી રહ્યા છે, અને તેઓ પોતાની જ કલ્પનાઓ તથા પોતાની જ યોજનાઓને પસંદ કરી રહ્યા છે. શું મનુષ્યો દેવથી પોતાને અલગ કરતા જ રહેશે? શું તેને પોતાની અસંતોષતા તે પહેલેથી જ દર્શાવી ચૂક્યો છે તે કરતાં પણ વધુ સ્પષ્ટ રીતે પ્રગટ કરવી પડશે?” Pamphlets, SpTB06, 45.</w:t>
      </w:r>
    </w:p>
    <w:p>
      <w:pPr>
        <w:pStyle w:val="ArticleBody"/>
        <w:jc w:val="left"/>
      </w:pPr>
      <w:r>
        <w:rPr>
          <w:rFonts w:ascii="Nirmala UI" w:hAnsi="Nirmala UI" w:eastAsia="Nirmala UI" w:cs="Nirmala UI"/>
        </w:rPr>
        <w:t>માનવો “પોતાની જ કલ્પનાઓ અને પોતાની જ યોજનાઓ” પસંદ કરી રહ્યા હતા, જેમ કે યહેઝ્કેલના આઠમા અધ્યાયમાં પ્રતિમા-કક્ષાઓમાં દર્શાવવામાં આવેલા સિત્તેર વડીલો દ્વારા પ્રતિનિધિત્વ થાય છે, જેઓ જાહેર કરતા હતા, “યહોવા અમને જોતો નથી.” પ્રભુએ એક ભવિષ્યવક્ત્રીને ઊભી કરી અને તેને બરાબર ચાલીસ વર્ષ સુધી, 1884 સુધી, “ખુલ્લાં દર્શનો” આપ્યાં. તેણે આ દાન પર પોતાની સહી મૂકી, કારણ કે તેણે તે આપ્યું પણ અને સમાપ્ત પણ કર્યું પોર્ટલેન્ડ નામના શહેરમાં, અને તેણે તે ચાલીસ વર્ષ માટે આપ્યું. “ખુલ્લાં દર્શનો” બંધ થવાને થોડી પહેલાં જ પ્રાચીન પુરુષોએ 1881 અને 1882માં બાઇબલ અને ભવિષ્યવાણીની આત્માની સત્તાને ખંડિત કરવાનું શરૂ કર્યું. ત્યારબાદ “ખુલ્લાં દર્શનો” 1884માં બંધ થયા, અને ચાર વર્ષમાં 1888ની જનરલ કોન્ફરન્સમાં કોરહ, દાથાન અને અબીરામનો બળવો ફરી દોહરાયો.</w:t>
      </w:r>
    </w:p>
    <w:p>
      <w:pPr>
        <w:pStyle w:val="ArticleBody"/>
        <w:jc w:val="left"/>
      </w:pPr>
      <w:r>
        <w:rPr>
          <w:rFonts w:ascii="Nirmala UI" w:hAnsi="Nirmala UI" w:eastAsia="Nirmala UI" w:cs="Nirmala UI"/>
        </w:rPr>
        <w:t>1888નો બળવો એવો વધતો ગયો કે તેના પરિણામે બળવાના ઉગ્ર પ્રસાર જોવા મળ્યા, અને ઈશ્વરે લાઉડિકીયન એડ્વેન્ટિઝમના ઇતિહાસમાં સીધો હસ્તક્ષેપ કર્યો, જ્યારે તેણે પ્રકાશનકાર્ય અને આરોગ્યકાર્યને ભસ્મ કરી નાખ્યાં. છતાંય, આ સીધા ન્યાયચુકાદાઓએ ચાલુ રહેલા બળવાને અટકાવ્યો નહીં. 1919માં એક બાઈબલ પરિષદ યોજાઈ, જ્યાં બીજી પેઢીના મુખ્ય બળવાખોરોમાંથી એક, વિલિયમ વૉરન પ્રેસ્કોટ—ધર્મત્યાગી પ્રોટેસ્ટન્ટવાદની યુનિવર્સિટીઓમાં તાલીમ પ્રાપ્ત કરેલો ધર્મશાસ્ત્રી—એ “the daily” ખ્રિસ્તના પવિત્રસ્થાન-કાર્યનું પ્રતિનિધિત્વ કરે છે એવો શૈતાની દૃષ્ટિકોણ આગળ ધપાવવાનો મુખ્ય આગેવાન બની, પ્રસ્તુતિઓની એક શ્રેણી આપી.</w:t>
      </w:r>
    </w:p>
    <w:p>
      <w:pPr>
        <w:pStyle w:val="ArticleBody"/>
        <w:jc w:val="left"/>
      </w:pPr>
      <w:r>
        <w:rPr>
          <w:rFonts w:ascii="Nirmala UI" w:hAnsi="Nirmala UI" w:eastAsia="Nirmala UI" w:cs="Nirmala UI"/>
        </w:rPr>
        <w:t>ઈતિહાસે દર્શાવ્યું છે કે 1919ની તે બાઇબલ પરિષદમાં પ્રેસ્કોટે એવું સુસમાચાર રજૂ કર્યું હતું, જેમાં મિલરાઇટ્સના પ્રબોધકીય સંદેશના દરેક સિદ્ધાંતને દૂર કરી દેવામાં આવ્યો હતો. તેણે તો બાવીસ સો દિવસોને પણ દૂર કરવાનો પ્રયત્ન કર્યો, પરંતુ તે કરવામાં સફળ થઈ શક્યો નહિ. તેમ છતાં, તેણે એવું સુસમાચાર રજૂ કર્યું, જે મિલરાઇટ્સની પ્રબોધકીય સમજણોથી સંપૂર્ણપણે શૂન્ય હતું. સભામાં તેના સુસમાચારનો અસ્વીકાર કરવામાં આવ્યો, છતાં પણ તે અંધ નેતાઓએ તેની પ્રવચનોની શ્રેણીને લઈને તેને The Doctrine of Christ શીર્ષકવાળું એક પુસ્તક સ્વરૂપે ગોઠવવાનો નિર્ણય કર્યો. તે પુસ્તક લાઉદિકીયન એડ્વેન્ટિઝમની ત્રીજી પેઢીના આગમનનું પ્રતીક બન્યું.</w:t>
      </w:r>
    </w:p>
    <w:p>
      <w:pPr>
        <w:pStyle w:val="ArticleBody"/>
        <w:jc w:val="left"/>
      </w:pPr>
      <w:r>
        <w:rPr>
          <w:rFonts w:ascii="Nirmala UI" w:hAnsi="Nirmala UI" w:eastAsia="Nirmala UI" w:cs="Nirmala UI"/>
        </w:rPr>
        <w:t>આ પુસ્તક હબક્કૂકના બીજા અધ્યાયના મિલરાઇટ સુસમાચારો કરતાં ભિન્ન એક બીજા સુસમાચારનું પ્રતિનિધિત્વ કરે છે, અને પૌલ આપણને જાણાવે છે કે બીજો સુસમાચાર તો સર્વથા સુસમાચાર જ નથી.</w:t>
      </w:r>
    </w:p>
    <w:p>
      <w:pPr>
        <w:pStyle w:val="ArticleScripture"/>
        <w:jc w:val="left"/>
      </w:pPr>
      <w:r>
        <w:rPr>
          <w:rFonts w:ascii="Nirmala UI" w:hAnsi="Nirmala UI" w:eastAsia="Nirmala UI" w:cs="Nirmala UI"/>
        </w:rPr>
        <w:t>હું અચંબો માનું છું કે જેણે તમને ખ્રિસ્તની કૃપામાં બોલાવ્યા, તેની પાસેથી તમે એટલી જલદી બીજા સુસમાચાર તરફ ખસી ગયા છો; જે બીજું નથી; પરંતુ કેટલાક એવા છે, જે તમને કલેશ આપે છે અને ખ્રિસ્તના સુસમાચારને વિકૃત કરવા ઇચ્છે છે. પરંતુ જો અમે, અથવા સ્વર્ગમાંથી કોઈ દેવદૂત, તમને તે સિવાય બીજું કોઈ સુસમાચાર પ્રચાર કરે, જે અમે તમને પ્રચાર્યું છે, તો તે શાપિત થાઓ. જેમ અમે પહેલાં કહ્યું હતું, તેમ હું હવે ફરી કહું છું: જો કોઈ મનુષ્ય તમને તે સિવાય બીજું કોઈ સુસમાચાર પ્રચાર કરે, જે તમે ગ્રહણ કર્યું છે, તો તે શાપિત થાઓ. ગલાતીઓ 1:6–9.</w:t>
      </w:r>
    </w:p>
    <w:p>
      <w:pPr>
        <w:pStyle w:val="ArticleBody"/>
        <w:jc w:val="left"/>
      </w:pPr>
      <w:r>
        <w:rPr>
          <w:rFonts w:ascii="Nirmala UI" w:hAnsi="Nirmala UI" w:eastAsia="Nirmala UI" w:cs="Nirmala UI"/>
        </w:rPr>
        <w:t>એડ્વેન્ટિઝમની ત્રીજી પેઢીનું પ્રતિનિધિત્વ એઝીકિએલની ત્રીજી ઘૃણાસ્પદ ક્રિયા દ્વારા થાય છે, જ્યાં સ્ત્રીઓ તામ્મૂઝ માટે રડી રહી છે. તામ્મૂઝ મેસોપોટેમિયન દેવતા હતો, જે પ્રજનનશક્તિ અને વનસ્પતિના ચક્રો સાથે સંકળાયેલો હતો. તામ્મૂઝને ક્યારેક એક માલધારી અથવા યુવાન પુરુષ તરીકે દર્શાવવામાં આવતો હતો, અને તેને ઋતુઓના પરિવર્તન તથા પાકોની વૃદ્ધિ સાથે જોડવામાં આવતો હતો. તામ્મૂઝનું મરણ અને ત્યારબાદનું તેનું પુનરુત્થાન કૃષિ પંચાંગ સાથે સંબંધિત હતું. પૌરાણિક કથાનુસાર, તામ્મૂઝ ઉનાળાના મહિનાઓ દરમિયાન મરી જતો અથવા અદૃશ્ય થઈ જતો, જેને ઉષ્ણ અને શુષ્ક ઋતુમાં વનસ્પતિના સૂકાઈ જવાના પ્રતિનિધિત્વરૂપે માનવામાં આવતું હતું. તામ્મૂઝ માટેનું રોદન એક શોકવિધિ હતી, જેમાં ઉનાળાના મહિનાઓ દરમિયાન તામ્મૂઝના મરણ અથવા અદૃશ્ય થવા અંગે વિલાપ કરવામાં આવતો, અને ત્યારબાદ તેના પુનરુત્થાન પર આનંદ મનાવવામાં આવતો, જે વનસ્પતિ અને કૃષિજીવનના નવીકરણનું પ્રતીક હતું.</w:t>
      </w:r>
    </w:p>
    <w:p>
      <w:pPr>
        <w:pStyle w:val="ArticleBody"/>
        <w:jc w:val="left"/>
      </w:pPr>
      <w:r>
        <w:rPr>
          <w:rFonts w:ascii="Nirmala UI" w:hAnsi="Nirmala UI" w:eastAsia="Nirmala UI" w:cs="Nirmala UI"/>
        </w:rPr>
        <w:t>તમ્મૂઝ માટેનું રોદન એક ખોટા ઉત્તરવર્ષાના સંદેશનું પ્રતિનિધિત્વ કરે છે, અને W. W. Prescottનું સુસમાચાર એ જ હતું. ભવિષ્યવાણીની પાયાની દૂરવણી, જે 1863ની બળવાખોરીમાં શરૂ થઈ હતી, 1919માં એવા બિંદુએ પહોંચી કે લાઓદિકેયન એડવેંટિઝમે એ ખોટા સુસમાચારને સ્થાપિત થવા દીધું. એ ખોટું સુસમાચાર સંપૂર્ણપણે ધર્મત્યાગી પ્રોટેસ્ટન્ટવાદની પદ્ધતિશાસ્ત્ર પર આધારિત હતું. તેના મૂળ શિલ્પકાર W. W. Prescott હતા, અને William Millerની જેમ, બંને પુરુષોના સુસમાચારનો આધાર દાનિયેલની પુસ્તકમાં આવેલ “the daily” વિષેની તેમની મૂળભૂત સમજણ પર હતો. બંને સુસમાચારો 2 Thessaloniansના તે અવતરણમાં પ્રતિનિધિત્વ પામે છે, જ્યાં Millerએ પ્રથમ શોધ્યું હતું કે “the daily” મૂર્તિપૂજકતાનું પ્રતિનિધિત્વ કરે છે. તે અવતરણમાં Miller દ્વારા પ્રતિનિધિત્વ પામેલો એક વર્ગ છે, જે Paul દ્વારા રજૂ કરાયેલ સત્યને સ્વીકારે છે, અને બીજો એક વર્ગ છે, જેને સત્યનો પ્રેમ નથી.</w:t>
      </w:r>
    </w:p>
    <w:p>
      <w:pPr>
        <w:pStyle w:val="ArticleBody"/>
        <w:jc w:val="left"/>
      </w:pPr>
      <w:r>
        <w:rPr>
          <w:rFonts w:ascii="Nirmala UI" w:hAnsi="Nirmala UI" w:eastAsia="Nirmala UI" w:cs="Nirmala UI"/>
        </w:rPr>
        <w:t>અંતિમ દિવસોમાં એક વર્ગ, જેનું પ્રતિનિધિત્વ મિલર દ્વારા થાય છે, “ઓળખે” છે અને પાછલા વરસાદને સ્વીકારે છે; અને બીજો વર્ગ, જેનું પ્રતિનિધિત્વ પ્રેસ્કોટ દ્વારા થાય છે, પ્રબળ ભ્રમને સ્વીકારે છે. તેઓ જે પ્રબળ ભ્રમ સ્વીકારે છે તે એક ખોટા સુસમાચાર પર આધારિત છે, જે કોઈ સુસમાચાર જ નથી, અને તે પાછલા વરસાદના ખોટા સંદેશને ઓળખાવે છે. આ રીતે, યહેઝ્કેલની ત્રીજી ઘૃણાસ્પદ બાબત સ્ત્રીઓ છે (લાઓદિકીયન એડ્વેન્ટિઝમની કલીસિયાઓ), જે તમ્મૂઝ માટે રડી રહી છે. તેમના ઉનાળાના આંસુઓ (વરસાદ) પાકના ફળને ઉત્પન્ન કરવા માટે છે.</w:t>
      </w:r>
    </w:p>
    <w:p>
      <w:pPr>
        <w:pStyle w:val="ArticleBody"/>
        <w:jc w:val="left"/>
      </w:pPr>
      <w:r>
        <w:rPr>
          <w:rFonts w:ascii="Nirmala UI" w:hAnsi="Nirmala UI" w:eastAsia="Nirmala UI" w:cs="Nirmala UI"/>
        </w:rPr>
        <w:t>અંતિમ વરસાદના સંદેશાના બે પ્રકારો વચ્ચેનો ભેદ બાઇબલ અને પ્રોફેસીની આત્માની સમગ્ર રચનામાં વ્યાપી રહ્યો છે. બાઇબલ વારંવાર સૂચવે છે કે આજ્ઞાનું પાલન ન કરનાર પ્રજાથી વરસાદ રોકી રાખવામાં આવે છે.</w:t>
      </w:r>
    </w:p>
    <w:p>
      <w:pPr>
        <w:pStyle w:val="ArticleScripture"/>
        <w:jc w:val="left"/>
      </w:pPr>
      <w:r>
        <w:rPr>
          <w:rFonts w:ascii="Nirmala UI" w:hAnsi="Nirmala UI" w:eastAsia="Nirmala UI" w:cs="Nirmala UI"/>
        </w:rPr>
        <w:t>તેઓ કહે છે, જો કોઈ પુરુષ પોતાની પત્નીને ત્યજી દે, અને તે તેની પાસેથી જઈ બીજા પુરુષની થઈ જાય, તો શું તે ફરી તેની પાસે પરત ફરશે? શું તે દેશ ખૂબ જ પ્રદૂષિત ન થઈ જાય? પરંતુ તું તો ઘણા પ્રેમીઓ સાથે વ્યભિચાર કર્યો છે; છતાં મારી પાસે ફરી પરત આવ, એમ યહોવા કહે છે. તારી આંખો ઊંચા સ્થાનો તરફ ઉઠાવીને જો, અને જો કે ક્યાં એવું સ્થાન છે જ્યાં તું શયન કરી ન હોય. માર્ગોમાં તું તેમના માટે એવી રીતે બેઠી રહી છે જેમ અરણ્યમાં અરબી બેઠો રહે છે; અને તું પોતાના વ્યભિચારોથી અને પોતાની દુષ્ટતાથી દેશને પ્રદૂષિત કર્યો છે. તેથી વરસાદ અટકાવી દેવામાં આવ્યો છે, અને પાછળનો વરસાદ થયો નથી; અને તારો કપાળ વ્યભિચારિણીના કપાળ જેવો હતો, તું લજ્જિત થવાનું અસ્વીકાર કરતી હતી. યર્મિયા 3:1–3.</w:t>
      </w:r>
    </w:p>
    <w:p>
      <w:pPr>
        <w:pStyle w:val="ArticleBody"/>
        <w:jc w:val="left"/>
      </w:pPr>
      <w:r>
        <w:rPr>
          <w:rFonts w:ascii="Nirmala UI" w:hAnsi="Nirmala UI" w:eastAsia="Nirmala UI" w:cs="Nirmala UI"/>
        </w:rPr>
        <w:t>લાઓદિકીયન એડવેંટિઝમે 1863માં વ્યભિચારિણીની ભૂમિકા ધારણ કરવી શરૂ કરી, અને ત્યારથી વરસાદી વરસાતો અટકાવી દેવામાં આવ્યા છે. તેઓ પોતાના બળવાના કારણે લજ્જિત થવાનું અસ્વીકાર કરે છે, અને એ નમ્રતાનો અભાવ વ્યભિચારિણીનું કપાળ ઉત્પન્ન કરે છે; અને બાઈબલની ભવિષ્યવાણીમાં વ્યભિચારિણી પાપાશાહી છે. ત્રીજી પેઢી એ છે જ્યાં રોમની વ્યભિચારિણીની મુદ્રા સમક્ષ નમવા માટેની તૈયારીના અંતિમ કાર્યને પૂર્ણ કરવામાં આવે છે. ચોથી પેઢી માટેની તૈયારી ત્રીજી પેઢીમાં, અંતિમ વરસાદના એક નકલી સંદેશ દ્વારા, પૂર્ણ કરવામાં આવે છે. જેમ 1863નો બળવો, અને 1888નો બળવો, તેમ 1919નો બળવો પણ 11 સપ્ટેમ્બર, 2001 સાથે સમરેખિત છે; કારણ કે ત્યારે ન્યૂ યોર્ક શહેરની ઇમારતો ધરાશાયી થઈ, ત્યારે પ્રકાશિતવાક્ય અઢારનો શક્તિશાળી દેવદૂત ઉતર્યો અને અસલી અંતિમ વરસાદ શરૂ થયો.</w:t>
      </w:r>
    </w:p>
    <w:p>
      <w:pPr>
        <w:pStyle w:val="ArticleScripture"/>
        <w:jc w:val="left"/>
      </w:pPr>
      <w:r>
        <w:rPr>
          <w:rFonts w:ascii="Nirmala UI" w:hAnsi="Nirmala UI" w:eastAsia="Nirmala UI" w:cs="Nirmala UI"/>
        </w:rPr>
        <w:t>“અંતિમ વરસાદ દેવના લોકોને ઉપર વરસવાનો છે. એક શક્તિશાળી દૂત સ્વર્ગમાંથી નીચે ઉતરવાનો છે, અને આખી પૃથ્વી તેની મહિમાથી પ્રકાશિત થવાની છે.” Review and Herald, April 21, 1891.</w:t>
      </w:r>
    </w:p>
    <w:p>
      <w:pPr>
        <w:pStyle w:val="ArticleBody"/>
        <w:jc w:val="left"/>
      </w:pPr>
      <w:r>
        <w:rPr>
          <w:rFonts w:ascii="Nirmala UI" w:hAnsi="Nirmala UI" w:eastAsia="Nirmala UI" w:cs="Nirmala UI"/>
        </w:rPr>
        <w:t>જ્યારે અંતિમ વરસાદ શરૂ થયો, ત્યારે લાઓદિકીયન એડ્વેન્ટિઝમના પ્રાચીન પુરુષોએ તેને અંતિમ વરસાદ તરીકે ઓળખ્યો નહીં, કારણ કે તેઓને એક ખોટા અંતિમ વરસાદના સંદેશ દ્વારા શિક્ષિત કરવામાં આવ્યા હતા, જેને એઝેકિએલે તંમ્મૂઝ માટે રડતી સ્ત્રીઓ તરીકે પ્રતિનિધિત્વ કર્યું છે, અને લાગુ અર્થમાં શાંતિ અને સલામતીના સંદેશ તરીકે.</w:t>
      </w:r>
    </w:p>
    <w:p>
      <w:pPr>
        <w:pStyle w:val="ArticleScripture"/>
        <w:jc w:val="left"/>
      </w:pPr>
      <w:r>
        <w:rPr>
          <w:rFonts w:ascii="Nirmala UI" w:hAnsi="Nirmala UI" w:eastAsia="Nirmala UI" w:cs="Nirmala UI"/>
        </w:rPr>
        <w:t>“માત્ર તેઓ જ, જે તેમને મળેલા પ્રકાશ મુજબ જીવન જીવી રહ્યા છે, તેઓને વધુ પ્રકાશ પ્રાપ્ત થશે. જો આપણે દિનપ્રતિદિન સક્રિય ખ્રિસ્તી સદ્ગુણોના પ્રત્યક્ષ આચરણમાં આગળ વધતા ન હોઈએ, તો આપણે પાછલી વર્ષામાં પવિત્ર આત્માના પ્રગટીકરણોને ઓળખી શકીશું નહીં. તે આપણા સર્વત્ર આસપાસના હૃદયો પર વરસી રહી હોય, છતાં આપણે તેને ન તો ઓળખી શકીશું, ન તો સ્વીકારી શકીશું.” Testimonies to Ministers, 507.</w:t>
      </w:r>
    </w:p>
    <w:p>
      <w:pPr>
        <w:pStyle w:val="ArticleBody"/>
        <w:jc w:val="left"/>
      </w:pPr>
      <w:r>
        <w:rPr>
          <w:rFonts w:ascii="Nirmala UI" w:hAnsi="Nirmala UI" w:eastAsia="Nirmala UI" w:cs="Nirmala UI"/>
        </w:rPr>
        <w:t>લોકોના રક્ષકો માટે ઉત્તરવર્ષાના આગમનને ઓળખવું અસંભવ હતું, કારણ કે અસત્ય ઉત્તરવર્ષા વિષેના તેમના અસત્ય સુસમાચારે પૂર્વયુગોમાં જે રીતે દેવની શક્તિનું પ્રગટ પ્રદર્શન થયું હતું તેવું કોઈપણ પ્રકટીકરણ શક્ય છે એ વાતનો ઇનકાર કર્યો હતો.</w:t>
      </w:r>
    </w:p>
    <w:p>
      <w:pPr>
        <w:pStyle w:val="ArticleScripture"/>
        <w:jc w:val="left"/>
      </w:pPr>
      <w:r>
        <w:rPr>
          <w:rFonts w:ascii="Nirmala UI" w:hAnsi="Nirmala UI" w:eastAsia="Nirmala UI" w:cs="Nirmala UI"/>
        </w:rPr>
        <w:t>“કળીશિયાઓમાં ઈશ્વરની શક્તિનું અદભુત પ્રગટીકરણ થવાનું છે, પરંતુ તે તેમના પર કાર્ય કરશે નહીં જેઓએ પ્રભુ સમક્ષ પોતાને નમ્ર કર્યા નથી, અને સ્વીકાર તથા પસ્તાવા દ્વારા હૃદયનું દ્વાર ખોલ્યું નથી. તે શક્તિના પ્રગટીકરણમાં, જે ઈશ્વરની મહિમાથી પૃથ્વીને પ્રકાશિત કરે છે, તેઓ પોતાની અંધતામાં માત્ર એવું કંઈક જ જોશે જેને તેઓ જોખમી ગણે છે, એવું કંઈક જે તેમની ભીતિઓને જાગૃત કરશે, અને તેઓ તેનો પ્રતિકાર કરવા પોતાને સજ્જ કરશે. કારણ કે પ્રભુ તેમની કલ્પનાઓ અને અપેક્ષાઓ મુજબ કાર્ય કરતા નથી, તેઓ આ કાર્યનો વિરોધ કરશે. ‘શા માટે,’ તેઓ કહે છે, ‘અમે ઈશ્વરના આત્માને ઓળખતા ન હોઈએ, જ્યારે અમે ઘણા વર્ષોથી આ કાર્યમાં રહેલા છીએ?’—કારણ કે તેઓએ ઈશ્વરના સંદેશાઓની ચેતવણીઓ અને વિનંતિઓને પ્રતિસાદ આપ્યો નહોતો, પરંતુ અડગપણે કહેતા રહ્યા, ‘હું ધનિક છું, અને સંપત્તિથી વધ્યો છું, અને મને કશાની જરૂર નથી.’ પ્રતિભા, દીર્ઘ અનુભવ, માણસોને પ્રકાશના માધ્યમ બનાવશે નહીં, જો સુધી તેઓ પોતાને ધર્મના સૂર્યની તેજસ્વી કિરણરેખાઓ હેઠળ ન મૂકે, અને પવિત્ર આત્માના દાન દ્વારા બોલાવવામાં, પસંદ કરવામાં, અને તૈયાર કરવામાં ન આવે. જ્યારે પવિત્ર વસ્તુઓનું સંચાલન કરનારા મનુષ્યો ઈશ્વરના શક્તિશાળી હાથ હેઠળ પોતાને નમ્ર કરશે, ત્યારે પ્રભુ તેમને ઊંચા ઉઠાવશે. તે તેમને વિવેકવાન પુરુષો બનાવશે—તેમના આત્માની કૃપાથી સમૃદ્ધ પુરુષો. તેમના સ્વભાવના પ્રબળ, સ્વાર્થી લક્ષણો, તેમની હઠીલા પ્રકૃતિ, જગતના પ્રકાશમાંથી પ્રકાશિત થતા પ્રકાશમાં દેખાઈ આવશે. ‘હું તારી પાસે જલદી આવીશ, અને જો તું પસ્તાવો ન કરે, તો તારું દીવટાધારક તેના સ્થાનેથી દૂર કરી દઈશ.’ જો તમે તમારા સમગ્ર હૃદયથી પ્રભુને શોધશો, તો તે તમને મળશે.” Review and Herald, December 23, 1890.</w:t>
      </w:r>
    </w:p>
    <w:p>
      <w:pPr>
        <w:pStyle w:val="ArticleBody"/>
        <w:jc w:val="left"/>
      </w:pPr>
      <w:r>
        <w:rPr>
          <w:rFonts w:ascii="Nirmala UI" w:hAnsi="Nirmala UI" w:eastAsia="Nirmala UI" w:cs="Nirmala UI"/>
        </w:rPr>
        <w:t>યહેજ્કેલના આઠમા અધ્યાયના વડીલોએ 1919માં શાંતિ અને સુરક્ષાનો એક સુસમાચાર સ્વીકાર્યો, અને જ્યારે 11 સપ્ટેમ્બર, 2001 આવી પહોંચી, ત્યારે વધતી જતી તે બળવાખોરીનું ફળ અંતિમ વરસાદના આગમનને ઓળખી ન શકવાની તેમની અસમર્થતામાં પ્રગટ થયું. 1989માં અંતકાળથી આરંભ થતી ઇતિહાસરેખામાં, ઈશ્વરે મિલરાઇટ ચળવળને અક્ષરે અક્ષર પુનરાવર્તિત કરી. મિલર એલિયાહનો એક પ્રતીક હતો, અને એલિયાહે આહાબને કડકપણે કહ્યું હતું કે એલિયાહના વચન સિવાય વરસાદ પડશે નહીં.</w:t>
      </w:r>
    </w:p>
    <w:p>
      <w:pPr>
        <w:pStyle w:val="ArticleBody"/>
        <w:jc w:val="left"/>
      </w:pPr>
      <w:r>
        <w:rPr>
          <w:rFonts w:ascii="Nirmala UI" w:hAnsi="Nirmala UI" w:eastAsia="Nirmala UI" w:cs="Nirmala UI"/>
        </w:rPr>
        <w:t>આગામી લેખમાં આપણે એડવેન્ટિઝમની ત્રીજી પેઢી વિષેના આપણા વિચારને આગળ વધારશું.</w:t>
      </w:r>
    </w:p>
    <w:p>
      <w:pPr>
        <w:pStyle w:val="ArticleScripture"/>
        <w:jc w:val="left"/>
      </w:pPr>
      <w:r>
        <w:rPr>
          <w:rFonts w:ascii="Nirmala UI" w:hAnsi="Nirmala UI" w:eastAsia="Nirmala UI" w:cs="Nirmala UI"/>
        </w:rPr>
        <w:t>“જે વર્ગ પોતાનાં જ આધ્યાત્મિક અધોગતિથી શોકગ્રસ્ત થતો નથી, અને અન્ય લોકોના પાપો પર વિલાપ કરતો નથી, તે દેવની મુદ્રા વિના રહી જશે. પ્રભુ પોતાના દૂતોને, જેઓના હાથમાં સંહારના હથિયારો છે, આ આજ્ઞા આપે છે: ‘તમે તેના પાછળ શહેરમાં જાઓ, અને પ્રહાર કરો: તમારું નેત્ર દયા ન રાખે, અને તમે કરુણા ન કરો: વૃદ્ધ અને યુવાન, કન્યાઓ, નાનાં બાળકો, અને સ્ત્રીઓને સંપૂર્ણપણે સંહાર કરો: પરંતુ જે મનુષ્ય પર ચિહ્ન હોય તેની પાસે ન જશો; અને મારા પવિત્રસ્થાનથી શરૂઆત કરો. ત્યારે તેઓએ તે વૃદ્ધ પુરુષોથી શરૂઆત કરી, જેઓ ગૃહના આગળ હતા.’”</w:t>
      </w:r>
    </w:p>
    <w:p>
      <w:pPr>
        <w:pStyle w:val="ArticleScripture"/>
        <w:jc w:val="left"/>
      </w:pPr>
      <w:r>
        <w:rPr>
          <w:rFonts w:ascii="Nirmala UI" w:hAnsi="Nirmala UI" w:eastAsia="Nirmala UI" w:cs="Nirmala UI"/>
        </w:rPr>
        <w:t>“અહીં આપણે જોઈએ છીએ કે દેવનો ક્રોધપ્રહાર સૌથી પહેલાં કલીસિયા—પ્રભુના પવિત્ર મંદિરે—ઉપર પડ્યો. વૃદ્ધ પુરુષો, જેઓને દેવએ મહાન પ્રકાશ આપ્યો હતો અને જેઓ લોકોના આત્મિક હિતોના રક્ષકો તરીકે ઊભા રહ્યા હતા, તેઓએ પોતાના વિશ્વાસનો દ્રોહ કર્યો હતો. તેમણે એવો અભિપ્રાય સ્વીકાર્યો હતો કે પહેલાના દિવસોની જેમ અદ્ભુતો અને દેવની શક્તિનું વિશિષ્ટ પ્રગટ પ્રદર્શન હવે આપણે અપેક્ષા રાખવાની જરૂર નથી. સમય બદલાઈ ગયો છે. આ શબ્દો તેમની અવિશ્વાસભાવનાને દૃઢ કરે છે, અને તેઓ કહે છે: પ્રભુ ન સારો કરશે, ન દુષ્ટ કરશે. પોતાનાં લોકોને ન્યાયથી મુલાકાત લે તે માટે તે અતિ દયાળુ છે. આ રીતે ‘શાંતિ અને સુરક્ષા’ એ જ એવો પોકાર છે એવા મનુષ્યોમાંથી, જેઓ ફરી કદી પોતાના અવાજને તુરાઈ સમો ઊંચો કરી દેવના લોકોને તેમના અપરાધો અને યાકૂબના ઘરને તેના પાપો બતાવશે નહીં. આ મૂક કુતરાં, જેઓ ભૂંકવા ઇચ્છતા ન હતા, તેઓ જ અપમાનિત થયેલા દેવના ન્યાયસંગત પ્રતિશોધનો અનુભવ કરે છે. પુરુષો, કન્યાઓ અને નાનાં બાળકો—સૌ સાથે નાશ પામે છે.”</w:t>
      </w:r>
    </w:p>
    <w:p>
      <w:pPr>
        <w:pStyle w:val="ArticleScripture"/>
        <w:jc w:val="left"/>
      </w:pPr>
      <w:r>
        <w:rPr>
          <w:rFonts w:ascii="Nirmala UI" w:hAnsi="Nirmala UI" w:eastAsia="Nirmala UI" w:cs="Nirmala UI"/>
        </w:rPr>
        <w:t>“જેઓ વિશ્વાસુ હતા તેઓ જે ઘૃણાસ્પદ ક્રિયાઓને લીધે નિશ્વાસો ભરી રહ્યા હતા અને રડી રહ્યા હતા, તે બધું જ મર્યાદિત માનવીય આંખોથી જાણી શકાય એવું હતું; પરંતુ તેથી પણ ઘણી ભયંકર એવી પાપકૃત્યો, જેણે શુદ્ધ અને પવિત્ર દેવની ઈર્ષ્યાને ઉશ્કેરી, તે પ્રગટ કરવામાં આવી નહોતી. હૃદયોના મહાન શોધક અધર્મના કાર્યકરો દ્વારા ગુપ્ત રીતે કરવામાં આવેલા દરેક પાપને જાણે છે. આ વ્યક્તિઓ પોતાની કપટયુક્તિઓમાં પોતાને સુરક્ષિત માનવા લાગે છે અને, તેમના પ્રત્યેની તેની દીર્ઘસહનશીલતાને કારણે, કહે છે કે પ્રભુ જોતો નથી, અને પછી એવું વર્તે છે જાણે તેણે પૃથ્વીનો ત્યાગ કરી દીધો હોય. પરંતુ તે તેમની કપટતાનો પર્દાફાશ કરશે અને તેઓએ જેને એટલી કાળજીપૂર્વક છુપાવી રાખ્યા હતા તે પાપોને બીજાઓની સામે ખુલ્લાં કરશે.”</w:t>
      </w:r>
    </w:p>
    <w:p>
      <w:pPr>
        <w:pStyle w:val="ArticleScripture"/>
        <w:jc w:val="left"/>
      </w:pPr>
      <w:r>
        <w:rPr>
          <w:rFonts w:ascii="Nirmala UI" w:hAnsi="Nirmala UI" w:eastAsia="Nirmala UI" w:cs="Nirmala UI"/>
        </w:rPr>
        <w:t>“પદક્રમની, ગૌરવની, અથવા લોકિક જ્ઞાનની કોઈ શ્રેષ્ઠતા, પવિત્ર પદમાં કોઈ સ્થાન, મનુષ્યોને પોતાના જ છલકપટી હૃદય પર છોડી દેવાય ત્યારે સિદ્ધાંતનો બલિદાન કરવાથી બચાવી શકશે નહીં. જેઓને યોગ્ય અને ધર્મી ગણવામાં આવ્યા છે, તેઓ જ ધર્મત્યાગમાં અગ્રણીઓ અને ઉદાસીનતા તથા ઈશ્વરની કૃપાઓના દુરૂપયોગમાં દાખલારૂપ સાબિત થાય છે. તેમની દુષ્ટ ચાલ હવે તે વધુ સહન નહીં કરે, અને પોતાના ક્રોધમાં તે તેમના સાથે દયા વિના વ્યવહાર કરે છે.”</w:t>
      </w:r>
    </w:p>
    <w:p>
      <w:pPr>
        <w:pStyle w:val="ArticleScripture"/>
        <w:jc w:val="left"/>
      </w:pPr>
      <w:r>
        <w:rPr>
          <w:rFonts w:ascii="Nirmala UI" w:hAnsi="Nirmala UI" w:eastAsia="Nirmala UI" w:cs="Nirmala UI"/>
        </w:rPr>
        <w:t>“પ્રભુ ભારે અનિચ્છાથી પોતાની ઉપસ્થિતિ તેઓમાંથી પાછી ખેંચી લે છે, જેઓને મહાન પ્રકાશનો આશીર્વાદ મળ્યો હતો અને જેમણે બીજાઓની સેવા કરતાં વચનની શક્તિનો અનુભવ કર્યો હતો. તેઓ એક સમયે તેમના વિશ્વાસુ સેવકો હતા, તેમની ઉપસ્થિતિ અને માર્ગદર્શનથી અનુકૂળ કરવામાં આવ્યા હતા; પરંતુ તેઓ તેમનાથી વિમુખ થયા અને બીજાઓને ભૂલમાં દોરી ગયા, અને તેથી તેઓ દૈવી અપ્રસન્નતાના આધીન કરવામાં આવે છે.”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ત્ર્યાસી નંબર</dc:title>
  <dc:subject>લાઓદિકીય એડવેન્ટિઝમની ચાર પેઢીઓ: વધતી જતી ઘૃણાસ્પદતાઓનું ઉકેલવું</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