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ઓગણનવ્વાણું</w:t>
      </w:r>
    </w:p>
    <w:p>
      <w:pPr>
        <w:pStyle w:val="ArticleSubtitle"/>
        <w:jc w:val="left"/>
      </w:pPr>
      <w:r>
        <w:rPr>
          <w:rFonts w:ascii="Nirmala UI" w:hAnsi="Nirmala UI" w:eastAsia="Nirmala UI" w:cs="Nirmala UI"/>
        </w:rPr>
        <w:t>ખોટા સિદ્ધાંતોનું ઉદ્ઘાટન: એડવેન્ટિઝમમાં “ડેઇલી”નું ઐતિહાસિક પરીક્ષણ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2024-02-22</w:t>
      </w:r>
    </w:p>
    <w:p>
      <w:pPr>
        <w:pStyle w:val="ArticleBody"/>
        <w:jc w:val="left"/>
      </w:pPr>
      <w:r>
        <w:rPr>
          <w:rFonts w:ascii="Nirmala UI" w:hAnsi="Nirmala UI" w:eastAsia="Nirmala UI" w:cs="Nirmala UI"/>
        </w:rPr>
        <w:t>દાનિયેલના પુસ્તક વિષેના આ લેખમાળાના એક્યાસીમા લેખમાં અમે Manuscript Releases, volume 20, 17–22 માંથી એક અવતરણ સમાવવામાં આવ્યું હતું, જ્યાં સિસ્ટર વ્હાઇટ સ્પષ્ટપણે દર્શાવે છે કે “‘the daily’ ખ્રિસ્તના પવિત્રસ્થાનનું પ્રતિનિધિત્વ કરે છે” એવી શિક્ષા એલ્ડર્સ પ્રેસ્કોટ અને ડેનિયલ્સને “સ્વર્ગમાંથી બહાર કાઢવામાં આવેલા દેવદૂતો” દ્વારા આપવામાં આવી હતી. તેમણે વાસ્તવમાં “‘the daily’” અંગેની તેમની ખોટી કલ્પનાને મેં જેમ ઓળખાવી છે તેમ ઓળખાવી નથી, પરંતુ ઐતિહાસિક નોંધો અત્યંત સ્પષ્ટ રીતે દર્શાવે છે કે તેઓ આ જ બાબતને સત્ય તરીકે સ્થાપિત કરવાનો પ્રયત્ન કરી રહ્યા હતા. તેઓ Uriah Smith ની પુસ્તક Daniel and the Revelation ના તે વિભાગોને ફરીથી લખવાનો પ્રયાસ કરી રહ્યા હતા, જે “‘the daily’” અંગેની તે સમજણને સમર્થન આપે છે, જેને તેણીએ Early Writings, page seventy-four માં યોગ્ય દૃષ્ટિ તરીકે ઓળખાવી છે.</w:t>
      </w:r>
    </w:p>
    <w:p>
      <w:pPr>
        <w:pStyle w:val="ArticleBody"/>
        <w:jc w:val="left"/>
      </w:pPr>
      <w:r>
        <w:rPr>
          <w:rFonts w:ascii="Nirmala UI" w:hAnsi="Nirmala UI" w:eastAsia="Nirmala UI" w:cs="Nirmala UI"/>
        </w:rPr>
        <w:t>ડબ્લ્યુ. ડબ્લ્યુ. પ્રેસ્કોટે *ધ પ્રોટેસ્ટન્ટ* શીર્ષકની એક સામયિક પત્રિકા પ્રકાશિત કરી હતી, જેમાં એકમાત્ર વિષય “ધ ડેઇલી” વિષેના ખોટા દૃષ્ટિકોણને ઊંચું ઉપાડવાનો હતો. તે અને જનરલ કોન્ફરન્સના અધ્યક્ષ, એ. જી. ડેનિયેલ્સ, પ્રેસ્કોટના પ્રયત્નોને આગળ વધારી એ ખોટા સિદ્ધાંતને એડ્વેન્ટિઝમમાં પ્રમાણભૂત દૃષ્ટિકોણ તરીકે સ્થાપિત કરવા માટે શૈતાની અગ્રમુખ બન્યા; પરંતુ એલેન વ્હાઇટ જીવતી હતી ત્યાં સુધી, આ શૈતાની પ્રયત્નમાં તેમની સફળતા રોકાઈ રહી. 1931માં, ડેનિયેલ્સે અહેવાલ આપ્યો કે જ તે જ વર્ષે *મેન્યુસ્ક્રિપ્ટ રિલીઝેસ*માંથીનો તે અવતરણ લખાયો હતો (1910), તે (ડેનિયેલ્સ) એ “ધ ડેઇલી” વિષય અંગે સિસ્ટર વ્હાઇટ સાથે મુલાકાત કરી હતી, અને તેણીએ તેને એવું માનવા દોર્યો હતો કે તે અને પ્રેસ્કોટનો દૃષ્ટિકોણ સાચો હતો.</w:t>
      </w:r>
    </w:p>
    <w:p>
      <w:pPr>
        <w:pStyle w:val="ArticleBody"/>
        <w:jc w:val="left"/>
      </w:pPr>
      <w:r>
        <w:rPr>
          <w:rFonts w:ascii="Nirmala UI" w:hAnsi="Nirmala UI" w:eastAsia="Nirmala UI" w:cs="Nirmala UI"/>
        </w:rPr>
        <w:t>આ ઇતિહાસને સમજવું મહત્વપૂર્ણ છે, કારણ કે હવે અમે 1989માં પ્રગટ થયેલા જ્ઞાનના વૃદ્ધિના વિષય પર વિચારણા શરૂ કરી રહ્યા છીએ, જ્યારે પવિત્ર સુધારણા-રેખાઓ અને દાનિયેલ અગિયારના છેલ્લાં છ વચનોનું મોહરવિમોચન થયું. દાનિયેલ અગિયારના ચાલીસમા વચનના પૂર્ણતામાં સોવિયેત યુનિયનના પતન સાથે ઉત્પન્ન થયેલા પ્રકાશને ઓળખવા માટે, “દૈનિક” અને “દૈનિક” દ્વારા પ્રતિનિધિત્વ પામતો ભવિષ્યવાણીનો ઇતિહાસ યોગ્ય રીતે સમજાયેલો હોવો આવશ્યક છે, કારણ કે તે ઇતિહાસ દાનિયેલ અગિયારના ચાલીસથી પૈતાલીસમા વચનોમાં આવેલા તે જ ઇતિહાસના પુનરાવર્તનનું દૃષ્ટાંત આપે છે. તે વચનો દર્શાવે છે કે તે વચનોમાં જે સંદેશનું મોહરવિમોચન થાય છે તે “પૂર્વ અને ઉત્તર તરફથી આવતી ખબર” છે, જે દેવના લોકો પર થનારી અંતિમ સતામણીને જન્મ આપે છે.</w:t>
      </w:r>
    </w:p>
    <w:p>
      <w:pPr>
        <w:pStyle w:val="ArticleScripture"/>
        <w:jc w:val="left"/>
      </w:pPr>
      <w:r>
        <w:rPr>
          <w:rFonts w:ascii="Nirmala UI" w:hAnsi="Nirmala UI" w:eastAsia="Nirmala UI" w:cs="Nirmala UI"/>
        </w:rPr>
        <w:t>પરંતુ પૂર્વ તરફથી અને ઉત્તર તરફથી આવતા સમાચાર તેને વ્યાકુળ કરશે; તેથી તે ઘણાઓનો નાશ કરવા અને તેમને સંપૂર્ણપણે ઉખેડી નાખવા મહાક્રોધ સાથે નીકળશે. અને તે પોતાના મહેલના તંબુઓને સમુદ્રોની વચ્ચે આવેલા મહિમાવંત પવિત્ર પર્વત પર ગાઢશે; તોય તે પોતાના અંત સુધી પહોંચશે, અને તેને મદદ કરનાર કોઈ નહીં હોય. દાનિયેલ 11:44, 45.</w:t>
      </w:r>
    </w:p>
    <w:p>
      <w:pPr>
        <w:pStyle w:val="ArticleBody"/>
        <w:jc w:val="left"/>
      </w:pPr>
      <w:r>
        <w:rPr>
          <w:rFonts w:ascii="Nirmala UI" w:hAnsi="Nirmala UI" w:eastAsia="Nirmala UI" w:cs="Nirmala UI"/>
        </w:rPr>
        <w:t>૧૯૮૯માં સોવિયેત યુનિયનના પતન સમયે ખૂલેલો ચાલીસમા વચનનો સંદેશ છેલ્લી વરસાદનો સંદેશ છે, જે પાપાસત્તાને (ઉત્તરના રાજાને) “ઘણા લોકોને નાશ કરવા અને સર્વથા વિનાશ કરવા માટે મહાન ક્રોધ સાથે આગળ વધવા” પ્રેરિત કરશે. “સમાચાર” ભવિષ્યવાણીની દૃષ્ટિએ એક સંદેશ છે.</w:t>
      </w:r>
    </w:p>
    <w:p>
      <w:pPr>
        <w:pStyle w:val="ArticleScripture"/>
        <w:jc w:val="left"/>
      </w:pPr>
      <w:r>
        <w:rPr>
          <w:rFonts w:ascii="Nirmala UI" w:hAnsi="Nirmala UI" w:eastAsia="Nirmala UI" w:cs="Nirmala UI"/>
        </w:rPr>
        <w:t>અને જો તેઓ મોકલવામાં ન આવ્યા હોય, તો તેઓ પ્રચાર કેવી રીતે કરશે? જેમ લખેલું છે, “શાંતિના સુસમાચારનો પ્રચાર કરનારાઓના પગ કેટલા સુંદર છે, અને સારા વિષયોના આનંદદાયક સમાચાર લાવનારાઓના પગ કેટલા મનોહર છે!” રોમનો 10:15.</w:t>
      </w:r>
    </w:p>
    <w:p>
      <w:pPr>
        <w:pStyle w:val="ArticleBody"/>
        <w:jc w:val="left"/>
      </w:pPr>
      <w:r>
        <w:rPr>
          <w:rFonts w:ascii="Nirmala UI" w:hAnsi="Nirmala UI" w:eastAsia="Nirmala UI" w:cs="Nirmala UI"/>
        </w:rPr>
        <w:t>ઉત્તરવર્ષાનો સંદેશ એ સંદેશ છે જે દેવના અંતિમ દિવસોના ચોકીદારો દ્વારા પ્રસ્તુત થાય છે, જેઓ દ્રાક્ષાવાડીનું ગીત અને મૂસા તથા મેષશાવકનું ગીત ગાય છે.</w:t>
      </w:r>
    </w:p>
    <w:p>
      <w:pPr>
        <w:pStyle w:val="ArticleScripture"/>
        <w:jc w:val="left"/>
      </w:pPr>
      <w:r>
        <w:rPr>
          <w:rFonts w:ascii="Nirmala UI" w:hAnsi="Nirmala UI" w:eastAsia="Nirmala UI" w:cs="Nirmala UI"/>
        </w:rPr>
        <w:t>પર્વતો ઉપર તેના પગ કેટલા સુંદર છે, જે શુભ સમાચાર લાવે છે, જે શાંતિનો પ્રચાર કરે છે; જે સારા વિષયના શુભ સમાચાર લાવે છે, જે ઉદ્ધારની ઘોષણા કરે છે; જે સિયોનને કહે છે, તારો દેવ રાજ્ય કરે છે! તારા ચોકીદારો અવાજ ઊંચો કરશે; તેઓ એકસાથે અવાજથી ગાશે: કારણ કે જ્યારે યહોવા સિયોનને ફરી સ્થાપિત કરશે, ત્યારે તેઓ સામસામે જોઈ શકશે. યશાયા 52:7, 8.</w:t>
      </w:r>
    </w:p>
    <w:p>
      <w:pPr>
        <w:pStyle w:val="ArticleBody"/>
        <w:jc w:val="left"/>
      </w:pPr>
      <w:r>
        <w:rPr>
          <w:rFonts w:ascii="Nirmala UI" w:hAnsi="Nirmala UI" w:eastAsia="Nirmala UI" w:cs="Nirmala UI"/>
        </w:rPr>
        <w:t>દાનિયેલ અગિયારના ચુમાલીસમા પદમાં રહેલી “સમાચાર” પાપના મનુષ્યને ક્રોધિત કરે છે, અને પોપશાહીનું અંતિમ રક્તસ્નાન પૂર્ણ થાય છે. તે સંદેશ ત્રીજા દેવદૂતનો સંદેશ છે, જે જલ્દી આવનારા રવિવારના કાયદા સમયે પ્રબળ ધ્વનિ સુધી ફૂલી ઊઠે છે.</w:t>
      </w:r>
    </w:p>
    <w:p>
      <w:pPr>
        <w:pStyle w:val="ArticleScripture"/>
        <w:jc w:val="left"/>
      </w:pPr>
      <w:r>
        <w:rPr>
          <w:rFonts w:ascii="Nirmala UI" w:hAnsi="Nirmala UI" w:eastAsia="Nirmala UI" w:cs="Nirmala UI"/>
        </w:rPr>
        <w:t>“કોઈપણ વ્યક્તિ ત્યારે સુધી દંડનીય ઠરાવવામાં આવતી નથી જ્યાં સુધી તેને પ્રકાશ પ્રાપ્ત ન થયો હોય અને તેણે ચોથી આજ્ઞાની બાધ્યતા જાણી ન હોય. પરંતુ જ્યારે ખોટી શબ્બાથને અમલમાં મૂકતો હુકમ બહાર પડશે, અને ‘ત્રીજા દૂત’નો ઉચ્ચ પોકાર મનુષ્યોને પશુ અને તેની પ્રતિમાની ઉપાસના વિરુદ્ધ ચેતવશે, ત્યારે ખોટા અને સત્ય વચ્ચેની રેખા સ્પષ્ટ રીતે આંકાઈ જશે. ત્યારબાદ જે લોકો હજુ પણ અતિક્રમણમાં જ અડગ રહેશે તેઓ પશુની મુદ્રા પ્રાપ્ત કરશે.” Signs of the Times, November 8, 1899.</w:t>
      </w:r>
    </w:p>
    <w:p>
      <w:pPr>
        <w:pStyle w:val="ArticleBody"/>
        <w:jc w:val="left"/>
      </w:pPr>
      <w:r>
        <w:rPr>
          <w:rFonts w:ascii="Nirmala UI" w:hAnsi="Nirmala UI" w:eastAsia="Nirmala UI" w:cs="Nirmala UI"/>
        </w:rPr>
        <w:t>પૂર્વ અને ઉત્તર તરફથી આવતી “સમાચારની વાતો” પાપાસત્તાને ક્રોધિત કરે છે, રવિવાર કાયદા સમયે ઉચ્ચ ઘોષણા સુધી વિસ્તરે છે, અને એ સંદેશો અંતિમ વરસાદનો સંદેશ છે, જે 11 સપ્ટેમ્બર, 2001ના રોજ શરૂ થયો હતો. “મહાન અવાજ” એવો એક ભવિષ્યવાણીય શબ્દપ્રયોગ છે, જે વધતી જતી શક્તિને પ્રતિનિધિત્વ કરે છે.</w:t>
      </w:r>
    </w:p>
    <w:p>
      <w:pPr>
        <w:pStyle w:val="ArticleScripture"/>
        <w:jc w:val="left"/>
      </w:pPr>
      <w:r>
        <w:rPr>
          <w:rFonts w:ascii="Nirmala UI" w:hAnsi="Nirmala UI" w:eastAsia="Nirmala UI" w:cs="Nirmala UI"/>
        </w:rPr>
        <w:t>“આ સમય માટેનો સત્ય, ત્રીજા દૂતનો સંદેશ, ઉંચા સ્વરે જાહેર થવાનો છે, અર્થાત્ વધતી જતી શક્તિ સાથે, જેમ જેમ અમે મહાન અંતિમ પરીક્ષાની નજીક આવીએ છીએ.” The 1888 Materials, 1710.</w:t>
      </w:r>
    </w:p>
    <w:p>
      <w:pPr>
        <w:pStyle w:val="ArticleBody"/>
        <w:jc w:val="left"/>
      </w:pPr>
      <w:r>
        <w:rPr>
          <w:rFonts w:ascii="Nirmala UI" w:hAnsi="Nirmala UI" w:eastAsia="Nirmala UI" w:cs="Nirmala UI"/>
        </w:rPr>
        <w:t>ચુમ્માલીસમા વચનનાં “સમાચાર” એ માનવ પ્રોબેશન બંધ થાય તેનાં થોડાં પહેલાંનો ઉત્તરવર્ષાનો સંદેશ છે, જ્યારે મીખાએલ ઊભો થાય છે. એ જ ઉત્તરવર્ષાનો સંદેશ છે જે 11 સપ્ટેમ્બર, 2001ના રોજ આવ્યો હતો, પરંતુ જ્યારે એક લાખ ચુમ્માલીસ હજારને મુહર કરવામાં આવે છે અને ત્યારબાદ પવિત્ર આત્મા અપરિમિત પ્રમાણમાં ઢોળવામાં આવે છે, ત્યારે તે પ્રબળ પોકાર, અથવા ઊંચા સ્વરમાં ફૂલી ઊઠે છે. એ જ ઉત્તરવર્ષાનો સંદેશ છે જેણે એક લાખ ચુમ્માલીસ હજારની મુહરબંધીનો સમયગાળો ચિહ્નિત કર્યો હતો.</w:t>
      </w:r>
    </w:p>
    <w:p>
      <w:pPr>
        <w:pStyle w:val="ArticleBody"/>
        <w:jc w:val="left"/>
      </w:pPr>
      <w:r>
        <w:rPr>
          <w:rFonts w:ascii="Nirmala UI" w:hAnsi="Nirmala UI" w:eastAsia="Nirmala UI" w:cs="Nirmala UI"/>
        </w:rPr>
        <w:t>તે ઉત્તરવર્ષાનો સંદેશ છે, જેને લાઉદીકીયન એડ્વેન્ટિઝમ દ્વારા “ગધેડા”ના આગમનથી લઈને “સિંહ”ના આગમન સુધી રજૂ કરાતા શાંતિ અને સુરક્ષાના સંદેશ દ્વારા નકલી બનાવવામાં આવ્યો છે. 11 સપ્ટેમ્બર, 2001 અને ટૂંક સમયમાં આવનારા રવિવારના કાયદા વચ્ચેનો સમય લાઉદીકીયન એડ્વેન્ટિઝમ માટે આધ્યાત્મિક મૃત્યુશૈયાને ચિહ્નિત કરે છે; અને જેઓ પરમેશ્વરના ઘર (યરુશાલેમ) પરનો ન્યાય થયા પછી ન્યાય પામે છે, તેઓ એ જ કબરમાં મરે છે. લાઉદીકીયન એડ્વેન્ટિઝમ માટેની મૃત્યુશૈયા ગધેડા અને સિંહ વચ્ચે છે, અને જે સંદેશ નકારી કાઢવામાં આવે છે તથા તેમની મરણ ઉત્પન્ન કરે છે, તે “પૂર્વ” તરફથી આવતી “ખબરો” (ઇસ્લામનું પ્રતીક) અને ઉત્તર તરફથી આવતી (પાપાસત્તાનું પ્રતીક) છે. આ એ જ સંદેશ છે, જે ત્રીજા દેવદૂતનો સંદેશ છે.</w:t>
      </w:r>
    </w:p>
    <w:p>
      <w:pPr>
        <w:pStyle w:val="ArticleBody"/>
        <w:jc w:val="left"/>
      </w:pPr>
      <w:r>
        <w:rPr>
          <w:rFonts w:ascii="Nirmala UI" w:hAnsi="Nirmala UI" w:eastAsia="Nirmala UI" w:cs="Nirmala UI"/>
        </w:rPr>
        <w:t>દાનિયેલ અગિયારના અંતિમ છ શ્લોકો, જે અંતકાળે 1989માં મુહરમુક્ત કરવામાં આવ્યા, તે પાછલા વરસાદનો સંદેશ છે, જે એવા સમયમાં જાહેર કરવામાં આવે છે જ્યારે “શાંતિ અને સુરક્ષા”નો પાછલા વરસાદનો ખોટો સંદેશ જાહેર થઈ રહ્યો હોય છે. પાછલા વરસાદની કસોટી પ્રથમ દેવના ઘરનો સામનો કરે છે, કારણ કે ન્યાય ત્યાંથી જ શરૂ થાય છે, અને ત્યારબાદ તે દેવના ઘર બહારની બીજી ઘેટાળીને સામનો કરે છે. આ કારણે, ત્રીજી પેઢીમાં લાઉદિકેયન એડ્વેન્ટિઝમમાં પ્રવેશાવવામાં આવેલ “જૂઠ”ને સમજવું અત્યંત આવશ્યક છે, કારણ કે જ્યારે દેવ તેઓ પર, જેઓને તે મુહરબદ્ધ કરી રહ્યો છે, પોતાના પવિત્ર આત્માને વરસાવે છે, ત્યારે તે એક સાથે તેઓ પર, જેઓ સત્યના પ્રેમને સ્વીકારતા નથી, શક્તિશાળી ભ્રાંતિ પણ વરસાવે છે.</w:t>
      </w:r>
    </w:p>
    <w:p>
      <w:pPr>
        <w:pStyle w:val="ArticleBody"/>
        <w:jc w:val="left"/>
      </w:pPr>
      <w:r>
        <w:rPr>
          <w:rFonts w:ascii="Nirmala UI" w:hAnsi="Nirmala UI" w:eastAsia="Nirmala UI" w:cs="Nirmala UI"/>
        </w:rPr>
        <w:t>વીસમી સદીના પ્રથમ દાયકાના અંત સુધી “the daily” વિષે થયેલા વિવાદ દરમિયાન, “the daily” મૂર્તિપૂજકતા (paganism)નું પ્રતીક છે એવી યોગ્ય Millerite સ્થિતિનું સમર્થન કરનાર પુરુષોમાંનો એક F. C. Gilbert હતો. Gilbert યહૂદી ધર્મમાંથી પરિવર્તિત થયેલો હતો અને સંપૂર્ણ હિબ્રુ વાંચી અને બોલી શકતો હતો. તેણે હિબ્રુ ભાષાના પોતાના સમજના આધારે દાનિયેલની પુસ્તકમાં પાયોનિયર સ્થિતિનું સમર્થન કર્યું. 1910માં, એટલે કે એ જ વર્ષે જ્યારે Sister White એ તે પાંડુલિપિ લખી હતી, જે દાયકાઓ સુધી દટાઈ રહેવાની હતી, અને જેમાં ઓળખાવવામાં આવ્યું હતું કે “the daily” અંગે Daniells અને Prescottનું દૃષ્ટિકોણ શેતાનના દૂતો તરફથી આવ્યું હતું, Gilbert એ “the daily”ના મુદ્દા પર Sister White સાથે વ્યક્તિગત મુલાકાત લીધી હતી.</w:t>
      </w:r>
    </w:p>
    <w:p>
      <w:pPr>
        <w:pStyle w:val="ArticleBody"/>
        <w:jc w:val="left"/>
      </w:pPr>
      <w:r>
        <w:rPr>
          <w:rFonts w:ascii="Nirmala UI" w:hAnsi="Nirmala UI" w:eastAsia="Nirmala UI" w:cs="Nirmala UI"/>
        </w:rPr>
        <w:t>અમે જાણીએ છીએ કે તેની મુલાકાત થઈ હતી, કારણ કે તેણે તરત જ (આગલા જ દિવસે) સિસ્ટર વ્હાઇટ સાથે થયેલી પોતાની મુલાકાતનો સાર લખી કાઢ્યો હતો. 1931માં, એ. જી. ડેનિયલ્સે એવો દાવો કર્યો કે તેણે “the daily” વિષય પર એ જ વર્ષ—1910માં—સિસ્ટર વ્હાઇટ સાથે મુલાકાત કરી હતી. ડેનિયલ્સે દાવો કર્યો કે સિસ્ટર વ્હાઇટે તેને કોઈ નિષ્કર્ષ આપ્યો નહોતો, સિવાય કે “the daily” ખ્રિસ્તની પવિત્રસ્થાનની સેવા-કાર્યનું પ્રતીક હતું. પરંતુ ડેનિયલ્સનો મુલાકાતનો દાવો માત્ર “જૂંઠ” જ ન હતો, તે તો ભવિષ્યવાણીનું “જૂંઠ” છે, જે પ્રબળ ભ્રમણા ઉત્પન્ન કરે છે.</w:t>
      </w:r>
    </w:p>
    <w:p>
      <w:pPr>
        <w:pStyle w:val="ArticleBody"/>
        <w:jc w:val="left"/>
      </w:pPr>
      <w:r>
        <w:rPr>
          <w:rFonts w:ascii="Nirmala UI" w:hAnsi="Nirmala UI" w:eastAsia="Nirmala UI" w:cs="Nirmala UI"/>
        </w:rPr>
        <w:t>જેઓને 1843 અને 1850ના ચાર્ટ્સ સુધી પહોંચ ન હોય તેઓ માટે આ સમજવું મહત્વપૂર્ણ છે કે, જ્યારે 1843નો ચાર્ટ 1842માં પ્રકાશિત થયો, ત્યારે મિલરાઇટ્સ હજુ પણ માનતા હતા કે ત્રેવીસ સો વર્ષોની ભવિષ્યવાણીની પૂર્ણતામાં જે પવિત્રસ્થાન શુદ્ધ થવાનું હતું તે પૃથ્વી હતી. જ્યારે તેઓએ 1850નો ચાર્ટ પ્રકાશિત કર્યો, ત્યારે તેઓ જાણતા થયા હતા કે જે પવિત્રસ્થાન શુદ્ધ થવાનું હતું તે સ્વર્ગીય પવિત્રસ્થાન હતું. આ કારણસર 1843ના ચાર્ટમાં દેવના પવિત્રસ્થાનનું કોઈ ચિત્રાંકન નથી, પરંતુ 1850ના ચાર્ટમાં દેવના પવિત્રસ્થાનનું ચિત્રાંકન છે. આ મહત્વપૂર્ણ છે, કારણ કે ડેનિયલ્સે દાવો કર્યો હતો કે સિસ્ટર વ્હાઇટ સાથેની પોતાની મુલાકાતમાં તેણે તેમને 1843નો ચાર્ટ બતાવ્યો હતો, અને ચાર્ટ પરનું પવિત્રસ્થાન તેમને દર્શાવ્યું હતું. તે અસંભવ હતું, કારણ કે 1843ના ચાર્ટમાં કોઈ પવિત્રસ્થાન જ નથી. તેની મુલાકાત હોવાનો દાવો એક “જૂઠ” હતો.</w:t>
      </w:r>
    </w:p>
    <w:p>
      <w:pPr>
        <w:pStyle w:val="ArticleBody"/>
        <w:jc w:val="left"/>
      </w:pPr>
      <w:r>
        <w:rPr>
          <w:rFonts w:ascii="Nirmala UI" w:hAnsi="Nirmala UI" w:eastAsia="Nirmala UI" w:cs="Nirmala UI"/>
        </w:rPr>
        <w:t>જ્યારે હું ૨૦૦૯માં આ ઇતિહાસનો અભ્યાસ કરી રહ્યો હતો, ત્યારે મને એ જાણ થઈ કે આ મુદ્દાની બંને બાજુના પુરુષોએ “દૈનિક” વિષય અંગે સિસ્ટર વ્હાઇટ સાથે મુલાકાત થઈ હતી એવો દાવો કર્યો હતો; તેથી મેં એલેન વ્હાઇટ એસ્ટેટને ઇમેઇલ કરીને પૂછ્યું કે શું તેમની પાસે તે નોંધપોથી ઉપલબ્ધ છે, જેમાં ૧૯૧૦ દરમ્યાન સિસ્ટર વ્હાઇટની મુલાકાતોની નોંધ કરવામાં આવી હતી. તેમણે જવાબ આપ્યો કે નોંધપોથી હજુ પણ તેમની પાસે છે. નીચે મારું ઇમેઇલ તથા એલેન વ્હાઇટ એસ્ટેટ તરફથી મળેલ પ્રતિભાવ આપવામાં આવે છે.</w:t>
      </w:r>
    </w:p>
    <w:p>
      <w:pPr>
        <w:pStyle w:val="ArticleBody"/>
        <w:jc w:val="left"/>
      </w:pPr>
      <w:r>
        <w:rPr>
          <w:rFonts w:ascii="Nirmala UI" w:hAnsi="Nirmala UI" w:eastAsia="Nirmala UI" w:cs="Nirmala UI"/>
        </w:rPr>
        <w:t>સોમવાર, 19 જાન્યુઆરી, 2009</w:t>
      </w:r>
    </w:p>
    <w:p>
      <w:pPr>
        <w:pStyle w:val="ArticleBody"/>
        <w:jc w:val="left"/>
      </w:pPr>
      <w:r>
        <w:rPr>
          <w:rFonts w:ascii="Nirmala UI" w:hAnsi="Nirmala UI" w:eastAsia="Nirmala UI" w:cs="Nirmala UI"/>
        </w:rPr>
        <w:t>જેનાને સંબંધિત હોય તેમને:</w:t>
      </w:r>
    </w:p>
    <w:p>
      <w:pPr>
        <w:pStyle w:val="ArticleBody"/>
        <w:jc w:val="left"/>
      </w:pPr>
      <w:r>
        <w:rPr>
          <w:rFonts w:ascii="Nirmala UI" w:hAnsi="Nirmala UI" w:eastAsia="Nirmala UI" w:cs="Nirmala UI"/>
        </w:rPr>
        <w:t>મેં સાંભળ્યું છે કે કોઈ લોગ-બુક હતી જેમાં સિસ્ટર વ્હાઇટ સાથે કોની મુલાકાતો થઈ હતી અને તે મુલાકાતો કયા વિષયોને લગતી હતી તેનો નોંધવહિવટ કરવામાં આવ્યો હતો. હું આ બાબતની પુષ્ટિ કે ખંડન કરવાનો પ્રયત્ન કરી રહ્યો છું કે 1910માં A. G. Daniells ની સિસ્ટર વ્હાઇટ સાથે “daily” વિષય અંગે મુલાકાત થઈ હતી કે નહીં. મને જાણ છે કે આ મુલાકાત થઈ હતી એવી ઐતિહાસિક સાક્ષી ઉપલબ્ધ છે, પરંતુ હું જાણવા ઇચ્છું છું કે કોઈ અધિકૃત લોગ-બુકમાં ખરેખર તેની નોંધ છે કે નહીં. એ જ સમયે, મને એવું પણ કહેવામાં આવ્યું છે કે 1910માં F. C. Gilbert ની પણ સિસ્ટર વ્હાઇટ સાથે “daily” વિષય પર મુલાકાત થઈ હતી, અને હું જાણવા માગું છું કે તે બાબતની પુષ્ટિ તે સમયગાળામાં તેમના સ્ટાફ દ્વારા રાખવામાં આવેલી કોઈ લોગ-બુક દ્વારા થઈ શકે કે નહીં. શક્ય છે કે એવી કોઈ લોગ-બુક જ ન હોય, અથવા જો હોય તો કદાચ તમે તે માહિતી જાહેર કરતા ન હો, અથવા કદાચ તે અસ્તિત્વમાં હોય તો પણ મારા માટે તેની તપાસ કરવી તમારી ક્ષમતાની બહારની બાબત હોય. તેથી, જે હોય તે હોય, હું આ પૂછવા ઇચ્છતો હતો. તમે જે કોઈ મદદ પૂરી પાડી શકો તે માટે હું અત્યંત આભારી રહીશ.</w:t>
      </w:r>
    </w:p>
    <w:p>
      <w:pPr>
        <w:pStyle w:val="ArticleBody"/>
        <w:jc w:val="left"/>
      </w:pPr>
      <w:r>
        <w:rPr>
          <w:rFonts w:ascii="Nirmala UI" w:hAnsi="Nirmala UI" w:eastAsia="Nirmala UI" w:cs="Nirmala UI"/>
        </w:rPr>
        <w:t>પ્રિય જેફ,</w:t>
      </w:r>
    </w:p>
    <w:p>
      <w:pPr>
        <w:pStyle w:val="ArticleBody"/>
        <w:jc w:val="left"/>
      </w:pPr>
      <w:r>
        <w:rPr>
          <w:rFonts w:ascii="Nirmala UI" w:hAnsi="Nirmala UI" w:eastAsia="Nirmala UI" w:cs="Nirmala UI"/>
        </w:rPr>
        <w:t>તમારા ઇમેઇલ માટે આભાર. એલેન વ્હાઇટના પત્રો, ડાયરીઓ અને પ્રકાશિત નિમણૂકોના આધારે અમારી પાસે તેમના પ્રવાસક્રમનો પ્રમાણમાં સંપૂર્ણ વર્ણન છે, પરંતુ એવી કોઈ “લૉગ-બુક” સ્વરૂપની નોંધ ઉપલબ્ધ નથી.</w:t>
      </w:r>
    </w:p>
    <w:p>
      <w:pPr>
        <w:pStyle w:val="ArticleBody"/>
        <w:jc w:val="left"/>
      </w:pPr>
      <w:r>
        <w:rPr>
          <w:rFonts w:ascii="Nirmala UI" w:hAnsi="Nirmala UI" w:eastAsia="Nirmala UI" w:cs="Nirmala UI"/>
        </w:rPr>
        <w:t>તમારે નિશ્ચિતપણે EGW Biographyના ખંડ 6, The Later Elmshaven Years, પૃષ્ઠ 256, 257માં A G Daniellsની Ellen White સાથેની મુલાકાત વિશે વાંચ્યું હશે. અમને આ મુલાકાતનો કોઈ સ્વતંત્ર અહેવાલ મળ્યો નથી. અમારે પાસે 1 જૂન, 1910નું એલ્ડર ગિલ્બર્ટનું એક પત્ર છે, જેમાં તેમણે 6-9 જૂન દરમિયાન સ્ટ. હેલેના (જ્યાં Ellen White રહેતા હતા)માં હાજર રહેવાની પોતાની યોજના દર્શાવી છે. મને જાણ છે ત્યાં સુધી આધારરૂપ દસ્તાવેજીકરણ એટલું જ છે.</w:t>
      </w:r>
    </w:p>
    <w:p>
      <w:pPr>
        <w:pStyle w:val="ArticleBody"/>
        <w:jc w:val="left"/>
      </w:pPr>
      <w:r>
        <w:rPr>
          <w:rFonts w:ascii="Nirmala UI" w:hAnsi="Nirmala UI" w:eastAsia="Nirmala UI" w:cs="Nirmala UI"/>
        </w:rPr>
        <w:t>ઈશ્વર આશીર્વાદ આપે—ટિમ પોઇરિયર, ઉપનિર્દેશક, એલેન જી. વ્હાઇટ એસ્ટેટ</w:t>
      </w:r>
    </w:p>
    <w:p>
      <w:pPr>
        <w:pStyle w:val="ArticleBody"/>
        <w:jc w:val="left"/>
      </w:pPr>
      <w:r>
        <w:rPr>
          <w:rFonts w:ascii="Nirmala UI" w:hAnsi="Nirmala UI" w:eastAsia="Nirmala UI" w:cs="Nirmala UI"/>
        </w:rPr>
        <w:t>“દૈનિક” વિષય પર ડેનિયલ્સે ક્યારેય કોઈ મુલાકાત લીધી હોવાનો કોઈ સ્વતંત્ર નોંધપાત્ર രേഖ ઉપલબ્ધ નથી, પરંતુ ગિલ્બર્ટનું એક પત્ર છે, જેમાં તેણે ૧૯૧૦ના જૂન મહિનાની છઠ્ઠીથી નવમી તારીખ સુધી તેના ઘરે હાજર રહેવાનો પોતાનો અભિપ્રાય દર્શાવ્યો છે.</w:t>
      </w:r>
    </w:p>
    <w:p>
      <w:pPr>
        <w:pStyle w:val="ArticleBody"/>
        <w:jc w:val="left"/>
      </w:pPr>
      <w:r>
        <w:rPr>
          <w:rFonts w:ascii="Nirmala UI" w:hAnsi="Nirmala UI" w:eastAsia="Nirmala UI" w:cs="Nirmala UI"/>
        </w:rPr>
        <w:t>સિસ્ટર વ્હાઇટના જીવનચરિત્રમાં, જેનો એલન વ્હાઇટ એસ્ટેટ સંદર્ભ આપે છે, ત્યાં તેમના પૌત્રે ડેનિયલ્સની મુલાકાતના પ્રશ્નને સંબોધતાં 1910ની ઘડવાયેલ મુલાકાત અંગે ડેનિયલ્સે કરેલા દાવાનું નોંધાણ કર્યું:</w:t>
      </w:r>
    </w:p>
    <w:p>
      <w:pPr>
        <w:pStyle w:val="ArticleScripture"/>
        <w:jc w:val="left"/>
      </w:pPr>
      <w:r>
        <w:rPr>
          <w:rFonts w:ascii="Nirmala UI" w:hAnsi="Nirmala UI" w:eastAsia="Nirmala UI" w:cs="Nirmala UI"/>
        </w:rPr>
        <w:t>“ચર્ચાઓ દરમિયાન થોડા સમય પછી, એલ્ડર ડેનિયલ્સ, W. C. White અને C. C. Crislerની સાથે, તેની Early Writingsમાં કરેલી ઉક્તિનો અર્થ ચોક્કસપણે શું હતો તે એલેન વ્હાઇટ સ્વયં પાસેથી જાણવાની ઉત્કંઠા સાથે, તેની પાસે ગયા અને આ વિષય તેની સમક્ષ રજૂ કર્યો. ડેનિયલ્સ પોતાની સાથે Early Writings અને 1843નું ચાર્ટ લઈને ગયા. તેઓ એલેન વ્હાઇટની નજીક બેસ્યા અને તેમને પ્રશ્નો પર પ્રશ્નો પૂછ્યા. આ મુલાકાત અંગેનો તેમનો અહેવાલ W. C. White દ્વારા સમર્થિત થયો:”</w:t>
      </w:r>
    </w:p>
    <w:p>
      <w:pPr>
        <w:pStyle w:val="ArticleScripture"/>
        <w:jc w:val="left"/>
      </w:pPr>
      <w:r>
        <w:rPr>
          <w:rFonts w:ascii="Nirmala UI" w:hAnsi="Nirmala UI" w:eastAsia="Nirmala UI" w:cs="Nirmala UI"/>
        </w:rPr>
        <w:t>“‘મેં પ્રથમ સિસટર વ્હાઇટને ઉપર Early Writings માં આપેલ નિવેદન વાંચી સંભળાવ્યું. પછી મેં તેમની સમક્ષ અમારા સેવકો દ્વારા દાનિયેલ અને પ્રકાશનવાક્યની ભવિષ્યવાણીઓનું સ્પષ્ટીકરણ કરતાં ઉપયોગમાં લેવાતો અમારી ભવિષ્યવાણીય ચાર્ટ મૂક્યો. મેં તેમનું ધ્યાન પવિત્રસ્થાનના ચિત્ર તરફ, તેમજ 2300-વર્ષીય અવધિ તરફ દોર્યું, જેમ તેઓ તે ચાર્ટ પર દર્શાવવામાં આવ્યા હતા.</w:t>
      </w:r>
    </w:p>
    <w:p>
      <w:pPr>
        <w:pStyle w:val="ArticleScripture"/>
        <w:jc w:val="left"/>
      </w:pPr>
      <w:r>
        <w:rPr>
          <w:rFonts w:ascii="Nirmala UI" w:hAnsi="Nirmala UI" w:eastAsia="Nirmala UI" w:cs="Nirmala UI"/>
        </w:rPr>
        <w:t>“‘ત્યારબાદ મેં પૂછ્યું કે શું તેને યાદ કરી શકાય કે આ વિષય સંબંધે તેને શું દર્શાવવામાં આવ્યું હતું।</w:t>
      </w:r>
    </w:p>
    <w:p>
      <w:pPr>
        <w:pStyle w:val="ArticleScripture"/>
        <w:jc w:val="left"/>
      </w:pPr>
      <w:r>
        <w:rPr>
          <w:rFonts w:ascii="Nirmala UI" w:hAnsi="Nirmala UI" w:eastAsia="Nirmala UI" w:cs="Nirmala UI"/>
        </w:rPr>
        <w:t>“‘જ્યારે હું તેનો ઉત્તર યાદ કરું છું, ત્યારે તેણે સૌપ્રથમ આ કહેવાનું શરૂ કર્યું કે 1844ની ચળવળમાં રહેલા કેટલાક આગેવાનોએ 2300-વર્ષीय અવધિના અંત માટે નવી તારીખો શોધવાનો પ્રયત્ન કર્યો. આ પ્રયત્નનો હેતુ પ્રભુના આગમન માટે નવી તારીખો નક્કી કરવાનો હતો. આથી એડવેન્ટ ચળવળમાં રહેલાઓમાં ગૂંચવણ ઊભી થઈ રહી હતી.</w:t>
      </w:r>
    </w:p>
    <w:p>
      <w:pPr>
        <w:pStyle w:val="ArticleScripture"/>
        <w:jc w:val="left"/>
      </w:pPr>
      <w:r>
        <w:rPr>
          <w:rFonts w:ascii="Nirmala UI" w:hAnsi="Nirmala UI" w:eastAsia="Nirmala UI" w:cs="Nirmala UI"/>
        </w:rPr>
        <w:t>“‘આ ગૂંચવણમાં પ્રભુએ તેને પ્રગટ કર્યું, એમ તેણે કહ્યું, કે તારીખો વિષે જે દૃષ્ટિકોણ માનવામાં આવ્યો હતો અને રજૂ કરવામાં આવ્યો હતો તે યોગ્ય હતો, અને હવે પછી ક્યારેય ફરી કોઈ સમય નક્કી કરવો નહિ, તથા કોઈ બીજો સમય-સંદેશ પણ ન હોવો જોઈએ.</w:t>
      </w:r>
    </w:p>
    <w:p>
      <w:pPr>
        <w:pStyle w:val="ArticleScripture"/>
        <w:jc w:val="left"/>
      </w:pPr>
      <w:r>
        <w:rPr>
          <w:rFonts w:ascii="Nirmala UI" w:hAnsi="Nirmala UI" w:eastAsia="Nirmala UI" w:cs="Nirmala UI"/>
        </w:rPr>
        <w:t>“પછી મેં તેને વિનંતી કરી કે ‘દૈનિક’ના બાકીના ભાગ વિષે—રાજકુમાર, સૈન્યદળ, ‘દૈનિક’ને દૂર કરવું, અને પવિત્રસ્થાનને ધરાશાયી કરવું—તેને જે પ્રગટ કરવામાં આવ્યું હતું તે મને કહે.”</w:t>
      </w:r>
    </w:p>
    <w:p>
      <w:pPr>
        <w:pStyle w:val="ArticleScripture"/>
        <w:jc w:val="left"/>
      </w:pPr>
      <w:r>
        <w:rPr>
          <w:rFonts w:ascii="Nirmala UI" w:hAnsi="Nirmala UI" w:eastAsia="Nirmala UI" w:cs="Nirmala UI"/>
        </w:rPr>
        <w:t>“‘તેણીએ ઉત્તર આપ્યો કે આ લક્ષણો તેને દર્શનમાં તે રીતે રજૂ કરવામાં આવ્યા ન હતા જેમ સમયસંબંધિત ભાગ રજૂ કરવામાં આવ્યો હતો. ભવિષ્યવાણીના તે મુદ્દાઓનું સ્પષ્ટીકરણ કરવા માટે તેણી દોરી જવામાં આવશે નહીં.</w:t>
      </w:r>
    </w:p>
    <w:p>
      <w:pPr>
        <w:pStyle w:val="ArticleScripture"/>
        <w:jc w:val="left"/>
      </w:pPr>
      <w:r>
        <w:rPr>
          <w:rFonts w:ascii="Nirmala UI" w:hAnsi="Nirmala UI" w:eastAsia="Nirmala UI" w:cs="Nirmala UI"/>
        </w:rPr>
        <w:t>“‘આ મુલાકાતે મારા મન પર ઊંડી છાપ પાડી. તેણીએ કોઈ હિચકિચાટ વિના ૨૩૦૦-વર્ષીય સમયગાળા વિષે મુક્તપણે, સ્પષ્ટપણે અને વિસ્તૃત રીતે વાત કરી; પરંતુ ભવિષ્યવાણીના બીજા ભાગ અંગે તે મૌન રહી.</w:t>
      </w:r>
    </w:p>
    <w:p>
      <w:pPr>
        <w:pStyle w:val="ArticleScripture"/>
        <w:jc w:val="left"/>
      </w:pPr>
      <w:r>
        <w:rPr>
          <w:rFonts w:ascii="Nirmala UI" w:hAnsi="Nirmala UI" w:eastAsia="Nirmala UI" w:cs="Nirmala UI"/>
        </w:rPr>
        <w:t>“સમય અંગે તેણીએ આપેલા સ્વતંત્ર સ્પષ્ટીકરણ અને ‘દૈનિક’ દૂર કરવામાં આવવા તથા પવિત્રસ્થાનને પછાડી દેવા વિષે તેણીએ રાખેલા મૌનમાંથી હું માત્ર એટલું જ નિષ્કર્ષ કાઢી શક્યો કે તેણીને અપાયેલું દર્શન સમય અંગે હતું, અને ભવિષ્યવાણીના અન્ય ભાગો વિષે તેણીને કોઈ સ્પષ્ટીકરણ મળ્યું ન હતું.—DF 201b, AGD statement, Sept. 25, 1931.” Arthur White, Ellen G. White, volume 6, 257.</w:t>
      </w:r>
    </w:p>
    <w:p>
      <w:pPr>
        <w:pStyle w:val="ArticleBody"/>
        <w:jc w:val="left"/>
      </w:pPr>
      <w:r>
        <w:rPr>
          <w:rFonts w:ascii="Nirmala UI" w:hAnsi="Nirmala UI" w:eastAsia="Nirmala UI" w:cs="Nirmala UI"/>
        </w:rPr>
        <w:t>ડેનિયલ્સે દાવો કર્યો કે તેણે તેણીને 1843નું ચાર્ટ બતાવ્યું અને તેણીને તે પવિત્રસ્થાન વિષે પૂછ્યું જે ચાર્ટમાં દર્શાવવામાં આવ્યું નથી. તેણે એવો પણ દાવો કર્યો કે તેણે *Early Writings* નામનું પુસ્તક પણ લીધું અને તેણીને અનેક પ્રશ્નો કરીને દબાણ કર્યું કે જ્યારે તેણીએ “the daily” અંગેના આગેવાનોના સમજણને સ્પષ્ટપણે સમર્થન આપ્યું હતું, અને તે ચાર્ટ પ્રભુના હાથથી નિર્દેશિત હતો, ત્યારે તેનો અર્થ શું હતો. એલેન વ્હાઇટનો પુત્ર, જે આ માનવામાં આવતી ઘટનાનો અવલોકનાત્મક વર્ણન લખનાર જીવનચરિત્રકાર આર્થર એલ. વ્હાઇટનો પિતા હતો, તેણે “the daily” વિષે ડેનિયલ્સ અને પ્રેસકૉટના શૈતાની દૃષ્ટિકોણને સ્વીકારી લીધો હતો, અને મુલાકાતમાં તેણે શું સાંભળ્યું હતું તે અંગે ડેનિયલ્સના દાવાને સાક્ષી આપી. તેઓ પોતાની ઘડેલી વાર્તા બાબતે માત્ર સાવચેત રહ્યા નહોતાં, કારણ કે 1843નું ચાર્ટ એવું કોઈ પવિત્રસ્થાન દર્શાવતું જ નથી જેને ડેનિયલ્સ નિર્દેશ કરી શક્યો હોત.</w:t>
      </w:r>
    </w:p>
    <w:p>
      <w:pPr>
        <w:pStyle w:val="ArticleBody"/>
        <w:jc w:val="left"/>
      </w:pPr>
      <w:r>
        <w:rPr>
          <w:rFonts w:ascii="Nirmala UI" w:hAnsi="Nirmala UI" w:eastAsia="Nirmala UI" w:cs="Nirmala UI"/>
        </w:rPr>
        <w:t>ઇન્ટરવ્યુમાં પ્રતિનિધિત થયેલું બીજું એક અસત્ય એ ખોટ છે કે Early Writings માંનો અંશ “સમય નક્કી કરવાના” વિરોધમાં એક ચેતવણી હતો. કહેવામાં આવે છે કે Daniells એ જેના વિષે પૂછ્યું હતું તે અંશ નીચે મુજબ છે:</w:t>
      </w:r>
    </w:p>
    <w:p>
      <w:pPr>
        <w:pStyle w:val="ArticleScripture"/>
        <w:jc w:val="left"/>
      </w:pPr>
      <w:r>
        <w:rPr>
          <w:rFonts w:ascii="Nirmala UI" w:hAnsi="Nirmala UI" w:eastAsia="Nirmala UI" w:cs="Nirmala UI"/>
        </w:rPr>
        <w:t>“મેં જોયું છે કે 1843નો ચાર્ટ પ્રભુના હાથે માર્ગદર્શિત કરવામાં આવ્યો હતો, અને તેમાં ફેરફાર કરવો જોઈએ નહિ; કે તેમાંના આંકડા તે જેમ ઇચ્છતા હતા એમ જ હતા; કે તેમના હાથ તેની ઉપર હતો અને કેટલાક આંકડાઓમાં રહેલી એક ભૂલને ઢાંકી રાખી હતી, જેથી તેમના હાથ દૂર કરવામાં ન આવે ત્યાં સુધી કોઈ તેને જોઈ શક્યું નહિ.</w:t>
      </w:r>
    </w:p>
    <w:p>
      <w:pPr>
        <w:pStyle w:val="ArticleScripture"/>
        <w:jc w:val="left"/>
      </w:pPr>
      <w:r>
        <w:rPr>
          <w:rFonts w:ascii="Nirmala UI" w:hAnsi="Nirmala UI" w:eastAsia="Nirmala UI" w:cs="Nirmala UI"/>
        </w:rPr>
        <w:t>“પછી મેં ‘દૈનિક’ (Daniel 8:12) વિષે જોયું કે ‘sacrifice’ શબ્દ માનવીય બુદ્ધિ દ્વારા ઉમેરવામાં આવ્યો હતો, અને તે મૂળ પાઠનો ભાગ નથી, અને પ્રભુએ તેની યોગ્ય સમજ તેમને આપી જેઓએ ન્યાયની ઘડીનો હાકલ આપ્યો હતો. 1844 પહેલાં, જ્યારે એકતા અસ્તિત્વમાં હતી, ત્યારે લગભગ બધા જ ‘દૈનિક’ વિષેની યોગ્ય સમજ પર એકમત હતા; પરંતુ 1844 પછીની ગૂંચવણમાં અન્ય મતો અપનાવવામાં આવ્યા, અને તેના અનુસરણમાં અંધકાર અને ગૂંચવણ આવી. 1844 પછી સમય કદી પરીક્ષા રહ્યો નથી, અને તે ફરી ક્યારેય પરીક્ષા રહેશે નહીં.” Early Writings, 74, 75.</w:t>
      </w:r>
    </w:p>
    <w:p>
      <w:pPr>
        <w:pStyle w:val="ArticleBody"/>
        <w:jc w:val="left"/>
      </w:pPr>
      <w:r>
        <w:rPr>
          <w:rFonts w:ascii="Nirmala UI" w:hAnsi="Nirmala UI" w:eastAsia="Nirmala UI" w:cs="Nirmala UI"/>
        </w:rPr>
        <w:t>સિસ્ટર વ્હાઇટના પુત્ર વિલી C. વ્હાઇટે “the daily” વિષેનો ખોટો મત સ્વીકારી લીધો હતો, અને તેના પુત્ર આર્થરે ક્યારેય ન થયેલી મુલાકાત સાથે સંકળાયેલ “જૂઠાણું” કાયમ રાખવાનો પ્રયત્ન કર્યો, એ રીતે સૂચવવા દ્વારા કે Early Writings માંથી લેવામાં આવેલ ઉલ્લેખમાં આપેલી ચેતવણી માત્ર અને માત્ર સમય નક્કી કરવાની વિરુદ્ધની ચેતવણી જ હતી. આ દલીલ 1930ના દાયકામાં ઘડવામાં આવી હતી અને તે “જૂઠાણાં”નો મુખ્ય ભાગ બની જાય છે.</w:t>
      </w:r>
    </w:p>
    <w:p>
      <w:pPr>
        <w:pStyle w:val="ArticleBody"/>
        <w:jc w:val="left"/>
      </w:pPr>
      <w:r>
        <w:rPr>
          <w:rFonts w:ascii="Nirmala UI" w:hAnsi="Nirmala UI" w:eastAsia="Nirmala UI" w:cs="Nirmala UI"/>
        </w:rPr>
        <w:t>આ દલીલને આપણે આગામી લેખમાં હાથ ધરશું.</w:t>
      </w:r>
    </w:p>
    <w:p>
      <w:pPr>
        <w:pStyle w:val="ArticleScripture"/>
        <w:jc w:val="left"/>
      </w:pPr>
      <w:r>
        <w:rPr>
          <w:rFonts w:ascii="Nirmala UI" w:hAnsi="Nirmala UI" w:eastAsia="Nirmala UI" w:cs="Nirmala UI"/>
        </w:rPr>
        <w:t>“૨૩ સપ્ટેમ્બરનાં રોજ પ્રભુએ મને દર્શાવ્યું કે તેમણે પોતાની પ્રજાના અવશેષને પાછા મેળવવા માટે બીજી વાર પોતાનો હાથ લંબાવ્યો છે, અને આ એકત્રિકરણના સમયમાં પ્રયત્નો દ્વિગુણિત થવા જ જોઈએ. વિખેરણના સમયમાં ઇઝરાયેલને માર પડ્યો અને તે ચીરાઈ ગયો; પરંતુ હવે એકત્રિકરણના સમયમાં દેવ પોતાની પ્રજાને આરોગ્ય આપશે અને તેના ઘા બાંધી આપશે. વિખેરણના સમયમાં સત્યનો પ્રસાર કરવા કરાયેલા પ્રયત્નોનો બહુ ઓછો પ્રભાવ પડતો, બહુ થોડું અથવા કશું જ સિદ્ધ થતું નહોતું; પરંતુ એકત્રિકરણના સમયમાં, જ્યારે દેવે પોતાની પ્રજાને ભેગી કરવા પોતાનો હાથ કાર્યરત કર્યો છે, ત્યારે સત્યનો પ્રસાર કરવા કરાયેલા પ્રયત્નોનો તેઓ માટે નિર્ધારિત પ્રભાવ થશે. સર્વેને આ કાર્યમાં એકતાબદ્ધ અને ઉત્સાહી હોવું જોઈએ. મેં જોયું કે હવે, આ એકત્રિકરણના સમયમાં, અમને માર્ગદર્શન આપવા માટે કોઈએ વિખેરણના સમયનાં ઉદાહરણોનો આશરો લેવો એ લજ્જાસ્પદ વાત હતી; કારણ કે જો દેવ હવે અમારા માટે તે વખતે જેટલું જ કરે, તો ઇઝરાયેલ કદી ભેગો ન થાય. જેટલું આવશ્યક છે કે સત્યનું પ્રચાર ઉપદેશ દ્વારા થવું જોઈએ, એટલું જ આવશ્યક છે કે તે પત્રમાં પ્રકાશિત પણ થવું જોઈએ.”</w:t>
      </w:r>
    </w:p>
    <w:p>
      <w:pPr>
        <w:pStyle w:val="ArticleScripture"/>
        <w:jc w:val="left"/>
      </w:pPr>
      <w:r>
        <w:rPr>
          <w:rFonts w:ascii="Nirmala UI" w:hAnsi="Nirmala UI" w:eastAsia="Nirmala UI" w:cs="Nirmala UI"/>
        </w:rPr>
        <w:t>“પ્રભુએ મને દર્શાવ્યું કે 1843નું ચાર્ટ તેમની હસ્તદિશા હેઠળ તૈયાર કરાયું હતું, અને તેની કોઈ પણ બાબતમાં ફેરફાર કરવો ન જોઈએ; કે આંકડા તેઓ જેમ ઇચ્છતા હતા તેમ જ હતા. તેમનો હાથ તેના ઉપર હતો અને કેટલાક આંકડાઓમાં રહેલી એક ભૂલને ઢાંકી રાખતો હતો, જેથી તેમનો હાથ દૂર કરવામાં આવ્યો ત્યાં સુધી કોઈ તેને જોઈ શક્યું નહીં.</w:t>
      </w:r>
    </w:p>
    <w:p>
      <w:pPr>
        <w:pStyle w:val="ArticleScripture"/>
        <w:jc w:val="left"/>
      </w:pPr>
      <w:r>
        <w:rPr>
          <w:rFonts w:ascii="Nirmala UI" w:hAnsi="Nirmala UI" w:eastAsia="Nirmala UI" w:cs="Nirmala UI"/>
        </w:rPr>
        <w:t>“પછી મેં ‘દૈનિક’ વિષે જોયું કે ‘બલિદાન’ શબ્દ માનવીય જ્ઞાન દ્વારા ઉમેરવામાં આવ્યો હતો, અને તે મૂળ લખાણનો ભાગ નથી; અને કે પ્રભુએ તેનો યોગ્ય અર્થઘટન તેમને આપ્યો જેઓએ ન્યાયની ઘડીનો પોકાર કર્યો હતો. 1844 પહેલાં, જ્યારે એકતા અસ્તિત્વમાં હતી, ત્યારે લગભગ સૌ ‘દૈનિક’ વિષેના યોગ્ય દૃષ્ટિકોણ પર એકમત હતા; પરંતુ 1844 પછી, ગૂંચવણમાં, અન્ય દૃષ્ટિકોણો સ્વીકારવામાં આવ્યા, અને તેના પાછળ અંધકાર અને ગૂંચવણ આવ્યા.”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ઓગણનવ્વાણું</dc:title>
  <dc:subject>ખોટા સિદ્ધાંતોનું ઉદ્ઘાટન: એડવેન્ટિઝમમાં “ડેઇલી”નું ઐતિહાસિક પરીક્ષણ</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