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દાનિએલનું પુસ્તક - નંબર બાણું</w:t>
      </w:r>
    </w:p>
    <w:p>
      <w:pPr>
        <w:pStyle w:val="ArticleSubtitle"/>
        <w:jc w:val="left"/>
      </w:pPr>
      <w:r>
        <w:rPr>
          <w:rFonts w:ascii="Nirmala UI" w:hAnsi="Nirmala UI" w:eastAsia="Nirmala UI" w:cs="Nirmala UI"/>
        </w:rPr>
        <w:t>ભવિષ્યવાણીનું અનાવરણ: દાનિયેલના અંતિમ છ વચનોનો ત્રિગુણ પ્રયોગ અને ત્રીજા દૂતનો પ્રગતિશીલ પ્રકાશ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2024-02-25</w:t>
      </w:r>
    </w:p>
    <w:p>
      <w:pPr>
        <w:pStyle w:val="ArticleBody"/>
        <w:jc w:val="left"/>
      </w:pPr>
      <w:r>
        <w:rPr>
          <w:rFonts w:ascii="Nirmala UI" w:hAnsi="Nirmala UI" w:eastAsia="Nirmala UI" w:cs="Nirmala UI"/>
        </w:rPr>
        <w:t>મિલરાઇટ ચળવળમાં જ્ઞાનનો વધારો મુદ્રામુક્ત કરવામાં આવ્યો, અને તેણે મુખ્યત્વે—પરંતુ માત્ર એટલું જ નહીં—યુનાઇટેડ સ્ટેટ્સમાં પ્રગટ રીતે પ્રોટેસ્ટન્ટ ગણાતા લોકોને પરીક્ષામાં મૂકી દીધા. સારદીસ, એટલે કે પાપલ સર્વોચ્ચતાના અંધકારમાંથી બહાર આવતી કલીશિયા, સ્વર્ગીય પવિત્રસ્થાન સ્વર્ગમાં ખૂલ્યું ત્યારે પ્રકાશિત થનારા સુસમાચારની વધુ પૂર્ણ સમજણ તરફ દોરી જવામાં આવી રહી હતી. ત્રીજા દૂતની ચળવળમાં જ્ઞાનનો વધારો 11 સપ્ટેમ્બર, 2001ના રોજ મુદ્રામુક્ત કરવામાં આવ્યો, અને તેણે વિશ્વભરના લાઉડિકેયન એડ્વેન્ટિઝમની પરીક્ષા લીધી. આ કારણસર, દાનિયેલ અગિયારના છેલ્લા છ વચનોમાં પ્રતિનિધિત્વ પામતું સત્ય, જે જ્ઞાનના વધારાનો સ્ત્રોત છે, લાઉડિકેયન એડ્વેન્ટિઝમ દ્વારા પ્રતિરોધિત કરવામાં આવ્યું.</w:t>
      </w:r>
    </w:p>
    <w:p>
      <w:pPr>
        <w:pStyle w:val="ArticleScripture"/>
        <w:jc w:val="left"/>
      </w:pPr>
      <w:r>
        <w:rPr>
          <w:rFonts w:ascii="Nirmala UI" w:hAnsi="Nirmala UI" w:eastAsia="Nirmala UI" w:cs="Nirmala UI"/>
        </w:rPr>
        <w:t>“સાચા પાયા પરના થોડાક વિશ્વાસુ નિર્માતાઓ (1 કરિંથીઓ 3:10, 11) ખોટા ઉપદેશના કચરાએ કાર્યમાં અવરોધ ઊભો કરતાં મૂંઝાઈ ગયા અને અટકાવવામાં આવ્યા. નેહેમ્યાહના દિવસોમાં યરુશાલેમની ભીંત પરના નિર્માતાઓની જેમ, કેટલાક કહેવા તૈયાર હતા: ‘ભાર ઉપાડનારાઓની શક્તિ ક્ષીણ થઈ ગઈ છે, અને ઘણો કચરો છે; એટલા માટે અમે બાંધકામ કરી શકતા નથી.’ નેહેમ્યાહ 4:10. સતાવણી, કપટ, અધર્મ, અને તેમની પ્રગતિને અટકાવવા માટે શૈતાને કલ્પી શક્યા એવા દરેક બીજા અવરોધ સામેના સતત સંઘર્ષથી થાકી જઈને, કેટલાક, જેઓ વિશ્વાસુ નિર્માતા રહ્યા હતા, નિરોત્સાહ બન્યા; અને શાંતિ તથા પોતાની મિલ્કત અને જીવનની સુરક્ષા માટે તેઓ સાચા પાયા પરથી વળી ગયા. બીજા કેટલાક, પોતાના શત્રુઓના વિરોધથી નિર્ભય રહી, નિડરતાપૂર્વક જાહેર કરતા હતા: ‘તેમનાથી ભયભીત ન થાઓ: પ્રભુને સ્મરણ કરો, જે મહાન અને ભયંકર છે’ (વચન 14); અને તેઓ કામ આગળ વધારતા રહ્યા, દરેકે પોતાની તલવાર કમરે બાંધેલી. એફેસીઓ 6:17.”</w:t>
      </w:r>
    </w:p>
    <w:p>
      <w:pPr>
        <w:pStyle w:val="ArticleScripture"/>
        <w:jc w:val="left"/>
      </w:pPr>
      <w:r>
        <w:rPr>
          <w:rFonts w:ascii="Nirmala UI" w:hAnsi="Nirmala UI" w:eastAsia="Nirmala UI" w:cs="Nirmala UI"/>
        </w:rPr>
        <w:t>“સત્ય પ્રત્યેની ઘૃણા અને વિરોધનો એ જ આત્મા દરેક યુગમાં દેવના શત્રુઓને પ્રેરિત કરતો આવ્યો છે, અને તેમના સેવકોમાં પણ એ જ જાગૃતતા અને વિશ્વાસુતા આવશ્યક રહી છે. પ્રથમ શિષ્યોને ખ્રિસ્તે કહેલા શબ્દો સમયના અંત સુધી તેમના અનુયાયીઓ પર લાગુ પડે છે: ‘હું તમને જે કહું છું, તે સર્વને કહું છું: જાગતા રહો.’ માર્ક 13:37.” The Great Controversy, 56.</w:t>
      </w:r>
    </w:p>
    <w:p>
      <w:pPr>
        <w:pStyle w:val="ArticleBody"/>
        <w:jc w:val="left"/>
      </w:pPr>
      <w:r>
        <w:rPr>
          <w:rFonts w:ascii="Nirmala UI" w:hAnsi="Nirmala UI" w:eastAsia="Nirmala UI" w:cs="Nirmala UI"/>
        </w:rPr>
        <w:t>દાનિયેલના અંતિમ છ શ્લોકોના સંદેશાની રજૂઆત લાઓદિકિયન એડવેન્ટિઝમની સ્વ-આધારિત સેવાઓના પરિપ્રેક્ષ્યમાં શરૂ થઈ હતી, અને ત્યારબાદ સમય જતાં તેનો સામનો લાઓદિકિયન એડવેન્ટિઝમના પ્રસિદ્ધ ધર્મશાસ્ત્રીઓ (વિદ્વાનો) સાથે થયો. સંદેશાને બદનામ કરવાનો પ્રયત્ન કરતી વખતે જે શસ્ત્રોનો ઉપયોગ કરવામાં આવ્યો, તેમણે અનિવાર્ય રીતે તપાસ અને આક્રમણ હેઠળ રહેલા શ્લોકો માટે વધુ પ્રકાશ અને સ્પષ્ટતા ઉત્પન્ન કરી. અંતે તે આક્રમણોએ એવી ભવિષ્યવાણીય સમજણો તરફ દોરી ગયાં, જેઓ અગાઉ ઓળખાઈ નહોતી, પરંતુ ત્યારબાદ સ્થાપિત થઈ અને ત્રીજા દૂતના આગળ વધતા પ્રકાશનો ભાગ હોવાનું જાણવા મળ્યું.</w:t>
      </w:r>
    </w:p>
    <w:p>
      <w:pPr>
        <w:pStyle w:val="ArticleBody"/>
        <w:jc w:val="left"/>
      </w:pPr>
      <w:r>
        <w:rPr>
          <w:rFonts w:ascii="Nirmala UI" w:hAnsi="Nirmala UI" w:eastAsia="Nirmala UI" w:cs="Nirmala UI"/>
        </w:rPr>
        <w:t>મિલેરાઇટોએ બાઇબલની ભવિષ્યવાણીના માત્ર ચાર જ રાજ્યોને માન્ય ગણ્યા હતા, પરંતુ 1844 પછી થોડા જ સમયમાં એ સમજાયું કે યુનાઇટેડ સ્ટેટ્સ પ્રકાશિત વાક્યના તેરમા અધ્યાયનું પૃથ્વીમાંથી ઊભેલું પશુ હતું, અને આ સમજણથી સ્પષ્ટ થયું કે પાપાસી માત્ર રોમના રાજ્યનો એક ભાગ નહોતી, પરંતુ વાસ્તવમાં તે બાઇબલની ભવિષ્યવાણીનું પાંચમું રાજ્ય હતી.</w:t>
      </w:r>
    </w:p>
    <w:p>
      <w:pPr>
        <w:pStyle w:val="ArticleScripture"/>
        <w:jc w:val="left"/>
      </w:pPr>
      <w:r>
        <w:rPr>
          <w:rFonts w:ascii="Nirmala UI" w:hAnsi="Nirmala UI" w:eastAsia="Nirmala UI" w:cs="Nirmala UI"/>
        </w:rPr>
        <w:t>“એક મહાન લાલ અજગર, ચિત્તા જેવા પશુ, અને મેઢા જેવા શિંગડાં ધરાવતા પશુના પ્રતીકો હેઠળ, એવી પૃથ્વીપરની સરકારો યોહાન સમક્ષ રજૂ કરવામાં આવી હતી, જેઓ વિશેષ રીતે દેવના કાયદાને રૌંદવામાં અને તેમના લોકનો સતાવાટ કરવામાં પ્રવૃત્ત થવાની હતી. આ યુદ્ધ સમયના અંત સુધી ચાલે છે. દેવના લોક, જે પવિત્ર સ્ત્રી અને તેના સંતાનો દ્વારા પ્રતીકરૂપ દર્શાવવામાં આવ્યા છે, તેઓ અત્યંત અલ્પસંખ્યામાં હોવાનું દર્શાવવામાં આવ્યું હતું. અંતિમ દિવસોમાં માત્ર એક અવશેષ જ હજુ અસ્તિત્વમાં હતો. તેમના વિષે યોહાન કહે છે કે તેઓ ‘જે દેવની આજ્ઞાઓ પાળે છે, અને ઈસુ ખ્રિસ્તની સાક્ષી ધરાવે છે.’”</w:t>
      </w:r>
    </w:p>
    <w:p>
      <w:pPr>
        <w:pStyle w:val="ArticleScripture"/>
        <w:jc w:val="left"/>
      </w:pPr>
      <w:r>
        <w:rPr>
          <w:rFonts w:ascii="Nirmala UI" w:hAnsi="Nirmala UI" w:eastAsia="Nirmala UI" w:cs="Nirmala UI"/>
        </w:rPr>
        <w:t>“મૂર્તિપૂજકતા દ્વારા, અને ત્યારબાદ પાપાશાહી દ્વારા, શેતાને અનેક શતાબ્દીઓ સુધી પોતાની શક્તિનો એવો ઉપયોગ કર્યો કે પૃથ્વી પરથી દેવના વિશ્વાસુ સાક્ષીઓને મિટાવી નાખે. મૂર્તિપૂજકો અને પાપાશાહીવાદીઓ બંનેને એ જ અજગરની આત્માએ પ્રેરિત કર્યા હતા. તેમનો ભેદ માત્ર એટલો જ હતો કે પાપાશાહી, દેવની સેવા કરતી હોવાનો દેખાવ કરીને, વધુ જોખમી અને વધુ નિર્લજ્જ ક્રૂર શત્રુ બની. રોમનવાદના સાધન દ્વારા, શેતાને જગતને બંધક બનાવ્યું. દેવની જાહેર કરાતી કલીશિયા આ ભ્રમના ગોટામાં વહી ગઈ, અને એક હજાર વર્ષથી પણ વધુ સમય સુધી દેવના લોકો અજગરના કોપ હેઠળ પીડાતા રહ્યાં. અને જ્યારે પાપાશાહી, પોતાની શક્તિથી વંચિત થતાં, પીછો કરવાનું બંધ કરવા મજબૂર बनी, ત્યારે યોહાને એક નવી શક્તિને ઉદ્ભવતી જોઈ, જે અજગરનો સ્વર પ્રતિધ્વનિત કરે અને એ જ ક્રૂર તથા દેવનિંદાપૂર્ણ કાર્યને આગળ વધારે. આ શક્તિ—જે દેવની કલીશિયા અને દેવની વ્યવસ્થાના વિરુદ્ધ યુદ્ધ કરનાર છેલ્લી શક્તિ છે—મેમણા જેવા શિંગડાં ધરાવતા એક પશુ દ્વારા પ્રતીકરૂપે દર્શાવવામાં આવી હતી.”</w:t>
      </w:r>
    </w:p>
    <w:p>
      <w:pPr>
        <w:pStyle w:val="ArticleScripture"/>
        <w:jc w:val="left"/>
      </w:pPr>
      <w:r>
        <w:rPr>
          <w:rFonts w:ascii="Nirmala UI" w:hAnsi="Nirmala UI" w:eastAsia="Nirmala UI" w:cs="Nirmala UI"/>
        </w:rPr>
        <w:t>“પરંતુ પ્રોફેટિક પેન્સિલની કડક રેખાંકનમાં આ શાંતિપૂર્ણ દૃશ્યમાં એક પરિવર્તન પ્રગટ થાય છે. મેષસમાન શિંગડાં ધરાવતું પશુ અજગરના સ્વરે બોલે છે, અને ‘તેના સમક્ષ પ્રથમ પશુની સર્વ સત્તાનો ઉપયોગ કરે છે.’ ભવિષ્યવાણી જાહેર કરે છે કે તે પૃથ્વી પર નિવાસ કરનારાઓને કહે છે કે તેઓ પશુની પ્રતિમા બનાવે, અને કે “તે નાનાં અને મોટાં, ધનિક અને દરિદ્ર, સ્વતંત્ર અને દાસ — સૌને — તેમની જમણી હાથે અથવા તેમના કપાળ પર એક છાપ લેવડાવે છે; અને જેની પાસે તે છાપ, અથવા પશુનું નામ, અથવા તેના નામનો અંક ન હોય તે સિવાય કોઈ મનુષ્ય ખરીદી કે વેચાણ કરી શકે નહીં.” આ રીતે પ્રોટેસ્ટન્ટવાદ પાપાશાહી ના પગલે પગલે ચાલે છે.” Signs of the Times, November 1, 1899.</w:t>
      </w:r>
    </w:p>
    <w:p>
      <w:pPr>
        <w:pStyle w:val="ArticleBody"/>
        <w:jc w:val="left"/>
      </w:pPr>
      <w:r>
        <w:rPr>
          <w:rFonts w:ascii="Nirmala UI" w:hAnsi="Nirmala UI" w:eastAsia="Nirmala UI" w:cs="Nirmala UI"/>
        </w:rPr>
        <w:t>જ્યારે દાનિયેલ અગિયારના અંતિમ છ વચનો ખોલવામાં આવ્યા, ત્યારે એ ઓળખવામાં આવ્યું કે તે છ વચનોમાં દર્શાવવામાં આવેલો સમગ્ર ક્રમ તે ત્રણ શક્તિઓની પરસ્પર ક્રિયાઓને સંબોધિત કરતો હતો, જેઓને બહેન વ્હાઇટે હમણાં જ “મૂર્તિપૂજકવાદ,” “પોપશાહી,” અને “પ્રોટેસ્ટન્ટવાદ” તરીકે ઓળખાવ્યાં હતા. શત્રુએ દલીલ કરી કે એકતાલીસમા વચનનું “મહિમાવંત દેશ” પ્રોટેસ્ટન્ટવાદ અથવા સેવન્થ-ડે એડ્વેન્ટિસ્ટ ચર્ચ પૈકી કોઈ એકનું પ્રતીક છે, પરંતુ “મહિમાવંત દેશ” સંયુક્ત રાજ્ય અમેરિકા છે, અને એકતાલીસમા વચનમાં ઉત્તરનો રાજા (પોપશાહી) જલ્દી આવનારા રવિવાર કાયદા સમયે સંયુક્ત રાજ્ય અમેરિકાને જીતે છે. “મહિમાવંત દેશ”ને સંયુક્ત રાજ્ય અમેરિકા સિવાય અન્ય કંઈપણ તરીકે ઓળખાવતી શૈતાની ભૂલ એ માટે રચવામાં આવી છે કે પુરુષો અને સ્ત્રીઓ એ ઓળખી ન શકે કે 1989માં સોવિયેત સંઘના પતન પછીની આગામી ભવિષ્યવાણીપૂર્ણ ઘટના, જે સમયગાળો દાનિયેલ અગિયારના અંતિમ છ વચનોમાં રજૂ કરવામાં આવ્યો છે, તે જલ્દી આવનાર રવિવાર કાયદો છે.</w:t>
      </w:r>
    </w:p>
    <w:p>
      <w:pPr>
        <w:pStyle w:val="ArticleBody"/>
        <w:jc w:val="left"/>
      </w:pPr>
      <w:r>
        <w:rPr>
          <w:rFonts w:ascii="Nirmala UI" w:hAnsi="Nirmala UI" w:eastAsia="Nirmala UI" w:cs="Nirmala UI"/>
        </w:rPr>
        <w:t>સેવન્થ-ડે એડવેન્ટિસ્ટો માટે, તેનો અર્થ એ થાય છે કે એકતાલીસમો શ્લોક દેવના ચર્ચ માટે કૃપાકાળના સમાપનને નિર્દિષ્ટ કરી રહ્યો છે, અને લાઉદિકેયન એડવેન્ટિઝમ છેલ્લે જે વાત સાંભળવા ઇચ્છે છે તે એ છે કે તેમના કૃપાકાળનો સમય સમાપ્ત થવા આવી રહ્યો છે! પ્રભુએ દલીલને એવા બિંદુ સુધી દોરી ગઈ, જ્યાં એ માન્ય બન્યું કે જ્યારે ઈ.સ.પૂ. 31માં એક્ટિયમની લડાઈમાં પેગન રોમે વિશ્વ પર નિયંત્રણ મેળવ્યું, ત્યારે તેને પહેલા દાનિયેલના આઠમા અધ્યાયમાં દર્શાવ્યા મુજબ ત્રણ ભૌગોલિક શક્તિઓને જીતવી પડી હતી.</w:t>
      </w:r>
    </w:p>
    <w:p>
      <w:pPr>
        <w:pStyle w:val="ArticleScripture"/>
        <w:jc w:val="left"/>
      </w:pPr>
      <w:r>
        <w:rPr>
          <w:rFonts w:ascii="Nirmala UI" w:hAnsi="Nirmala UI" w:eastAsia="Nirmala UI" w:cs="Nirmala UI"/>
        </w:rPr>
        <w:t>અને તેઓમાંથી એકમાંથી એક નાનું શિંગડું નીકળ્યું; અને તે દક્ષિણ તરફ, તથા પૂર્વ તરફ, અને મનોહર દેશમાં તરફ અત્યંત મહાન બનતું ગયું. દાનિયેલ 8:9.</w:t>
      </w:r>
    </w:p>
    <w:p>
      <w:pPr>
        <w:pStyle w:val="ArticleBody"/>
        <w:jc w:val="left"/>
      </w:pPr>
      <w:r>
        <w:rPr>
          <w:rFonts w:ascii="Nirmala UI" w:hAnsi="Nirmala UI" w:eastAsia="Nirmala UI" w:cs="Nirmala UI"/>
        </w:rPr>
        <w:t>આ એક સ્થાપિત સત્ય હતું કે “દક્ષિણ”, “પૂર્વ” અને “મનોહર દેશ” એ તે ત્રણ ભૌગોલિક પ્રદેશોનું પ્રતિનિધિત્વ કરતાં હતાં, જેઓ પર મૂર્તિપૂજક રોમે કબજો મેળવ્યો હતો, જ્યારે તે બાઈબલની ભવિષ્યવાણીના ચોથા રાજ્ય તરીકે પૃથ્વીના સિંહાસન પર આરુઢ થયું હતું. આ સત્ય સાથે જોડાયેલું બીજું સત્ય એ હતું કે પાપલ રોમને પણ ત્રણ ભૌગોલિક સત્તાઓને જીતવી આવશ્યક હતી, જ્યારે તે, દાનિયેલના સાતમા અધ્યાયમાં દર્શાવ્યા મુજબ, બાઈબલની ભવિષ્યવાણીના પાંચમા રાજ્ય તરીકે પૃથ્વીના સિંહાસન પર આરુઢ થયું હતું.</w:t>
      </w:r>
    </w:p>
    <w:p>
      <w:pPr>
        <w:pStyle w:val="ArticleScripture"/>
        <w:jc w:val="left"/>
      </w:pPr>
      <w:r>
        <w:rPr>
          <w:rFonts w:ascii="Nirmala UI" w:hAnsi="Nirmala UI" w:eastAsia="Nirmala UI" w:cs="Nirmala UI"/>
        </w:rPr>
        <w:t>હું તે શિંગડાંને જોતો હતો, અને જુઓ, તેમની વચ્ચે બીજું એક નાનું શિંગડું ઊગીને આવ્યું; જેના આગળ પહેલાનાં શિંગડાંમાંથી ત્રણ મૂળથી ઉપાડી નાખવામાં આવ્યાં; અને જુઓ, આ શિંગડામાં મનુષ્યની આંખો જેવી આંખો હતી, અને મોટી મોટી વાતો બોલતું એક મુખ હતું. દાનિયેલ 7:8.</w:t>
      </w:r>
    </w:p>
    <w:p>
      <w:pPr>
        <w:pStyle w:val="ArticleBody"/>
        <w:jc w:val="left"/>
      </w:pPr>
      <w:r>
        <w:rPr>
          <w:rFonts w:ascii="Nirmala UI" w:hAnsi="Nirmala UI" w:eastAsia="Nirmala UI" w:cs="Nirmala UI"/>
        </w:rPr>
        <w:t>એકતાલીસમી કલમના “મહિમાવંત દેશ” વિષે ઊભા થયેલા વિવાદમાં પ્રભુએ દર્શાવ્યું કે ભવિષ્યવાણીમાં રોમના ત્રણ પ્રગટ સ્વરૂપો હતા. મૂર્તિપૂજક રોમ, જેના પછી પોપશાહી રોમ આવ્યું, અને ત્યારબાદ અંતિમ દિવસોનું રોમ હતું, જેને અમે “આધુનિક રોમ” કહીએ છીએ. ભવિષ્યવાણીના બે દૃઢ અને સ્થાપિત સત્યોના આધારે—પ્રથમ, કે ઈશ્વર કદી બદલાતા નથી, અને બીજું, કે સત્ય બે સાક્ષીઓની સાક્ષી ઉપર સ્થાપિત થાય છે—અમે અડગપણે એવો નિષ્કર્ષ કર્યો કે દાનિયેલ અધ્યાય અગિયારની છેલ્લી છ કલમોમાં ઉત્તર દિશાના રાજા માટે આવેલા ત્રણ અવરોધો અનિવાર્યપણે ત્રણ આધુનિક ભૂગોળીય શક્તિઓનું પ્રતિનિધિત્વ કરતા હોવા જોઈએ.</w:t>
      </w:r>
    </w:p>
    <w:p>
      <w:pPr>
        <w:pStyle w:val="ArticleScripture"/>
        <w:jc w:val="left"/>
      </w:pPr>
      <w:r>
        <w:rPr>
          <w:rFonts w:ascii="Nirmala UI" w:hAnsi="Nirmala UI" w:eastAsia="Nirmala UI" w:cs="Nirmala UI"/>
        </w:rPr>
        <w:t>ઈસુ ખ્રિસ્ત ગઈકાલે, આજે અને સદાકાળ એકસરખા જ છે. હિબ્રૂઓ 13:8.</w:t>
      </w:r>
    </w:p>
    <w:p>
      <w:pPr>
        <w:pStyle w:val="ArticleScripture"/>
        <w:jc w:val="left"/>
      </w:pPr>
      <w:r>
        <w:rPr>
          <w:rFonts w:ascii="Nirmala UI" w:hAnsi="Nirmala UI" w:eastAsia="Nirmala UI" w:cs="Nirmala UI"/>
        </w:rPr>
        <w:t>તમારી વ્યવસ્થામાં પણ લખેલું છે કે બે માણસોની સાક્ષી સત્ય છે. યોહાન 8:17.</w:t>
      </w:r>
    </w:p>
    <w:p>
      <w:pPr>
        <w:pStyle w:val="ArticleBody"/>
        <w:jc w:val="left"/>
      </w:pPr>
      <w:r>
        <w:rPr>
          <w:rFonts w:ascii="Nirmala UI" w:hAnsi="Nirmala UI" w:eastAsia="Nirmala UI" w:cs="Nirmala UI"/>
        </w:rPr>
        <w:t>આ ઓળખાણે અમે પહેલેથી જ જે નિષ્કર્ષે પહોંચ્યા હતા તેની પુષ્ટિ કરી, કારણ કે અમે “glorious land” ને એક ભૂગોળીય સત્તા (યુનાઇટેડ સ્ટેટ્સ) તરીકે ઓળખી રહ્યા હતા, અને તે એક ચર્ચનું પ્રતિનિધિત્વ કરે છે—જે આધ્યાત્મિક સત્તા છે—એવા મૂર્ખામીભર્યા વિચારને નકારી કાઢ્યો હતો. અમે આ સ્થાન એ માન્યતાના આધાર પર ધારણ કર્યું હતું—જેની હંમેશાં પુષ્ટિ થઈ છે—કે દેવના વચનમાં કોઈ અણધાર્યા સંયોગો નથી. ઘણા સાક્ષીઓના આધારે આ સ્પષ્ટ છે કે અંતિમ દિવસોમાં દેવની ચર્ચ એક પર્વત છે.</w:t>
      </w:r>
    </w:p>
    <w:p>
      <w:pPr>
        <w:pStyle w:val="ArticleScripture"/>
        <w:jc w:val="left"/>
      </w:pPr>
      <w:r>
        <w:rPr>
          <w:rFonts w:ascii="Nirmala UI" w:hAnsi="Nirmala UI" w:eastAsia="Nirmala UI" w:cs="Nirmala UI"/>
        </w:rPr>
        <w:t>અને છેલ્લાં દિવસોમાં એવું થશે કે યહોવાનાં ગૃહનો પર્વત પર્વતોના શિખર પર સ્થાપિત થશે, અને ટેકરીઓ કરતાં ઊંચો કરવામાં આવશે; અને સર્વ જાતિઓ તેની તરફ વહેતાં આવશે. અને ઘણાં લોકો જઈને કહેશે, આવો, આપણે યહોવાનાં પર્વત પર, યાકૂબના દેવના ગૃહમાં ચઢી જઈએ; અને તે અમને પોતાની રીતો શીખવશે, અને આપણે તેના માર્ગોમાં ચાલશું; કેમ કે સિયોનમાંથી વ્યવસ્થા બહાર નીકળશે, અને યહોવાનો વચન યરુશાલેમમાંથી. યશાયા 2:2, 3.</w:t>
      </w:r>
    </w:p>
    <w:p>
      <w:pPr>
        <w:pStyle w:val="ArticleBody"/>
        <w:jc w:val="left"/>
      </w:pPr>
      <w:r>
        <w:rPr>
          <w:rFonts w:ascii="Nirmala UI" w:hAnsi="Nirmala UI" w:eastAsia="Nirmala UI" w:cs="Nirmala UI"/>
        </w:rPr>
        <w:t>જેઓએ પ્રસ્તાવિત કર્યું કે “ગૌરવશાળી દેશ” એક ચર્ચ છે, અને મોટાભાગે તેમણે એવો દાવો કર્યો કે તે સેવન્થ-ડે એડ્વેન્ટિસ્ટ ચર્ચ છે, તેમણે એવું એટલા માટે કર્યું કે દાનિયેલે તે દેશને “ગૌરવશાળી” તરીકે ઓળખાવ્યો છે, અને તેમના ઉપરછલ્લા તર્કે એવો નિષ્કર્ષ કાઢ્યો કે, કારણ કે પંચચાલીસમા પદમાં આવેલ “ગૌરવશાળી પવિત્ર પર્વત” નિશ્ચિતરૂપે દેવની અંતિમ દિવસોની ચર્ચ છે, તેથી “ગૌરવશાળી દેશ” પણ ચર્ચ જ હોવો જોઈએ. આખરે, બંનેમાં “ગૌરવશાળી” વિશેષણ આવેલું છે.</w:t>
      </w:r>
    </w:p>
    <w:p>
      <w:pPr>
        <w:pStyle w:val="ArticleBody"/>
        <w:jc w:val="left"/>
      </w:pPr>
      <w:r>
        <w:rPr>
          <w:rFonts w:ascii="Nirmala UI" w:hAnsi="Nirmala UI" w:eastAsia="Nirmala UI" w:cs="Nirmala UI"/>
        </w:rPr>
        <w:t>દેવના વચનમાં કોઈ ભૂલ નથી, અને જ્યારે દાનિયેલ “ભૂમિ” શબ્દનો ઉપયોગ “મહિમાવંત” શબ્દ સાથે સંબંધિત રીતે કરે છે, અને ચાર વચનો પછી “પવિત્ર પર્વત” શબ્દનો ઉપયોગ “મહિમાવંત” શબ્દ સાથે સંબંધિત રીતે કરે છે, ત્યારે દાનિયેલ ભૂમિ અને પર્વત વચ્ચેનું હેતુપૂર્વકનું ભેદ દર્શાવી રહ્યો હતો. શાબ્દિક મહિમાવંત ભૂમિ યહૂદા છે, અને યરુશાલેમ શહેરમાં દેવનું મંદિર બાંધવામાં આવ્યું હતું. યરુશાલેમ, અથવા મંદિર, દેવની કલીસિયા તરીકે સમજાઈ શકે છે, પરંતુ જ્યાં યરુશાલેમ આવેલું છે તે પ્રદેશ યહૂદાની ભૂમિ છે. ત્રીજા દૂતના પ્રગતિશીલ પ્રકાશમાં જ્ઞાન વધતાં ઘણી સત્યો જ્ઞાનરૂપે સ્થાપિત થઈ હતી, પરંતુ અહીં આપણે માત્ર ભવિષ્યવાણીની પૃષ્ઠભૂમિ રજૂ કરી રહ્યા છીએ, જે રોમના ત્રણ પ્રકટ સ્વરૂપોને ઓળખાવે છે.</w:t>
      </w:r>
    </w:p>
    <w:p>
      <w:pPr>
        <w:pStyle w:val="ArticleBody"/>
        <w:jc w:val="left"/>
      </w:pPr>
      <w:r>
        <w:rPr>
          <w:rFonts w:ascii="Nirmala UI" w:hAnsi="Nirmala UI" w:eastAsia="Nirmala UI" w:cs="Nirmala UI"/>
        </w:rPr>
        <w:t>જ્યારે અમે ઓળખ્યું કે પેગન અને પાપલ રોમે આધુનિક રોમના ભવિષ્યવાણીય લક્ષણોને સ્થાપિત કરતાં બે સાક્ષીઓ પૂરા પાડ્યા, ત્યારે અમે વ્યાખ્યાની એક એવી રીત ઓળખી જેનું મેં નામ “ભવિષ્યવાણીના ત્રિગુણ પ્રયોગ” એવું આપ્યું હતું. કેટલાક અન્ય લોકો પણ કેટલીક ભવિષ્યવાણીઓના ત્રિવિધ પુનરાવર્તન અંગે સમાન વિચારોનો ઉપયોગ કરી ચૂક્યા હતા, પરંતુ જે વ્યાખ્યા અમે ઓળખી, તે જ વ્યાખ્યા આજે પણ અમે વાપરીએ છીએ. એ સમજવું મહત્વપૂર્ણ છે કે ભવિષ્યવાણીના ત્રિગુણ પ્રયોગનો ભવિષ્યવાણીય નિયમ, જેનો Future for America દ્વારા અવારનવાર ઉપયોગ થાય છે, તે દાનિયેલ અગિયારના છેલ્લાં છ વચનોની દલીલ દરમિયાન પ્રકાશમાં આવ્યો; પરંતુ એટલું જ મહત્વનું એ પણ છે કે આ દલીલે પ્રથમ એવી ઓળખ તરફ દોરી કે ભવિષ્યવાણીનો ત્રિગુણ પ્રયોગ રોમ અંગે હતો. મિલેરાઇટ ઇતિહાસમાં એક દલીલ એવી હતી કે શું એન્ટિયોકસ એપિફેનીઝ દાનિયેલના લોકોના “લૂંટારાઓ” હતા, કે પછી, જેમ મિલેરાઇટો સમજતા હતા તેમ, “લૂંટારાઓ” રોમ હતા. આ બાબત મહત્વપૂર્ણ છે, કારણ કે દાનિયેલના લોકોના “લૂંટારાઓ” તરીકે રોમ જ તેઓ છે, જે દાનિયેલ અગિયાર, વચન ચૌદમાં, “દર્શનને સ્થાપિત કરશે.”</w:t>
      </w:r>
    </w:p>
    <w:p>
      <w:pPr>
        <w:pStyle w:val="ArticleScripture"/>
        <w:jc w:val="left"/>
      </w:pPr>
      <w:r>
        <w:rPr>
          <w:rFonts w:ascii="Nirmala UI" w:hAnsi="Nirmala UI" w:eastAsia="Nirmala UI" w:cs="Nirmala UI"/>
        </w:rPr>
        <w:t>અને તે સમયોમાં દક્ષિણના રાજા વિરુદ્ધ ઘણા લોકો ઊભા થશે; અને દર્શનને સ્થિર કરવા માટે તારા લોકોમાંથી લૂંટારાઓ પણ પોતાને ઊંચા કરશે; પરંતુ તેઓ પડી જશે. દાનિયેલ 11:14.</w:t>
      </w:r>
    </w:p>
    <w:p>
      <w:pPr>
        <w:pStyle w:val="ArticleBody"/>
        <w:jc w:val="left"/>
      </w:pPr>
      <w:r>
        <w:rPr>
          <w:rFonts w:ascii="Nirmala UI" w:hAnsi="Nirmala UI" w:eastAsia="Nirmala UI" w:cs="Nirmala UI"/>
        </w:rPr>
        <w:t>પ્રથમ વખત જ્યારે આપણે ભવિષ્યવાણીના ત્રિગુણ પ્રયોગને સમજ્યાં, ત્યારે તે આ હકીકત દ્વારા ઓળખાયું કે બાઇબલની ભવિષ્યવાણીમાં રોમના ત્રણ પ્રગટ સ્વરૂપો છે. જેમ મિલરાઈટ ઇતિહાસમાં થયું હતું તેમ, રોમે ત્રીજા દેવદૂતના આગળ વધતા પ્રકાશના દર્શનને સ્થાપિત કર્યું. મિલરાઈટ ઇતિહાસમાં, એ સમજણ કે અન્યજાતીયતા અને પાપાશાહી જ તે શક્તિઓ હતી જેણે પવિત્રસ્થાન અને સૈન્યને પદતળે રૌંદ્યાં, તે સત્યના એવા માળખામાં પરિણમી જેના પર મિલરે પોતાની “બધી” ભવિષ્યવાણીસંબંધિત સમજણોની રચના કરી. દાનિયેલ અગિયારના છેલ્લાં છ પદોએ સત્યનું એવું માળખું સ્થાપિત કર્યું છે, જેના ઉપર Future for America એ તેની બધી ભવિષ્યવાણીસંબંધિત પ્રયોગોની રચના કરી છે. તે માળખું એ છે કે અજગર, પશુ અને ખોટા પ્રબોધક—આ ત્રણ વિનાશક શક્તિઓ—જગતને આર્માગેડોન તરફ દોરી જાય છે.</w:t>
      </w:r>
    </w:p>
    <w:p>
      <w:pPr>
        <w:pStyle w:val="ArticleBody"/>
        <w:jc w:val="left"/>
      </w:pPr>
      <w:r>
        <w:rPr>
          <w:rFonts w:ascii="Nirmala UI" w:hAnsi="Nirmala UI" w:eastAsia="Nirmala UI" w:cs="Nirmala UI"/>
        </w:rPr>
        <w:t>તે માળખું આ માન્યતાના આધાર પર નિર્મિત છે કે મૂર્તિપૂજક રોમ, અને ત્યારબાદ પાપલ રોમ, એવા બે સાક્ષીઓ પ્રદાન કરે છે, જે આધુનિક રોમને સ્થાપિત કરે છે; અને આધુનિક રોમ એ આત્મવાદના અજગર (સંયુક્ત રાષ્ટ્ર), કેથોલિકવાદના પશુ (પેપસી), અને પતિત પ્રોટેસ્ટન્ટવાદના ખોટા ભવિષ્યવક્તા (યુનાઇટેડ સ્ટેટ્સ)નું ત્રિગુણ સંઘ છે. તે માળખું જ એ છે જેને અમે ભવિષ્યવાણીના ત્રિવિધ પ્રયોગ તરીકે ઓળખીએ છીએ. અનુસરતા લેખોમાં અમે ભવિષ્યવાણીના વિવિધ ત્રિવિધ પ્રયોગોની ચર્ચા કરીશું, જે માન્ય કરવામાં આવ્યા છે, અને જે ત્રણ દૂતોના પ્રગતિશીલ પ્રકાશનું માળખું રચે છે.</w:t>
      </w:r>
    </w:p>
    <w:p>
      <w:pPr>
        <w:pStyle w:val="ArticleBody"/>
        <w:jc w:val="left"/>
      </w:pPr>
      <w:r>
        <w:rPr>
          <w:rFonts w:ascii="Nirmala UI" w:hAnsi="Nirmala UI" w:eastAsia="Nirmala UI" w:cs="Nirmala UI"/>
        </w:rPr>
        <w:t>અમે રોમની ત્રણ અભિવ્યક્તિઓના ત્રિવિધ પ્રયોગ પર વિચાર કરીશું, જે આધુનિક રોમની રાજકીય અને ધાર્મિક રચનાને ઓળખાવે છે, જેને સિસ્ટર વ્હાઇટે ચર્ચક્રાફ્ટ અને સ્ટેટક્રાફ્ટ કહી છે. તે રચનાને ઓળખવામાં આવે છે ત્યારે મૂર્તિપૂજક રોમની ભવિષ્યવાણીય લક્ષણોને પાપીય રોમની ભવિષ્યવાણીય લક્ષણો સાથે એકત્ર કરવામાં આવે છે, જેથી આધુનિક રોમમાં રહેલા આ લક્ષણોને ઓળખી અને સ્થાપિત કરી શકાય.</w:t>
      </w:r>
    </w:p>
    <w:p>
      <w:pPr>
        <w:pStyle w:val="ArticleBody"/>
        <w:jc w:val="left"/>
      </w:pPr>
      <w:r>
        <w:rPr>
          <w:rFonts w:ascii="Nirmala UI" w:hAnsi="Nirmala UI" w:eastAsia="Nirmala UI" w:cs="Nirmala UI"/>
        </w:rPr>
        <w:t>અમે નિમ્રોદ, નેબૂખદનેઝ્ઝર અને બેલશઝ્ઝર દ્વારા પ્રતિનિધિત થયેલા બેબિલોનના ત્રણ પ્રકટ સ્વરૂપોની ત્રિગુણ લાગુઆત પર વિચાર કરીશું; આ સ્વરૂપો પાપના તે મનુષ્યના અહંકારને ઓળખાવે છે, જે દેવના મંદિરમાં બેસીને પોતે જ દેવ છે એવી ઘોષણા કરે છે, અને જેને યશાયાહે “અહંકારી આશ્શૂરી” તરીકે ઓળખાવ્યો હતો. પાપાસત્તાનું અહંકાર, જે બાઇબલની ભવિષ્યવાણીનો એક વિષય છે, આધુનિક બેબિલોનના લક્ષણોને ઓળખવા અને સ્થાપિત કરવા માટે બેબેલના ભવિષ્યવાણીય લક્ષણોને બેબિલોનના ભવિષ્યવાણીય લક્ષણો સાથે એકત્ર લાવીને ઓળખવામાં આવે છે.</w:t>
      </w:r>
    </w:p>
    <w:p>
      <w:pPr>
        <w:pStyle w:val="ArticleBody"/>
        <w:jc w:val="left"/>
      </w:pPr>
      <w:r>
        <w:rPr>
          <w:rFonts w:ascii="Nirmala UI" w:hAnsi="Nirmala UI" w:eastAsia="Nirmala UI" w:cs="Nirmala UI"/>
        </w:rPr>
        <w:t>અમે એલિયાહ અને યોહાન બાપ્તિસ્માકર્તા દ્વારા પ્રતિનિધિત થયેલ એલિયાહની ત્રણ પ્રગટતાઓના ત્રિગુણ પ્રયોગ પર વિચાર કરીશું, જે અંતિમ દિવસોમાં “અરણ્યમાં પોકારનાર અવાજ” ની ઓળખ કરે છે. અંતિમ દિવસોમાં અરણ્યમાં પોકારનાર અવાજ એક નિશ્ચિત ચોકીદારનું પ્રતિનિધિત્વ કરે છે, જે એક ચળવળ છે, અને એવી ચળવળમાં દ્વિગુણ સાક્ષીને ઓળખે છે, જેના આરંભ અને અંત સમાન સ્વરૂપ ધરાવે છે. અમને જાણ કરવામાં આવ્યું છે કે પ્રથમ અને બીજા દૂત વિના ત્રીજો દૂત હોઈ શકતો નથી; તેથી એક સ્તરે પ્રથમ દૂતની ચળવળને ત્રીજા દૂતની ચળવળથી અલગ પાડવી અશક્ય છે, અને બન્ને ચળવળો એવા ચોકીદાર દ્વારા પ્રતિનિધિત થાય છે, જેનું પૂર્વરૂપ એલિયાહ અને યોહાન બાપ્તિસ્માકર્તા દ્વારા દર્શાવવામાં આવ્યું હતું.</w:t>
      </w:r>
    </w:p>
    <w:p>
      <w:pPr>
        <w:pStyle w:val="ArticleScripture"/>
        <w:jc w:val="left"/>
      </w:pPr>
      <w:r>
        <w:rPr>
          <w:rFonts w:ascii="Nirmala UI" w:hAnsi="Nirmala UI" w:eastAsia="Nirmala UI" w:cs="Nirmala UI"/>
        </w:rPr>
        <w:t>“કલમ અને વાણી દ્વારા આપણે તે ઘોષણાને ધ્વનિત કરવાની છે, તેમની ક્રમબદ્ધતા દર્શાવતા અને આપણને ત્રીજા દૂતના સંદેશ સુધી લાવતી ભવિષ્યવાણીઓનો પ્રયોગ સ્પષ્ટ કરતાં. પ્રથમ અને બીજા વિના ત્રીજું હોઈ શકે નહિ. આ સંદેશાઓ આપણે વિશ્વને પ્રકાશનોમાં અને પ્રવચનોમાં આપવા છે, ભવિષ્યવાણીના ઇતિહાસની શ્રેણીમાં જે બાબતો બની ચૂકી છે અને જે થવાની છે તે દર્શાવતા.” Selected Messages, book 2, 105.</w:t>
      </w:r>
    </w:p>
    <w:p>
      <w:pPr>
        <w:pStyle w:val="ArticleBody"/>
        <w:jc w:val="left"/>
      </w:pPr>
      <w:r>
        <w:rPr>
          <w:rFonts w:ascii="Nirmala UI" w:hAnsi="Nirmala UI" w:eastAsia="Nirmala UI" w:cs="Nirmala UI"/>
        </w:rPr>
        <w:t>અમે સંધિના દૂતના અચાનક પોતાના મંદિરમાં આગમન માટે માર્ગ તૈયાર કરનાર દૂતની ત્રણ પ્રગટિઓના ત્રિવિધ પ્રયોગ પર ધ્યાન આપીશું, જેમનું પ્રતિનિધિત્વ યોહાન બાપ્તિસ્મા આપનાર અને વિલિયમ મિલરે કર્યું હતું. અંતિમ ચોકીદાર ભવિષ્યવાણીનો એવો વિષય છે, જેને યોહાન બાપ્તિસ્મા આપનાર અને વિલિયમ મિલરની ભવિષ્યવાણીસંબંધિત લક્ષણોને એકત્ર લાવી માલાખી અધ્યાય ત્રણની અંતિમ પરિપૂર્તિને ઓળખવાથી માન્યતા મળે છે.</w:t>
      </w:r>
    </w:p>
    <w:p>
      <w:pPr>
        <w:pStyle w:val="ArticleScripture"/>
        <w:jc w:val="left"/>
      </w:pPr>
      <w:r>
        <w:rPr>
          <w:rFonts w:ascii="Nirmala UI" w:hAnsi="Nirmala UI" w:eastAsia="Nirmala UI" w:cs="Nirmala UI"/>
        </w:rPr>
        <w:t>જો, હું મારો દૂત મોકલીશ, અને તે મારા આગળનો માર્ગ તૈયાર કરશે; અને જેને તમે શોધો છો તે પ્રભુ અચાનક પોતાના મંદિરામાં આવશે, અર્થાત્ કરારનો દૂત, જેમાં તમે આનંદ માનો છો; જુઓ, તે આવશે, સૈન્યોના યહોવા કહે છે. માલાકી 3:1.</w:t>
      </w:r>
    </w:p>
    <w:p>
      <w:pPr>
        <w:pStyle w:val="ArticleBody"/>
        <w:jc w:val="left"/>
      </w:pPr>
      <w:r>
        <w:rPr>
          <w:rFonts w:ascii="Nirmala UI" w:hAnsi="Nirmala UI" w:eastAsia="Nirmala UI" w:cs="Nirmala UI"/>
        </w:rPr>
        <w:t>અમે ઇસ્લામના ત્રણ પ્રગટ સ્વરૂપોના ત્રિગુણ ઉપયોગ પર વિચાર કરીશું, જે પ્રકાશનના અધ્યાય આઠ અને નવમાં દર્શાવાયેલ પ્રથમ અને બીજા શાપોના ઇસ્લામના ભવિષ્યવાણીય લક્ષણો દ્વારા પ્રતિનિધિત્વ પામે છે, અને જે પ્રકાશનના અધ્યાય દસ અને અગિયારમાં ઓળખાયેલા ત્રીજા શાપના ઇસ્લામના ભવિષ્યવાણીય લક્ષણોને ઓળખે છે.</w:t>
      </w:r>
    </w:p>
    <w:p>
      <w:pPr>
        <w:pStyle w:val="ArticleBody"/>
        <w:jc w:val="left"/>
      </w:pPr>
      <w:r>
        <w:rPr>
          <w:rFonts w:ascii="Nirmala UI" w:hAnsi="Nirmala UI" w:eastAsia="Nirmala UI" w:cs="Nirmala UI"/>
        </w:rPr>
        <w:t>આ બાબતોને આપણે આવતા લેખમાં આગળ ચાલુ રાખીશું.</w:t>
      </w:r>
    </w:p>
    <w:p>
      <w:pPr>
        <w:pStyle w:val="ArticleScripture"/>
        <w:jc w:val="left"/>
      </w:pPr>
      <w:r>
        <w:rPr>
          <w:rFonts w:ascii="Nirmala UI" w:hAnsi="Nirmala UI" w:eastAsia="Nirmala UI" w:cs="Nirmala UI"/>
        </w:rPr>
        <w:t>“તમારા માટે કોઈને પણ બુદ્ધિ બનવા ન દો; કોઈને પણ તમારું વિચારવું, તમારું તપાસવું, અને તમારી પ્રાર્થના કરવી ન દો. આજે આ જ સૂચના છે જેને આપણે હૃદયંગમ કરવાની જરૂર છે. તમારામાંથી ઘણાં લોકો આ બાબતમાં દૃઢ વિશ્વાસ ધરાવે છે કે ઈશ્વરના રાજ્યનો અને ઈસુ ખ્રિસ્તનો અમૂલ્ય ખજાનો તે બાઇબલમાં છે, જેને તમે તમારા હાથે પકડી રાખો છો. તમે જાણો છો કે પૃથ્વી પરનો કોઈપણ ખજાનો કઠોર પરિશ્રમ વિના પ્રાપ્ત થઈ શકતો નથી. તો પછી શા માટે તમે એવી અપેક્ષા રાખો છો કે પવિત્ર શાસ્ત્રોની ખંતપૂર્વક શોધ કર્યા વિના તમે ઈશ્વરના વચનના ખજાનાઓને સમજી શકશો?”</w:t>
      </w:r>
    </w:p>
    <w:p>
      <w:pPr>
        <w:pStyle w:val="ArticleScripture"/>
        <w:jc w:val="left"/>
      </w:pPr>
      <w:r>
        <w:rPr>
          <w:rFonts w:ascii="Nirmala UI" w:hAnsi="Nirmala UI" w:eastAsia="Nirmala UI" w:cs="Nirmala UI"/>
        </w:rPr>
        <w:t>“બાઇબલ વાંચવું યોગ્ય અને સારો છે; પરંતુ તમારું કર્તવ્ય ત્યાં પૂરું થતું નથી; કારણ કે તમે તેની પાનાઓને સ્વયં માટે શોધવા જોઈએ. ઈશ્વરનું જ્ઞાન માનસિક પ્રયત્ન વિના, અને જ્ઞાનપ્રાપ્તિ માટેની પ્રાર્થના વિના પ્રાપ્ત થવાનું નથી, જેથી તમે સત્યના શુદ્ધ અન્નમાંથી તે ભૂસી અલગ કરી શકો, જેના દ્વારા મનુષ્યો અને શેતાને સત્યના સિદ્ધાંતોને ખોટી રીતે રજૂ કર્યા છે. શેતાન અને તેની સાથે જોડાયેલા માનવીય કાર્યકર્તાઓએ સત્યના ઘઉં સાથે ભૂલની ભૂસી ભેળવી દેવાનો પ્રયત્ન કર્યો છે. આપણે છુપાયેલા ખજાનાને ખંતપૂર્વક શોધવો જોઈએ, અને સ્વર્ગમાંથી જ્ઞાન માગવું જોઈએ જેથી માનવીય આવિષ્કારોને દૈવી આજ્ઞાઓથી અલગ કરી શકીએ. પવિત્ર આત્મા મુક્તિની યોજનાથી સંબંધિત મહાન અને અમૂલ્ય સત્યોના શોધકને સહાય કરશે. હું સૌના મન પર આ વાત દૃઢપણે મૂકવા માગું છું કે શાસ્ત્રોનું ઉપરી વાંચન પૂરતું નથી. આપણે શોધ કરવી જ જોઈએ, અને તેનો અર્થ એ છે કે તે શબ્દ જે કંઈ સૂચવે છે તે બધું કરવું. જેમ ખાણકામ કરનાર સોનાની નસો શોધવા પૃથ્વીને આતુરતાપૂર્વક ખંગાળે છે, તેમ તમે પણ ઈશ્વરના વચનને તે છુપાયેલા ખજાનાં માટે તપાસો, જેને શેતાન લાંબા સમયથી મનુષ્યથી છુપાવવા પ્રયત્નશીલ રહ્યો છે. પ્રભુ કહે છે, ‘જો કોઈ મનુષ્ય તેની ઇચ્છા પ્રમાણે કરવા ઇચ્છે, તો તે આ શિક્ષણ વિષે જાણશે.’ યોહાન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દાનિએલનું પુસ્તક - નંબર બાણું</dc:title>
  <dc:subject>ભવિષ્યવાણીનું અનાવરણ: દાનિયેલના અંતિમ છ વચનોનો ત્રિગુણ પ્રયોગ અને ત્રીજા દૂતનો પ્રગતિશીલ પ્રકાશ</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