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ત્રાણું નંબર</w:t>
      </w:r>
    </w:p>
    <w:p>
      <w:pPr>
        <w:pStyle w:val="ArticleSubtitle"/>
        <w:jc w:val="left"/>
      </w:pPr>
      <w:r>
        <w:rPr>
          <w:rFonts w:ascii="Nirmala UI" w:hAnsi="Nirmala UI" w:eastAsia="Nirmala UI" w:cs="Nirmala UI"/>
        </w:rPr>
        <w:t>રોમની ભવિષ્યવાણીય ત્રિલોજીનું અનાવરણ: પ્રાચીન મૂર્તિપૂજાથી આધુનિક કપટ સુધી</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2024-02-26</w:t>
      </w:r>
    </w:p>
    <w:p>
      <w:pPr>
        <w:pStyle w:val="ArticleBody"/>
        <w:jc w:val="left"/>
      </w:pPr>
      <w:r>
        <w:rPr>
          <w:rFonts w:ascii="Nirmala UI" w:hAnsi="Nirmala UI" w:eastAsia="Nirmala UI" w:cs="Nirmala UI"/>
        </w:rPr>
        <w:t>દાનિયેલનું પુસ્તક દર્શાવે છે કે દર્શનને સ્થાપિત કરનાર રોમ છે, અને વિલિયમ મિલરે જ્યારે આ સત્યને ઓળખ્યું ત્યારે તે સમજણનો મિલરાઈટ ઇતિહાસના પ્રોટેસ્ટન્ટોએ વિરોધ કર્યો હતો. અંતિમ દિવસોમાં પણ દર્શનને સ્થાપિત કરનાર રોમ જ છે, અને આજે લાઓદીકીયન એડ્વેન્ટિઝમ હવે આ પડતર પ્રોટેસ્ટન્ટ દૃષ્ટિને સમર્થન આપે છે કે “તારા પ્રજાના લૂંટારાઓ” એન્ટિયોખસ એપીફેનેસ છે. મિલરાઈટ ઇતિહાસમાં જેમને પસાર કરી દેવામાં આવી રહ્યા હતા એવા કરારના લોકોએ એ જ સત્યનો વિરોધ કર્યો હતો, અને એ જ સત્યનો હવે અંતિમ દિવસોના કરારના લોકો વિરોધ કરે છે, જેમને હવે પસાર કરી દેવામાં આવી રહ્યા છે. સોલોમોને તેને સારી રીતે કહ્યું છે:</w:t>
      </w:r>
    </w:p>
    <w:p>
      <w:pPr>
        <w:pStyle w:val="ArticleScripture"/>
        <w:jc w:val="left"/>
      </w:pPr>
      <w:r>
        <w:rPr>
          <w:rFonts w:ascii="Nirmala UI" w:hAnsi="Nirmala UI" w:eastAsia="Nirmala UI" w:cs="Nirmala UI"/>
        </w:rPr>
        <w:t>જે થયું છે, તે જ થવાનું છે; અને જે કરવામાં આવ્યું છે, તે જ કરવામાં આવશે; અને સૂર્યની નીચે કંઈપણ નવું નથી. શું એવી કોઈ વસ્તુ છે જેના વિષે કહેવામાં આવે, જુઓ, આ નવું છે? તે તો પહેલેથી જ પ્રાચીન સમયથી હતું, જે આપણા પહેલાં હતું. સભાશિક્ષક 1:9, 10.</w:t>
      </w:r>
    </w:p>
    <w:p>
      <w:pPr>
        <w:pStyle w:val="ArticleBody"/>
        <w:jc w:val="left"/>
      </w:pPr>
      <w:r>
        <w:rPr>
          <w:rFonts w:ascii="Nirmala UI" w:hAnsi="Nirmala UI" w:eastAsia="Nirmala UI" w:cs="Nirmala UI"/>
        </w:rPr>
        <w:t>પ્રવચનાત્મક રીતે રોમના ત્રણ પ્રગટ સ્વરૂપો છે, અને પ્રથમ બે પ્રગટ સ્વરૂપો ત્રીજાના લક્ષણોને ઓળખાવે છે, કેમ કે સત્ય બે સાક્ષીઓની સાક્ષી પર સ્થાપિત થાય છે.</w:t>
      </w:r>
    </w:p>
    <w:p>
      <w:pPr>
        <w:pStyle w:val="ArticleScripture"/>
        <w:jc w:val="left"/>
      </w:pPr>
      <w:r>
        <w:rPr>
          <w:rFonts w:ascii="Nirmala UI" w:hAnsi="Nirmala UI" w:eastAsia="Nirmala UI" w:cs="Nirmala UI"/>
        </w:rPr>
        <w:t>પરંતુ જો તે તારી વાત ન સાંભળે, તો તું તારી સાથે એક કે બે વધુને લઈ જા, જેથી બે અથવા ત્રણ સાક્ષીઓના મુખે દરેક વાત સ્થિર થાય. મથિ 18:16.</w:t>
      </w:r>
    </w:p>
    <w:p>
      <w:pPr>
        <w:pStyle w:val="ArticleBody"/>
        <w:jc w:val="left"/>
      </w:pPr>
      <w:r>
        <w:rPr>
          <w:rFonts w:ascii="Nirmala UI" w:hAnsi="Nirmala UI" w:eastAsia="Nirmala UI" w:cs="Nirmala UI"/>
        </w:rPr>
        <w:t>મૂર્તિપૂજક રોમનો ધર્મ મૂર્તિપૂજા હતો, અને મૂર્તિપૂજા સત્ય ધર્મની એક નકલ છે. તે એટલી હદે નકલ નથી જેટલી નકલી ચલણને સમજવામાં આવે છે, કારણ કે મૂર્તિપૂજા વાસ્તવમાં સત્ય ધર્મ જેવી જરાય દેખાતી નથી. પરંતુ ભવિષ્યવાણીના દૃષ્ટિકોણથી તેમાં નકલસદૃશ લક્ષણો છે. રોમનું શહેર યરુશાલેમની એક નકલ છે, અને તેની પાસે એક મંદિર (પૅન્થિયન) હતું, જે યરુશાલેમના મંદિરની નકલ હતું. મૂર્તિપૂજાની ધાર્મિક પ્રથાઓ અપવિત્ર અને શૈતાની છે, પરંતુ તે શૈતાનની નકલી ધાર્મિક પ્રથાઓનું પ્રતિનિધિત્વ કરે છે. મૂર્તિપૂજક રોમના ધર્મના વડાને પોન્ટિફેક્સ મેક્સિમસની ઉપાધિ અપાતી હતી. “પોન્ટિફેક્સ મેક્સિમસ” મૂળરૂપે પ્રાચીન રોમમાં રોમના રાજ્યધર્મના મુખ્ય યાજક માટે વપરાતું હતું, જેના મૂળ પ્રારંભિક રોમન પ્રજાસત્તાકકાળ સુધી પહોંચે છે. સમય જતાં, તે રાજકીય અને ધાર્મિક સત્તા સાથે સંકળાયું, અને અંતે આજના રોમન કેથોલિક ચર્ચમાં પોપ દ્વારા વપરાતી ઉપાધિ તરીકે વિકસ્યું.</w:t>
      </w:r>
    </w:p>
    <w:p>
      <w:pPr>
        <w:pStyle w:val="ArticleBody"/>
        <w:jc w:val="left"/>
      </w:pPr>
      <w:r>
        <w:rPr>
          <w:rFonts w:ascii="Nirmala UI" w:hAnsi="Nirmala UI" w:eastAsia="Nirmala UI" w:cs="Nirmala UI"/>
        </w:rPr>
        <w:t>મૂર્તિપૂજક રોમના મુખ્ય યાજકનું ઉપાધિ Pontifex Maximus હતું, અને એ જ ઉપાધિ પોપીય રોમના મુખ્ય યાજકની પણ હતી; આ એક લેટિન પરિભાષા છે, જેનો અર્થ “સર્વોચ્ચ શ્રેષ્ઠ પોન્ટિફ” થાય છે. તે રોમન રાજ્યધર્મનો મુખ્ય યાજક હતો, ખાસ કરીને દેવ જ્યુપિટરના પંથનો. Pontifex Maximus પાસે મહત્ત્વપૂર્ણ ધાર્મિક સત્તા અને જવાબદારીઓ હતી, જેમાં વિવિધ ધાર્મિક વિધિઓનું પરિચાલન કરવું અને રોમન ધાર્મિક પંચાંગનું યોગ્ય રીતે સંચાલન સુનિશ્ચિત કરવું પણ સમાવેશ પામતું હતું. Pontifex Maximus, College of Pontiffs (Collegium Pontificum) નો વડો હતો, જે એવો યાજકોનો સમૂહ હતો જેને રોમન ધર્મની વિધિઓનું અર્થઘટન કરવાનું અને તેમનું જતન કરવાનું દાયિત્વ સોંપાયેલું હતું.</w:t>
      </w:r>
    </w:p>
    <w:p>
      <w:pPr>
        <w:pStyle w:val="ArticleBody"/>
        <w:jc w:val="left"/>
      </w:pPr>
      <w:r>
        <w:rPr>
          <w:rFonts w:ascii="Nirmala UI" w:hAnsi="Nirmala UI" w:eastAsia="Nirmala UI" w:cs="Nirmala UI"/>
        </w:rPr>
        <w:t>મૂર્તિપૂજક તથા પોપશાહી એમ બંને પ્રકારની રોમનો મુખ્ય યાજક પોન્ટિફેક્સ મેક્સિમસ હતો; તેથી આધુનિક રોમના વડાનું ઉપાધિ પણ સ્વાભાવિક રીતે પોન્ટિફેક્સ મેક્સિમસ જ હશે. મૂર્તિપૂજક રોમનો ધર્મ મૂર્તિપૂજા હતો, અને પોપશાહી રોમનો ધર્મ મૂર્તિપૂજા હતો અને હજુ પણ છે, પરંતુ ખ્રિસ્તી ધર્મના સ્વીકારના આવરણથી ઢાંકાયેલો; અને અંતિમ દિવસોની આધુનિક રોમનો ધર્મ પણ ખ્રિસ્તી ધર્મના સ્વીકારના આવરણથી ઢાંકાયેલી મૂર્તિપૂજા જ રહેશે.</w:t>
      </w:r>
    </w:p>
    <w:p>
      <w:pPr>
        <w:pStyle w:val="ArticleBody"/>
        <w:jc w:val="left"/>
      </w:pPr>
      <w:r>
        <w:rPr>
          <w:rFonts w:ascii="Nirmala UI" w:hAnsi="Nirmala UI" w:eastAsia="Nirmala UI" w:cs="Nirmala UI"/>
        </w:rPr>
        <w:t>બંને, અન્યજાતીય અને પાપલ રોમને, એક નિશ્ચિત સમયગાળો આપવામાં આવ્યો હતો જેમાં તેઓ સર્વોચ્ચ પ્રભુત્વ સાથે શાસન કરશે. અન્યજાતીય રોમને, દાનિયેલ અધ્યાય અગિયાર, પદ ચોવીસની સમય-ભવિષ્યવાણીની પૂર્ણતામાં, ત્રણસો સાઠ વર્ષ સુધી સર્વોચ્ચ પ્રભુત્વ સાથે શાસન કરવાનું હતું.</w:t>
      </w:r>
    </w:p>
    <w:p>
      <w:pPr>
        <w:pStyle w:val="ArticleScripture"/>
        <w:jc w:val="left"/>
      </w:pPr>
      <w:r>
        <w:rPr>
          <w:rFonts w:ascii="Nirmala UI" w:hAnsi="Nirmala UI" w:eastAsia="Nirmala UI" w:cs="Nirmala UI"/>
        </w:rPr>
        <w:t>તે શાંતિપૂર્ણ રીતે પ્રાંતના અતિ સમૃદ્ધ ભાગોમાં પણ પ્રવેશ કરશે; અને તે એવું કાર્ય કરશે, જે તેના પિતાઓએ કર્યું ન હતું, ન તો તેના પિતાના પિતાઓએ કર્યું હતું; તે તેમની વચ્ચે લૂંટનો માલ, સંપત્તિ અને ધન વિખેરી આપશે; હા, તે એક સમય સુધી ગઢોના વિરુદ્ધ પોતાની યોજનાઓ ગોઠવશે. દાનિયેલ 11:24.</w:t>
      </w:r>
    </w:p>
    <w:p>
      <w:pPr>
        <w:pStyle w:val="ArticleBody"/>
        <w:jc w:val="left"/>
      </w:pPr>
      <w:r>
        <w:rPr>
          <w:rFonts w:ascii="Nirmala UI" w:hAnsi="Nirmala UI" w:eastAsia="Nirmala UI" w:cs="Nirmala UI"/>
        </w:rPr>
        <w:t>ચોવીસમો વચનનો વિષય મૂર્તિપૂજક રોમ છે, કારણ કે તેઓ સોળમા વચનમાં વિષય બન્યા હતા અને એકત્રીસમો વચન સુધી વિષય તરીકે યથાવત્ રહે છે. આવનારા લેખોમાં અમે આ વચનોનું વિશેષ રૂપે નિરાકરણ કરીશું, પરંતુ અહીં અમે માત્ર એટલું દર્શાવી રહ્યા છીએ કે ભવિષ્યવાણીએ ઓળખાવ્યું હતું કે મૂર્તિપૂજક રોમ ત્રણસો સાઠ વર્ષ સુધી સર્વોચ્ચ શાસન કરશે, જેનું પ્રતિનિધિત્વ રોમ દ્વારા “એક સમય સુધી ગઢો સામે તેમની યુક્તિઓની પૂર્વકલ્પના કરવી” એવા શબ્દોમાં થાય છે. “સામે” તરીકે અનુવાદિત થયેલો શબ્દ વાસ્તવમાં “માંથી” એવો અર્થ આપે છે, અને આ વચન એવું કહી રહ્યું છે કે રોમ “ગઢો” “માંથી” વિશ્વને દિશા આપશે, જે રોમનું શહેર હતું, અને તે આવું એક “સમય” સુધી કરશે, જે ત્રણસો સાઠ વર્ષ છે.</w:t>
      </w:r>
    </w:p>
    <w:p>
      <w:pPr>
        <w:pStyle w:val="ArticleBody"/>
        <w:jc w:val="left"/>
      </w:pPr>
      <w:r>
        <w:rPr>
          <w:rFonts w:ascii="Nirmala UI" w:hAnsi="Nirmala UI" w:eastAsia="Nirmala UI" w:cs="Nirmala UI"/>
        </w:rPr>
        <w:t>ઈ.પૂ. 31માં થયેલા એક્ટિયમના યુદ્ધથી મૂર્તિપૂજક રોમ સર્વોચ્ચ રીતે શાસન કરવા લાગ્યું, અને ઈ.સ. 330 સુધી તે સર્વોચ્ચ રીતે શાસન કરતું રહ્યું; તે વર્ષે કોન્સ્ટન્ટાઈને સામ્રાજ્યની રાજધાની રોમ નગરીના ગઢસ્થાનમાંથી કોન્સ્ટાન્ટિનોપલ નગરીમાં ખસેડી. ત્યારબાદ સામ્રાજ્યનો કુપખ્યાત અવસાદ આરંભ્યો. રોમ નગરી મૂર્તિપૂજક રોમ માટે ભવિષ્યવાણીમાં દર્શાવાયેલ “ગઢસ્થાન” હતી, અને જ્યારે તે આ નગરીમાંથી શાસન કરતું હતું ત્યારે તે અજેય હતું. કોન્સ્ટન્ટાઈન દ્વારા સત્તાના સ્થાનાંતરણ પછી થયેલા યુદ્ધોમાં, રોમ નગરી ગેન્સેરિક અને આક્રમણકારી બર્બર જાતિઓના હુમલાનું લક્ષ્ય બની, જેઓ પ્રકાશનના આઠમા અધ્યાયની પ્રથમ ચાર તુરાઈઓ દ્વારા પ્રતિનિધિત થાય છે.</w:t>
      </w:r>
    </w:p>
    <w:p>
      <w:pPr>
        <w:pStyle w:val="ArticleBody"/>
        <w:jc w:val="left"/>
      </w:pPr>
      <w:r>
        <w:rPr>
          <w:rFonts w:ascii="Nirmala UI" w:hAnsi="Nirmala UI" w:eastAsia="Nirmala UI" w:cs="Nirmala UI"/>
        </w:rPr>
        <w:t>આ કારણસર દાનિયેલ અધ્યાય અગિયાર, પદ એકત્રીસમાં, પાપસત્તાના પક્ષમાં ઊભેલા “ભુજાઓ” (મૂર્તિપૂજક રોમ)એ પ્રથમ “શક્તિના પવિત્રસ્થાન”ને અશુદ્ધ કર્યું. રોમ શહેર મૂર્તિપૂજક તથા પાપીય રોમ બન્ને માટે ભવિષ્યવાણીય “શક્તિના પવિત્રસ્થાન” સમાન છે, કેમ કે ઈ.સ. 330માં, મૂર્તિપૂજક સત્તા કોન્સ્ટાન્ટિનોપલમાં હસ્તાંતરિત થતાં, ઉદય પામી રહેલા પાપીય રોમને રોમ શહેર છોડી દેવામાં આવ્યું. આ કારણસર, પ્રકાશન અધ્યાય તેર, પદ બે કહે છે કે અજગરએ (મૂર્તિપૂજક રોમએ) પાપીય રોમને તેનું “આસન” આપ્યું. “આસન” એ તે સ્થાન છે જ્યાંથી કોઈ સત્તા શાસન કરે છે, અને ઈ.સ. 538થી 1798 સુધી, જેમ મૂર્તિપૂજક રોમ “એક સમય” માટે સર્વોપરી રીતે શાસન કરતો હતો તેમ, પાપીય રોમએ પણ સર્વોપરી રીતે શાસન કર્યું.</w:t>
      </w:r>
    </w:p>
    <w:p>
      <w:pPr>
        <w:pStyle w:val="ArticleBody"/>
        <w:jc w:val="left"/>
      </w:pPr>
      <w:r>
        <w:rPr>
          <w:rFonts w:ascii="Nirmala UI" w:hAnsi="Nirmala UI" w:eastAsia="Nirmala UI" w:cs="Nirmala UI"/>
        </w:rPr>
        <w:t>ભવિષ્યવાણી એક નિશ્ચિત સમયગાળાની ઓળખ કરે છે, જ્યારે મૂર્તિપૂજક અને પાપાસત્તાત્મક રોમ બંને સર્વોચ્ચ રીતે શાસન કરશે, અને જ્યારે તેઓ એવું કરશે ત્યારે તે તેમની સત્તાના આસનમાંથી, એટલે કે રોમ શહેરમાંથી, કરશે. મૂર્તિપૂજક રોમની અજેયતા ત્યારે સમાપ્ત થઈ જ્યારે તેઓ રોમ શહેર છોડીને ગયા; આ ઘટનાએ ત્રણસો સાઠ વર્ષોના અંતને ચિહ્નિત કર્યો, જેને ચોવીસમું વચન “એક સમય” તરીકે દર્શાવે છે; અને જ્યારે પાપાસત્તાત્મક શાસનના એક હજાર બેસો સાઠ વર્ષ 1798માં પૂર્ણ થયા, ત્યારે નેપોલિયને પોપને રોમ શહેરમાંથી બહાર કાઢ્યો, અને તે નિર્વાસનમાં મરણ પામ્યો.</w:t>
      </w:r>
    </w:p>
    <w:p>
      <w:pPr>
        <w:pStyle w:val="ArticleBody"/>
        <w:jc w:val="left"/>
      </w:pPr>
      <w:r>
        <w:rPr>
          <w:rFonts w:ascii="Nirmala UI" w:hAnsi="Nirmala UI" w:eastAsia="Nirmala UI" w:cs="Nirmala UI"/>
        </w:rPr>
        <w:t>મૂર્તિપૂજક રોમ અને પાપાઈ રોમ આ સ્થાપિત કરે છે કે આધુનિક રોમ અંતિમ દિવસોમાં એક નિશ્ચિત પ્રાવચનિક અવધિ સુધી સર્વોચ્ચ પ્રભુત્વ કરશે. “સમય હવે રહ્યો નથી,” પરંતુ અંતિમ દિવસોમાં પાપાઈ પીડનની અવધિ એક નિશ્ચિત અવધિ છે, જે સંયુક્ત રાજ્ય અમેરિકામાં જલ્દી આવનારા રવિવારના કાયદાથી શરૂ થાય છે અને માનવીય પરીક્ષાકાળ સમાપ્ત થાય ત્યાં સુધી ચાલુ રહે છે, જ્યારે મીકા’એલ ઊભો થાય છે અને ઘોષણા કરે છે, “જે અન્યાયી છે, તે હવે પણ અન્યાયી જ રહે: અને જે અશુદ્ધ છે, તે હવે પણ અશુદ્ધ જ રહે: અને જે ધર્મી છે, તે હવે પણ ધર્મી જ રહે: અને જે પવિત્ર છે, તે હવે પણ પવિત્ર જ રહે.”</w:t>
      </w:r>
    </w:p>
    <w:p>
      <w:pPr>
        <w:pStyle w:val="ArticleBody"/>
        <w:jc w:val="left"/>
      </w:pPr>
      <w:r>
        <w:rPr>
          <w:rFonts w:ascii="Nirmala UI" w:hAnsi="Nirmala UI" w:eastAsia="Nirmala UI" w:cs="Nirmala UI"/>
        </w:rPr>
        <w:t>મૂર્તિપૂજક રોમે પોતાની રક્તરંજિત ઇતિહાસકાળ દરમિયાન રોમ શહેરના કોલોસિયમમાં ખ્રિસ્તીઓને સતાવ્યા હતા, અને ખ્રિસ્તી ઇતિહાસકારોએ અંદાજ કર્યો છે કે પોપશાસનના અંધકારયુગોમાં દસ કરોડ શહીદોને પાપાસત્તા દ્વારા હત્યા કરવામાં આવી હતી; પરંતુ પાપાસત્તા તે દાવાને નકારી કાઢે છે અને આ અંદાજને આશરે પાંચ કરોડ ગણે છે. મૂર્તિપૂજક અને પાપાસત્તાકીય રોમ—બન્નેએ ઈશ્વરના વિશ્વાસુઓને સતાવ્યા હતા, અને આધુનિક રોમ પણ અંતિમ દિવસોમાં ઈશ્વરના વિશ્વાસુ લોકોને સતાવશે.</w:t>
      </w:r>
    </w:p>
    <w:p>
      <w:pPr>
        <w:pStyle w:val="ArticleScripture"/>
        <w:jc w:val="left"/>
      </w:pPr>
      <w:r>
        <w:rPr>
          <w:rFonts w:ascii="Nirmala UI" w:hAnsi="Nirmala UI" w:eastAsia="Nirmala UI" w:cs="Nirmala UI"/>
        </w:rPr>
        <w:t>“ઘણાઓને કેદ કરવામાં આવશે, ઘણાઓ નગરો અને ગામડાઓમાંથી પોતાનો જીવ બચાવવા ભાગી જશે, અને ઘણાઓ સત્યના બચાવમાં અડગ રહી ખ્રિસ્તના નામે શહીદ બનશે.” Selected Messages, book 3, 397.</w:t>
      </w:r>
    </w:p>
    <w:p>
      <w:pPr>
        <w:pStyle w:val="ArticleBody"/>
        <w:jc w:val="left"/>
      </w:pPr>
      <w:r>
        <w:rPr>
          <w:rFonts w:ascii="Nirmala UI" w:hAnsi="Nirmala UI" w:eastAsia="Nirmala UI" w:cs="Nirmala UI"/>
        </w:rPr>
        <w:t>જ્યારે મૂર્તિપૂજક રોમે વિશ્વ પર નિયંત્રણ સ્થાપિત કર્યું, ત્યારે તેણે ત્રણ ભૌગોલિક અવરોધો પર વિજય મેળવ્યો. જ્યારે પાપલ રોમે વિશ્વ પર નિયંત્રણ સ્થાપિત કર્યું, ત્યારે તેણે પણ ત્રણ ભૌગોલિક અવરોધો પર વિજય મેળવ્યો. આધુનિક રોમે 1989માં દક્ષિણના રાજા (નાસ્તિક સોવિયેત યુનિયન) પર વિજય મેળવ્યો, અને આગળ આવનારા રવિવારના કાયદા સમયે તે મહિમાયુક્ત દેશ (યુનાઇટેડ સ્ટેટ્સ)ને ઉથલાવી દેશે. ત્યારબાદ તે ઇજિપ્ત (સમગ્ર વિશ્વ) પર વિજય મેળવશે.</w:t>
      </w:r>
    </w:p>
    <w:p>
      <w:pPr>
        <w:pStyle w:val="ArticleScripture"/>
        <w:jc w:val="left"/>
      </w:pPr>
      <w:r>
        <w:rPr>
          <w:rFonts w:ascii="Nirmala UI" w:hAnsi="Nirmala UI" w:eastAsia="Nirmala UI" w:cs="Nirmala UI"/>
        </w:rPr>
        <w:t>“સમગ્ર સમાજ બે મહાન વર્ગોમાં વહેંચાઈ રહ્યો છે: આજ્ઞાકારી અને અનાજ્ઞાકારી. આપણે કયા વર્ગમાં જોવા મળીશું? ”</w:t>
      </w:r>
    </w:p>
    <w:p>
      <w:pPr>
        <w:pStyle w:val="ArticleScripture"/>
        <w:jc w:val="left"/>
      </w:pPr>
      <w:r>
        <w:rPr>
          <w:rFonts w:ascii="Nirmala UI" w:hAnsi="Nirmala UI" w:eastAsia="Nirmala UI" w:cs="Nirmala UI"/>
        </w:rPr>
        <w:t>“જે લોકો ઈશ્વરની આજ્ઞાઓનું પાલન કરે છે, જે લોકો માત્ર રોટલીથી નહિ, પરંતુ ઈશ્વરના મુખમાંથી નીકળતા દરેક વચનથી જીવે છે, તેઓ જીવતા ઈશ્વરની કલીસિયા રચે છે. જે લોકો ખ્રિસ્તવિરોધીને અનુસરવાનું પસંદ કરે છે, તેઓ મહાન ધર્મભ્રષ્ટના પ્રજાજનો છે. શૈતાનના ધ્વજ હેઠળ ગોઠવાયેલા તેઓ ઈશ્વરના ધર્મશાસ્ત્રનો ભંગ કરે છે અને અન્ય લોકોને પણ તેનો ભંગ કરવા દોરી જાય છે. તેઓ રાષ્ટ્રોના કાયદાઓને એવી રીતે ઘડવાનો પ્રયત્ન કરે છે કે લોકો ઈશ્વરના રાજ્યના ધર્મશાસ્ત્રોને તળીયે દબાવીને પૃથ્વીપરના શાસનો પ્રત્યે પોતાની વફાદારી દર્શાવે.”</w:t>
      </w:r>
    </w:p>
    <w:p>
      <w:pPr>
        <w:pStyle w:val="ArticleScripture"/>
        <w:jc w:val="left"/>
      </w:pPr>
      <w:r>
        <w:rPr>
          <w:rFonts w:ascii="Nirmala UI" w:hAnsi="Nirmala UI" w:eastAsia="Nirmala UI" w:cs="Nirmala UI"/>
        </w:rPr>
        <w:t>“શૈતાન મનને અગત્યહીન પ્રશ્નોમાં ભટકાવી રહ્યો છે, જેથી તેઓ સ્પષ્ટ અને નિર્દિષ્ટ દૃષ્ટિથી મહત્ત્વના વિષયો જોઈ ન શકે. શત્રુ વિશ્વને ફસાવવા માટે યોજના ઘડી રહ્યો છે.</w:t>
      </w:r>
    </w:p>
    <w:p>
      <w:pPr>
        <w:pStyle w:val="ArticleScripture"/>
        <w:jc w:val="left"/>
      </w:pPr>
      <w:r>
        <w:rPr>
          <w:rFonts w:ascii="Nirmala UI" w:hAnsi="Nirmala UI" w:eastAsia="Nirmala UI" w:cs="Nirmala UI"/>
        </w:rPr>
        <w:t>“જેને કહેવાતા ખ્રિસ્તી વિશ્વ છે તે મહાન અને નિર્ણાયક ઘટનાઓનું રંગમંચ બનવાનું છે. સત્તામાં રહેલા માણસો પાપાસત્તાના દાખલા મુજબ અંતઃકરણને નિયંત્રિત કરતી કાનૂની વ્યવસ્થાઓ ઘડશે. બેબીલોન પોતાની વ્યભિચારની ક્રોધમય દ્રાક્ષારસનો પાન તમામ જાતિઓને કરાવશે. દરેક રાષ્ટ્ર તેમાં સંકળાશે.” Manuscript Releases, volume 1, 296.</w:t>
      </w:r>
    </w:p>
    <w:p>
      <w:pPr>
        <w:pStyle w:val="ArticleBody"/>
        <w:jc w:val="left"/>
      </w:pPr>
      <w:r>
        <w:rPr>
          <w:rFonts w:ascii="Nirmala UI" w:hAnsi="Nirmala UI" w:eastAsia="Nirmala UI" w:cs="Nirmala UI"/>
        </w:rPr>
        <w:t>દાનિયેલ અગિયારના એકતાલીસમા વચનમાં આવેલા “મહિમાવંત દેશ”ને યુનાઇટેડ સ્ટેટ્સનું પ્રતીક તરીકે ઓળખાવતી સત્યતાનું સમર્થન કરવા માટે, યહૂદાના કુળના સિંહે અંતિમ દિવસોના ભવિષ્યવાણીના વિદ્યાર્થીઓ માટે ભવિષ્યવાણીના ત્રિવિધ પ્રયોગના સિદ્ધાંતને ખુલ્લો કર્યો. આ છેલ્લાં છ વચનોમાંથી મળેલો પ્રકાશ, દાનિયેલના પુસ્તકમાં “દૈનિક” દ્વારા પ્રતિનિધિત્વ પામેલા ઇતિહાસને—જેમ દાનિયેલ અગિયારના એકત્રીસમું વચનમાં રજૂ કરવામાં આવ્યો છે—આ અધ્યાયના છેલ્લાં છ વચનો પર લાગુ કરીને સ્થાપિત કરવામાં આવ્યો છે. એ જ મૂળભૂત સત્ય (“દૈનિક”), જે મિલરના ભવિષ્યવાણીય માળખાની ચાવી બન્યું હતું, તેણે જ અંતિમ દિવસોના ભવિષ્યવાણીય માળખાને પણ ઉત્પન્ન કર્યું. મિલરનું માળખું મૂર્તિપૂજકત્વ અને પાપસત્તા એવી બે ઉજાડ મૂકાશક શક્તિઓ પર આધારિત હતું, જેણે દેવના લોકોને સતાવ્યા હતા; અને અંતિમ દિવસોનું માળખું એવી ત્રણ ઉજાડ મૂકાશક શક્તિઓ પર આધારિત છે, જે અંતિમ દિવસોમાં દેવના લોકોને સતાવે છે.</w:t>
      </w:r>
    </w:p>
    <w:p>
      <w:pPr>
        <w:pStyle w:val="ArticleBody"/>
        <w:jc w:val="left"/>
      </w:pPr>
      <w:r>
        <w:rPr>
          <w:rFonts w:ascii="Nirmala UI" w:hAnsi="Nirmala UI" w:eastAsia="Nirmala UI" w:cs="Nirmala UI"/>
        </w:rPr>
        <w:t>દાનિયેલ અગિયારના અંતિમ છ શ્લોકોમાં દર્શાવવામાં આવેલ જ્ઞાનનો વધારો—જે 1989માં આવેલ જ્ઞાનના વધારાનું પ્રતિનિધિત્વ કરે છે અને જે હિદ્દેકેલ નદી દ્વારા પણ રજૂ થાય છે—તેનો સત્યના શત્રુઓ દ્વારા વિરોધ કરવામાં આવ્યો હતો. તે વિરોધે ભવિષ્યવાણીના ત્રિગુણ લાગુ પડવાના સિદ્ધાંતની સમજણ સુધી દોરી ગયું, જેને પ્રથમ રોમના ત્રિગુણ લાગુ પડવા તરીકે ઓળખવામાં આવ્યું હતું; અને એ જ વિષય ભવિષ્યવાણીના ઇતિહાસના દર્શનને સ્થાપિત કરે છે.</w:t>
      </w:r>
    </w:p>
    <w:p>
      <w:pPr>
        <w:pStyle w:val="ArticleScripture"/>
        <w:jc w:val="left"/>
      </w:pPr>
      <w:r>
        <w:rPr>
          <w:rFonts w:ascii="Nirmala UI" w:hAnsi="Nirmala UI" w:eastAsia="Nirmala UI" w:cs="Nirmala UI"/>
        </w:rPr>
        <w:t>જ્યાં દર્શન નથી, ત્યાં પ્રજા નાશ પામે છે; પણ જે વ્યવસ્થાને પાળે છે, તે ધન્ય છે. નીતિવચનો 29:18.</w:t>
      </w:r>
    </w:p>
    <w:p>
      <w:pPr>
        <w:pStyle w:val="ArticleBody"/>
        <w:jc w:val="left"/>
      </w:pPr>
      <w:r>
        <w:rPr>
          <w:rFonts w:ascii="Nirmala UI" w:hAnsi="Nirmala UI" w:eastAsia="Nirmala UI" w:cs="Nirmala UI"/>
        </w:rPr>
        <w:t>રોમની ત્રણ પ્રગટતાઓના ત્રિવિધ પ્રયોગથી આ ઓળખાય છે કે પેગન રોમ અને પાપલ રોમનો ધર્મ મૂર્તિપૂજકતા છે, અને તેમનો ધર્મ પોન્ટિફેક્સ મેક્સિમસની ઉપાધિ ધરાવતા એક મનુષ્ય દ્વારા શાસિત થાય છે. રોમની આ બે પ્રગટતાઓ એ પણ ઓળખાવે છે કે નિર્ધારિત સમયગાળા માટે તેઓ સર્વોચ્ચ રીતે શાસન કરે તે પહેલાં ત્રણ ભૌગોલિક શક્તિઓ દૂર કરવામાં આવે છે, અને તેઓ સાત ટેકરીઓવાળા રોમનગરમાંથી શાસન કરશે, જે તેમનું શક્તિનું પવિત્રસ્થાન છે. તેઓ બન્નેએ આ હકીકતની સાક્ષી આપી કે તેમણે ઈશ્વરના વિશ્વાસુ જન પર અત્યાચાર કર્યો હતો. તેથી, આ બે સાક્ષીઓના આધારે આપણે જાણીએ છીએ કે આધુનિક રોમનો ધર્મ મૂર્તિપૂજકતા હશે, અને તેનું નેતૃત્વ રોમના પોપ દ્વારા કરવામાં આવશે, જેમની ઉપાધિ પોન્ટિફેક્સ મેક્સિમસ છે.</w:t>
      </w:r>
    </w:p>
    <w:p>
      <w:pPr>
        <w:pStyle w:val="ArticleBody"/>
        <w:jc w:val="left"/>
      </w:pPr>
      <w:r>
        <w:rPr>
          <w:rFonts w:ascii="Nirmala UI" w:hAnsi="Nirmala UI" w:eastAsia="Nirmala UI" w:cs="Nirmala UI"/>
        </w:rPr>
        <w:t>મહાન વેશ્યા નિયંત્રણ પ્રાપ્ત કરે અને સર્વોચ્ચ રીતે શાસન કરે તે પહેલાં આધુનિક રોમને ત્રણ અવરોધો પર વિજય મેળવવો જરૂરી થશે, અને પ્રથમ અવરોધ ભૂતકાળના ઇતિહાસમાં 1989માં સોવિયેત યુનિયનના પતન સાથે દૂર થઈ ગયો છે—યુરોપમાં રોમની સત્તાનો વિરોધ કરનાર રોમનો નાસ્તિક શત્રુ. ત્યારબાદનો અવરોધ યુનાઇટેડ સ્ટેટ્સમાં ટૂંક સમયમાં આવનારા રવિવાર કાયદા દ્વારા ઉખેડી નાખવામાં આવશે, અને પછી સંયુક્ત રાષ્ટ્ર થોડા સમય માટે પોતાની સત્તા આધુનિક રોમને સોંપશે. એકવાર તે સંપૂર્ણ રીતે સિંહાસનાસીન થઈ જશે, ત્યારે અંતિમ દિવસોનો સતાવણીકાળ આવશે.</w:t>
      </w:r>
    </w:p>
    <w:p>
      <w:pPr>
        <w:pStyle w:val="ArticleBody"/>
        <w:jc w:val="left"/>
      </w:pPr>
      <w:r>
        <w:rPr>
          <w:rFonts w:ascii="Nirmala UI" w:hAnsi="Nirmala UI" w:eastAsia="Nirmala UI" w:cs="Nirmala UI"/>
        </w:rPr>
        <w:t>દાનિયેલનું પુસ્તક, અને વિશેષ કરીને પ્રકાશનનું આઠમું અધ્યાય, રોમનાં તે ભવિષ્યવાણીય લક્ષણો પ્રદાન કરે છે, જે આધુનિક રોમની યોગ્ય સમજણમાં યોગદાન આપે છે। તે લક્ષણોમાંનું એક હતું ઈ.સ. 330માં કૉન્સ્ટન્ટીન દ્વારા સંપન્ન કરાયેલ રોમન સામ્રાજ્યનું પૂર્વ અને પશ્ચિમમાં વિભાજન। મૂર્તિપૂજક રોમ અને પોપીય રોમ, જ્યારે એકસાથે વિચારવામાં આવે છે, ત્યારે રોમના દ્વિગુણ સ્વભાવ વિષે પણ બોલે છે। કૉન્સ્ટન્ટીનનું તે વિભાજન, જેણે પશ્ચિમ અને પૂર્વ રોમને ઉત્પન્ન કર્યા, મૂર્તિપૂજક અને પોપીય રોમ માટે બીજો સાક્ષી છે। કૉન્સ્ટન્ટીને પૂર્વમાં નાગરિક સત્તા સ્થાપી, અને પશ્ચિમમાં ધાર્મિક સત્તા છોડી। મૂર્તિપૂજક રોમ રાજ્યકૌશલ્યનું પ્રતિનિધિત્વ કરતું હતું અને પોપીય રોમ ચર્ચકૌશલ્યનું પ્રતિનિધિત્વ કરતું હતું। પૂર્વ રાજ્યકૌશલ્ય હતો, પશ્ચિમ ચર્ચકૌશલ્ય હતું—જેમનું પ્રતિરૂપ દાનિયેલ 2ના લોખંડ અને માટીમાં, અથવા દાનિયેલ 8ના પુરૂષ શિંગડા અને સ્ત્રી શિંગડામાં, અથવા દાનિયેલ 7ના ભક્ષક પ્રાણીઓમાં અને દાનિયેલ 8ના પવિત્રસ્થાન-સંબંધિત પ્રાણીઓમાં જોવા મળે છે।</w:t>
      </w:r>
    </w:p>
    <w:p>
      <w:pPr>
        <w:pStyle w:val="ArticleBody"/>
        <w:jc w:val="left"/>
      </w:pPr>
      <w:r>
        <w:rPr>
          <w:rFonts w:ascii="Nirmala UI" w:hAnsi="Nirmala UI" w:eastAsia="Nirmala UI" w:cs="Nirmala UI"/>
        </w:rPr>
        <w:t>આધુનિક રોમ પણ સ્વભાવમાં દ્વિગુણું હશે, જેમાં ચર્ચ અને રાજ્ય, લોખંડ અને માટી, તેમજ ધાર્મિક કૌશલ્ય અને રાજ્યકૌશલ્યનો સંયોજન સમાવાયેલ હશે; પરંતુ આધુનિક રોમ સ્વભાવમાં ત્રિગુણું પણ હશે. પ્રકાશનના આઠમા અધ્યાયમાં પશ્ચિમ અને પૂર્વીય રોમ બન્નેનો શાબ્દિક અને પ્રતીકાત્મક રીતે ત્રણ ભાગોમાં વિભાજન કરવામાં આવ્યો હતો. પૂર્વીય રોમમાંથી શાસન કરનાર કોન્સ્ટેન્ટિને પોતાના રાજ્યને શાબ્દિક રીતે પોતાના ત્રણ પુત્રોમાં વહેંચી દીધું, અને પશ્ચિમ રોમને સૂર્ય, ચંદ્ર અને તારાઓ દ્વારા પ્રતીકાત્મક રીતે દર્શાવવામાં આવ્યું હતું, જે રોમન સામ્રાજ્યે અપનાવેલા ત્રિવિધ શાસનરૂપનું પ્રતિનિધિત્વ કરતા હતા. તેથી, આધુનિક રોમ, ધાર્મિક કૌશલ્ય અને રાજ્યકૌશલ્યના દ્વિગુણ સંયોજનરૂપ હોવા છતાં, અજગર, પશુ અને ખોટા પ્રભુવક્તા દ્વારા પ્રતિનિધિત્વ પામેલા ત્રિગુણ સંઘનું પણ પ્રતિનિધિત્વ કરશે.</w:t>
      </w:r>
    </w:p>
    <w:p>
      <w:pPr>
        <w:pStyle w:val="ArticleBody"/>
        <w:jc w:val="left"/>
      </w:pPr>
      <w:r>
        <w:rPr>
          <w:rFonts w:ascii="Nirmala UI" w:hAnsi="Nirmala UI" w:eastAsia="Nirmala UI" w:cs="Nirmala UI"/>
        </w:rPr>
        <w:t>મૂર્તિપૂજક રોમ અને પોપશાહી રોમની અભિવ્યક્તિઓ અંતિમ આધુનિક રોમની જટિલ પ્રતીકાત્મક-ભવિષ્યવાણીય રચનાને ઓળખાવે છે. એ જ તે ત્રિવિધ સંઘ છે, જે ટૂંક સમયમાં આવનારા રવિવારના કાનૂન સમયે સ્થપાય છે અને જગતને આર્માગેડોન તરફ દોરી જાય છે. આ જ વિશ્વવ્યાપી “પશુની પ્રતિમા” છે, જે ચર્ચ અને રાજ્યના સંયોજનનું પ્રતીક છે. તેનું મસ્તક Pontifex Maximus છે, જે રોમ નગરમાંથી શાસન કરે છે, અને એ જ તેની સત્તાનું આસન છે. પાપના પુરુષની નાગરિક સત્તા સંયુક્ત રાષ્ટ્રો દ્વારા પૂરી પાડવામાં આવશે, અને સંયુક્ત રાજ્ય અમેરિકા ની બલપૂર્વકની શક્તિ દ્વારા વિશ્વને વિરોધી-ખ્રિસ્તની આ ત્રિવિધ, છતાં દ્વિગુણી પ્રણાલી સ્વીકારવા માટે બાધ્ય કરવામાં આવશે. તેથી, જેમ પ્રકાશન અધ્યાય તેર, વચન બેમાં, મૂર્તિપૂજક રોમ (અજગર) એ પોપશાહીને “તેની શક્તિ, તેનું આસન અને મહાન સત્તા” આપી હતી, તેમ મૂર્તિપૂજક રોમના પ્રતિરૂપ તરીકે સંયુક્ત રાજ્ય અમેરિકા આધુનિક રોમ માટે એ જ ત્રણ કાર્ય સિદ્ધ કરે છે. આસન સાત ટેકરીઓવાળા રોમ નગરમાં આવેલું વેટિકન સિટી છે, સત્તા સંયુક્ત રાષ્ટ્રો છે, અને શક્તિ સંયુક્ત રાજ્ય અમેરિકા છે. તેઓ મળીને જગતને એવા સ્થાને દોરી જાય છે જ્યાં પોપશાહી “તેના અંત સુધી આવશે, અને તેને કોઈ સહાય કરશે નહીં.”</w:t>
      </w:r>
    </w:p>
    <w:p>
      <w:pPr>
        <w:pStyle w:val="ArticleBody"/>
        <w:jc w:val="left"/>
      </w:pPr>
      <w:r>
        <w:rPr>
          <w:rFonts w:ascii="Nirmala UI" w:hAnsi="Nirmala UI" w:eastAsia="Nirmala UI" w:cs="Nirmala UI"/>
        </w:rPr>
        <w:t>આ અભ્યાસને અમે આગામી લેખમાં આગળ ચાલુ રાખીશું.</w:t>
      </w:r>
    </w:p>
    <w:p>
      <w:pPr>
        <w:pStyle w:val="ArticleScripture"/>
        <w:jc w:val="left"/>
      </w:pPr>
      <w:r>
        <w:rPr>
          <w:rFonts w:ascii="Nirmala UI" w:hAnsi="Nirmala UI" w:eastAsia="Nirmala UI" w:cs="Nirmala UI"/>
        </w:rPr>
        <w:t>અને છઠ્ઠા દૂતે પોતાની પ્યાલી મહાન યુફ્રાતિસ નદી પર રેડી; અને તેનું જળ સુકાઈ ગયું, જેથી પૂર્વના રાજાઓનો માર્ગ તૈયાર થાય. અને મેં અજગરના મુખમાંથી, પશુના મુખમાંથી, અને ખોટા ભવિષ્યવક્તાના મુખમાંથી દેડકાં સમાન ત્રણ અશુદ્ધ આત્માઓ નીકળતા જોયા. કારણ કે તેઓ ચમત્કારો કરનારા દુષ્ટાત્માઓના આત્માઓ છે, જે સર્વશક્તિમાન દેવના તે મહાન દિવસના યુદ્ધ માટે પૃથ્વીના રાજાઓને અને સમગ્ર જગતના રાજાઓને ભેગા કરવા નીકળે છે. જોયો, હું ચોરની જેમ આવું છું. ધન્ય છે તે, જે જાગે છે અને પોતાના વસ્ત્રો જાળવી રાખે છે, જેથી તે નગ્ન ન ફરે અને લોકો તેની લાજ ન જુએ. અને તેણે તેઓને હિબ્રુ ભાષામાં આર્માગેડન કહેવાતા સ્થળે ભેગા કર્યા. અને સાતમા દૂતે પોતાની પ્યાલી હવામાં રેડી; અને સ્વર્ગના મંદિરમાંથી, સિંહાસન પાસેથી, એક મહાન વાણી નીકળી, જે કહેતી હતી, “પૂર્ણ થયું છે.” પ્રકાશિત વાક્ય 16:12–17.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ત્રાણું નંબર</dc:title>
  <dc:subject>રોમની ભવિષ્યવાણીય ત્રિલોજીનું અનાવરણ: પ્રાચીન મૂર્તિપૂજાથી આધુનિક કપટ સુધી</dc:subject>
  <dc:creator>Jeff Pippenger</dc:creator>
  <cp:keywords/>
  <dc:description>Generated by ArticleDigger from daniel\93_daniel.json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