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પંચાણું</w:t>
      </w:r>
    </w:p>
    <w:p>
      <w:pPr>
        <w:pStyle w:val="ArticleSubtitle"/>
        <w:jc w:val="left"/>
      </w:pPr>
      <w:r>
        <w:rPr>
          <w:rFonts w:ascii="Nirmala UI" w:hAnsi="Nirmala UI" w:eastAsia="Nirmala UI" w:cs="Nirmala UI"/>
        </w:rPr>
        <w:t>બીજા દેવદૂતના સંદેશનો ભવિષ્યવાણીય મહત્વ ઉઘાડવું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પ્રથમ અને ત્રીજા સ્વર્ગદૂત બંનેના આંદોલનના ઇતિહાસમાં, સંદેશનો સાર બીજા સ્વર્ગદૂતના સંદેશ દ્વારા રજૂ કરી શકાય છે.</w:t>
      </w:r>
    </w:p>
    <w:p>
      <w:pPr>
        <w:pStyle w:val="ArticleScripture"/>
        <w:jc w:val="left"/>
      </w:pPr>
      <w:r>
        <w:rPr>
          <w:rFonts w:ascii="Nirmala UI" w:hAnsi="Nirmala UI" w:eastAsia="Nirmala UI" w:cs="Nirmala UI"/>
        </w:rPr>
        <w:t>અને તેના પછી બીજો દૂત આવ્યો, જે કહેતો હતો, “મહાન નગર બાબેલ પડી ગયું, પડી ગયું છે; કારણ કે તેણે પોતાની વ્યભિચારજન્ય પ્રચંડતાના દ્રાક્ષારસથી સર્વ જાતિઓને પીવડાવ્યું છે.” પ્રકાશન 14:8.</w:t>
      </w:r>
    </w:p>
    <w:p>
      <w:pPr>
        <w:pStyle w:val="ArticleBody"/>
        <w:jc w:val="left"/>
      </w:pPr>
      <w:r>
        <w:rPr>
          <w:rFonts w:ascii="Nirmala UI" w:hAnsi="Nirmala UI" w:eastAsia="Nirmala UI" w:cs="Nirmala UI"/>
        </w:rPr>
        <w:t>બીજો દૂત તેઓ માટે ભવિષ્યવાણીનો ત્રિવિધ પ્રયોગ ઓળખાવે છે, જે જોવા ઇચ્છે છે. બીજો દૂત એક ભવિષ્યવાણીય સંદેશ રજૂ કરે છે, અને તે સંદેશ એ છે કે બાબેલ બે વાર પડી ગયું છે. તે બાબેલને તે “મહાન શહેર” તરીકે ઓળખાવે છે, જેને સત્તરમા અને અઢારમા અધ્યાયોમાં આધુનિક બાબેલ તરીકે ઓળખવામાં આવ્યું છે. આધુનિક બાબેલ બે વાર પડી ગયું છે, અને તેનો પતન એ કારણે થયો કે તેણીએ સર્વ જાતિઓને “તેના વ્યભિચારના કોપનું દ્રાક્ષારસ પીવડાવ્યું.” તેનો વ્યભિચાર પૃથ્વીના રાજાઓ સાથે સંપન્ન થયો હતો. તે સંબંધે તેણીને, જેઓ સાથે તેણે વ્યભિચાર કર્યો હતો તે રાજાઓની શક્તિનો ઉપયોગ કરીને, પોતાનો “કોપ” અમલમાં મૂકવાની મંજૂરી આપી; અને એ કોપ એ સતામણી છે, જે તેણી દેવના વિશ્વાસુ લોકો પર લાવે છે.</w:t>
      </w:r>
    </w:p>
    <w:p>
      <w:pPr>
        <w:pStyle w:val="ArticleBody"/>
        <w:jc w:val="left"/>
      </w:pPr>
      <w:r>
        <w:rPr>
          <w:rFonts w:ascii="Nirmala UI" w:hAnsi="Nirmala UI" w:eastAsia="Nirmala UI" w:cs="Nirmala UI"/>
        </w:rPr>
        <w:t>દારૂ એક શિક્ષા છે, અને જે શિક્ષા તે સર્વ રાષ્ટ્રોને પીવા દોરે છે, તે એ ખોટી શિક્ષા છે કે જે દાવો કરે છે કે સૂર્યની ઉપાસના કરવાથી શાંતિ ઉત્પન્ન થશે. સર્વ રાષ્ટ્રો તેની સત્તાના “ચિહ્ન”ને સ્વીકારે છે, જે સૂર્યની ઉપાસના છે, અને જેનું પ્રતિનિધિત્વ રવિવારની ઉપાસના દ્વારા થાય છે. સર્વ રાષ્ટ્રો દ્વારા તે “ચિહ્ન”નો સ્વીકાર સંયુક્ત રાજ્ય અમેરિકાની શક્તિ દ્વારા કરાવવામાં આવે છે, પરંતુ તે પૃથ્વી ગ્રહ પર ઇસ્લામના ત્રીજા “હાય” દ્વારા લાદવામાં આવતાં વધતા જતાં યુદ્ધોના સમયમાં થાય છે. રાષ્ટ્રો તેની ક્રોધની “દારૂ”ને “શાંતિ અને સલામતી”ના વચનના આધારે સ્વીકારે છે.</w:t>
      </w:r>
    </w:p>
    <w:p>
      <w:pPr>
        <w:pStyle w:val="ArticleScripture"/>
        <w:jc w:val="left"/>
      </w:pPr>
      <w:r>
        <w:rPr>
          <w:rFonts w:ascii="Nirmala UI" w:hAnsi="Nirmala UI" w:eastAsia="Nirmala UI" w:cs="Nirmala UI"/>
        </w:rPr>
        <w:t>“હવે શું એ વાત પ્રસરી છે કે મેં ઘોષણા કરી છે કે ન્યૂ યોર્ક જ્વારભાટાની મહાલહેર દ્વારા વિલુપ્ત કરી દેવાશે? આ વાત મેં ક્યારેય કહી નથી. મેં એટલું કહ્યું છે કે, ત્યાં ઊભી થતી વિશાળ ઇમારતોને, માળા પર માળા ઊંચી ચડતી જોઈને, મેં કહ્યું, ‘જ્યારે પ્રભુ પૃથ્વીને ભયંકર રીતે કંપાવા ઊભા થશે ત્યારે કેવા ભયાનક દૃશ્યો બનશે! ત્યારે પ્રકાશન 18:1–3 ના શબ્દો પૂર્ણ થશે.’ પ્રકાશનનો સમગ્ર અઢારમો અધ્યાય પૃથ્વી પર આવનાર બાબતો વિષેની ચેતવણી છે. પરંતુ ન્યૂ યોર્ક પર ખાસ કરીને શું આવવાનું છે તે અંગે મને વિશેષ પ્રકાશ મળેલો નથી; ફક્ત એટલું જ જાણું છું કે એક દિવસ ત્યાંની આ મહાન ઇમારતો ઈશ્વરની શક્તિના વાળવા અને ઉથલાવી નાખવા દ્વારા ધરાશાયી કરી દેવાશે. મને અપાયેલ પ્રકાશથી હું જાણું છું કે વિશ્વમાં વિનાશ છે. પ્રભુનો એક શબ્દ, તેમની મહાશક્તિનો એક સ્પર્શ, અને આ વિશાળ રચનાઓ પડી જશે. એવા દૃશ્યો બનશે જેઓની ભયંકરતા અમે કલ્પી પણ શકતા નથી.” Review and Herald, July 5, 1906.</w:t>
      </w:r>
    </w:p>
    <w:p>
      <w:pPr>
        <w:pStyle w:val="ArticleBody"/>
        <w:jc w:val="left"/>
      </w:pPr>
      <w:r>
        <w:rPr>
          <w:rFonts w:ascii="Nirmala UI" w:hAnsi="Nirmala UI" w:eastAsia="Nirmala UI" w:cs="Nirmala UI"/>
        </w:rPr>
        <w:t>બીજા દૂતનો સંદેશ 11 સપ્ટેમ્બર, 2001ના દિવસે ફરીથી સંભળાયો, જ્યારે ન્યૂ યોર્ક શહેરની વિશાળ ઇમારતો દેવના હાથના એક સ્પર્શથી ધરાશાયી કરવામાં આવી.</w:t>
      </w:r>
    </w:p>
    <w:p>
      <w:pPr>
        <w:pStyle w:val="ArticleScripture"/>
        <w:jc w:val="left"/>
      </w:pPr>
      <w:r>
        <w:rPr>
          <w:rFonts w:ascii="Nirmala UI" w:hAnsi="Nirmala UI" w:eastAsia="Nirmala UI" w:cs="Nirmala UI"/>
        </w:rPr>
        <w:t>“પ્રવક્તા કહે છે, ‘મેં સ્વર્ગમાંથી બીજા એક દૂતને ઉતરતો જોયો, જેને મહાન અધિકાર હતો; અને પૃથ્વી તેની મહિમાથી પ્રકાશિત થઈ. અને તેણે પ્રબળ સ્વરે જોરથી પોકારીને કહ્યું, મહાન બાબિલોન પડી ગઈ છે, પડી ગઈ છે, અને દૈતોનાં નિવાસસ્થાન બની ગઈ છે’ (પ્રકટીકરણ 18:1, 2). આ એ જ સંદેશ છે જે બીજા દૂત દ્વારા આપવામાં આવ્યો હતો. બાબિલોન પડી ગઈ છે, ‘કારણ કે તેણે પોતાની વ્યભિચારના ક્રોધના દ્રાક્ષારસથી સર્વ રાષ્ટ્રોને પીવડાવ્યાં છે’ (પ્રકટીકરણ 14:8). તે દ્રાક્ષારસ શું છે?—તેના ખોટા ઉપદેશો. તેણે ચોથા આજ્ઞાના શનિવારના દિવસના સ્થાને વિશ્વને ખોટો વિશ્રામદિવસ આપ્યો છે, અને શેતાને એદનમાં હવ્વાને પ્રથમ જે અસત્ય કહ્યું હતું—આત્માની સ્વાભાવિક અમરતા—તેને ફરીથી દોહરાવ્યું છે. આવા અનેક સંબંધિત ભ્રમો તેણે દૂર દૂર સુધી પ્રસારી દીધા છે, ‘મનુષ્યોની આજ્ઞાઓને ઉપદેશરૂપે શીખવતા’ (માથ્થી 15:9).”</w:t>
      </w:r>
    </w:p>
    <w:p>
      <w:pPr>
        <w:pStyle w:val="ArticleScripture"/>
        <w:jc w:val="left"/>
      </w:pPr>
      <w:r>
        <w:rPr>
          <w:rFonts w:ascii="Nirmala UI" w:hAnsi="Nirmala UI" w:eastAsia="Nirmala UI" w:cs="Nirmala UI"/>
        </w:rPr>
        <w:t>“જ્યારે ઈસુએ પોતાની જાહેર સેવા શરૂ કરી, ત્યારે તેમણે મંદિરને તેની અપવિત્ર પવિત્રતાભંગથી શુદ્ધ કર્યું. તેમની સેવાની છેલ્લી ક્રિયાઓમાંની એક મંદિરની બીજી વાર શુદ્ધિકરણ હતી. તેવી જ રીતે, દુનિયાને ચેતવણી આપવાના અંતિમ કાર્યમાં, કલીસિયાઓને બે વિશિષ્ટ હાકલો આપવામાં આવે છે. બીજા દૂતનો સંદેશો એવો છે, ‘બાબેલ પડી ગઈ, પડી ગઈ, તે મહાન નગરી, કારણ કે તેણીએ પોતાની વ્યભિચારના ક્રોધના દ્રાક્ષારસથી સર્વ જાતિઓને પાન કરાવ્યું છે’ (પ્રકટીકરણ 14:8). અને ત્રીજા દૂતના સંદેશાના પ્રબળ પોકારમાં સ્વર્ગમાંથી એક અવાજ સાંભળવામાં આવે છે, જે કહે છે, ‘એમાંથી બહાર નીકળો, હે મારા લોકો, જેથી તમે તેના પાપોમાં સહભાગી ન થાઓ, અને તેની આફતોમાંથી કંઈ પ્રાપ્ત ન કરો. કારણ કે તેના પાપો સ્વર્ગ સુધી પહોંચી ગયા છે, અને દેવે તેના અધર્મોને સ્મરણમાં લીધાં છે’ (પ્રકટીકરણ 18:4, 5).” Selected Messages, book 2, 118.</w:t>
      </w:r>
    </w:p>
    <w:p>
      <w:pPr>
        <w:pStyle w:val="ArticleBody"/>
        <w:jc w:val="left"/>
      </w:pPr>
      <w:r>
        <w:rPr>
          <w:rFonts w:ascii="Nirmala UI" w:hAnsi="Nirmala UI" w:eastAsia="Nirmala UI" w:cs="Nirmala UI"/>
        </w:rPr>
        <w:t>૧૧ સપ્ટેમ્બર, ૨૦૦૧ અને અમેરિકામાં જલ્દી અમલમાં આવનારા રવિવારના કાયદા વચ્ચે, પ્રકાશિતવાક્ય અઢારના પ્રથમ ત્રણ વચનો પૂર્ણ થાય છે, કારણ કે બાબેલમાંથી બહાર નીકળવાનો હાકલ રવિવારના કાયદા સમયે જ આરંભે છે.</w:t>
      </w:r>
    </w:p>
    <w:p>
      <w:pPr>
        <w:pStyle w:val="ArticleScripture"/>
        <w:jc w:val="left"/>
      </w:pPr>
      <w:r>
        <w:rPr>
          <w:rFonts w:ascii="Nirmala UI" w:hAnsi="Nirmala UI" w:eastAsia="Nirmala UI" w:cs="Nirmala UI"/>
        </w:rPr>
        <w:t>“પ્રકટીકરણ 18 તે સમય તરફ સૂચવે છે જ્યારે પ્રકટીકરણ 14:6–12 ની ત્રિગુણ ચેતવણીને નકારવાના પરિણામે, ચર્ચ બીજા દૂત દ્વારા આગાહી કરાયેલી સ્થિતિને સંપૂર્ણપણે પ્રાપ્ત કરી ચૂકી હશે, અને બાબેલમાં હજી રહેલા દેવના લોકોને તેની સંગતિમાંથી અલગ થવા માટે બોલાવવામાં આવશે. આ સંદેશ એ અંતિમ સંદેશ હશે જે ક્યારેય જગતને આપવામાં આવશે; અને તે પોતાનું કાર્ય પૂર્ણ કરશે. જ્યારે તેઓ જેઓએ ‘સત્ય પર વિશ્વાસ કર્યો નહીં, પરંતુ અધર્મમાં આનંદ માન્યો’ (2 થેસ્સલોનિકીઓ 2:12), તેઓ પ્રબળ ભ્રમ પ્રાપ્ત કરવા અને અસત્યને માનવા માટે છોડી દેવાશે, ત્યારે સત્યનો પ્રકાશ તે સૌ પર ચમકશે જેઓનાં હૃદયો તેને સ્વીકારવા માટે ખુલ્લાં છે, અને બાબેલમાં રહેલા પ્રભુનાં સર્વ સંતાનો આ હાકલને માનશે: ‘મારી પ્રજા, તેનીમાંથી બહાર નીકળી આવો’ (પ્રકટીકરણ 18:4).” ધ ગ્રેટ કોન્ટ્રોવર્સી, 389, 390.</w:t>
      </w:r>
    </w:p>
    <w:p>
      <w:pPr>
        <w:pStyle w:val="ArticleBody"/>
        <w:jc w:val="left"/>
      </w:pPr>
      <w:r>
        <w:rPr>
          <w:rFonts w:ascii="Nirmala UI" w:hAnsi="Nirmala UI" w:eastAsia="Nirmala UI" w:cs="Nirmala UI"/>
        </w:rPr>
        <w:t>શીઘ્ર આવનારા રવિવાર-કાયદાના સમયે પૂર્વ કરારના લોકો પ્રબળ ભ્રમ ગ્રહણ કરશે. ૧૧ સપ્ટેમ્બર, ૨૦૦૧થી લઈને રવિવાર-કાયદા સમયે પ્રબળ ભ્રમ ઢોળવામાં આવે ત્યાં સુધી બીજા દેવદૂતનો સંદેશ પુનરાવર્તિત થાય છે, અને તેનો અસ્વીકાર “પ્રકાશિત વાક્ય અધ્યાય ચૌદ, વચન છથી બાર સુધીની ત્રિગુણ ચેતવણી”ના અસ્વીકારનું પ્રતિનિધિત્વ કરે છે. આ અર્થમાં, ત્રણ દેવદૂતો બીજા દેવદૂતના સંદેશ દ્વારા પ્રતિનિધિત્વ પામે છે. બીજા દેવદૂતનો સંદેશ છે, બાબેલ પડી ગઈ છે, પડી ગઈ છે, અને બીજા દેવદૂતનો સંદેશ પ્રથમ અને ત્રીજા સંદેશની વચ્ચે સ્થિત કરવામાં આવ્યો છે.</w:t>
      </w:r>
    </w:p>
    <w:p>
      <w:pPr>
        <w:pStyle w:val="ArticleBody"/>
        <w:jc w:val="left"/>
      </w:pPr>
      <w:r>
        <w:rPr>
          <w:rFonts w:ascii="Nirmala UI" w:hAnsi="Nirmala UI" w:eastAsia="Nirmala UI" w:cs="Nirmala UI"/>
        </w:rPr>
        <w:t>પ્રકાશન અધ્યાય અઢારના પ્રથમ અવાજની ઘોષણા બીજા દેવદૂતના સંદેશનો પુનરોચ્ચાર છે, પરંતુ તે પ્રકાશન ચૌદના ત્રણેય દેવદૂતોના અસ્વીકારનું પ્રતિનિધિત્વ કરે છે. બીજા દેવદૂતનો સંદેશ ત્રણેય સંદેશોનું પ્રતિનિધિત્વ કરે છે, અને તેમાં આલ્ફા અને ઓમેગાની મુદ્રા રહેલી છે, કારણ કે તે પ્રથમ દેવદૂતની ચળવળના ઇતિહાસમાં જાહેર કરવામાં આવ્યો હતો, અને પછી ફરી ત્રીજા દેવદૂતની ચળવળમાં જાહેર કરવામાં આવશે. આ સંદેશ ઓળખાવે છે કે બાબેલ બે વાર પતન પામ્યું છે, અને આ ભવિષ્યવાણીય અર્થમાં તે “ભવિષ્યવાણીના ત્રિવિધ પ્રયોગ” ની ઓળખ કરાવે છે.</w:t>
      </w:r>
    </w:p>
    <w:p>
      <w:pPr>
        <w:pStyle w:val="ArticleBody"/>
        <w:jc w:val="left"/>
      </w:pPr>
      <w:r>
        <w:rPr>
          <w:rFonts w:ascii="Nirmala UI" w:hAnsi="Nirmala UI" w:eastAsia="Nirmala UI" w:cs="Nirmala UI"/>
        </w:rPr>
        <w:t>બાબેલ અને બાબેલોન દ્વારા પ્રતિનિધિત થયેલા બાબેલોનના પ્રથમ બે પતનો, આધુનિક બાબેલોનના અંતિમ પતનનું પ્રતિનિધિત્વ કરે છે. બાબેલોનના પતનની આ દ્વિગુણી ઘોષણા ત્રણ દૂતોના પ્રથમ અને છેલ્લા સંદેશ દ્વારા આવરિત છે. ત્રણ દૂતોના સંદેશની રચનામાં અલ્ફા અને ઓમેગાની છાપ અંકિત છે, કારણ કે પ્રથમ સંદેશને “શાશ્વત સુસમાચાર” તરીકે ઓળખવામાં આવે છે, જે વ્યાખ્યા મુજબ તેનો અર્થ એ થાય છે કે તે અનંતકાલીન સુસમાચાર છે, અથવા સર્વકાળ માટેનો એ જ સુસમાચારનો સંદેશ છે. ત્રીજા દૂતનો સંદેશ એ સુસમાચારનો સંદેશ છે, જે પશુની છાપ સ્વીકારવા વિરુદ્ધ ચેતવણી આપે છે; તેથી પ્રથમ સંદેશ અને ત્રીજો સંદેશ, જે પ્રથમ અને છેલ્લો સંદેશ છે, એ જ સંદેશો છે, કારણ કે બંને સુસમાચાર છે.</w:t>
      </w:r>
    </w:p>
    <w:p>
      <w:pPr>
        <w:pStyle w:val="ArticleBody"/>
        <w:jc w:val="left"/>
      </w:pPr>
      <w:r>
        <w:rPr>
          <w:rFonts w:ascii="Nirmala UI" w:hAnsi="Nirmala UI" w:eastAsia="Nirmala UI" w:cs="Nirmala UI"/>
        </w:rPr>
        <w:t>આલ્ફા અને ઓમેગાએ ત્રણ સંદેશાઓ પર “સત્ય”ની પોતાની હસ્તાક્ષર મૂકી, કારણ કે “સત્ય” તરીકે ભાષાંતરિત થયેલો હિબ્રુ શબ્દ અદ્ભુત ભાષાવિદ્ દ્વારા હિબ્રુ વર્ણમાળાના પ્રથમ, તેરમા અને અંતિમ અક્ષરોને જોડીને રચાયો હતો. “તેર” પ્રતીકરૂપે બળવાનો નિર્દેશ કરે છે, અને બીજા સંદેશામાં જ બેબિલોનના બળવાને, તેના ખોટા સિદ્ધાંતો અને વ્યભિચાર દ્વારા પ્રતિનિધિત, ઓળખવામાં આવે છે. અગાઉ જ નોંધાયું છે તેમ, બીજા સંદેશામાં પણ આલ્ફા અને ઓમેગાની હસ્તાક્ષર સમાવિષ્ટ છે, કારણ કે ન્યાયના પ્રારંભની ઘોષણા કરવા માટે મિલરાઈટ ઇતિહાસમાં પ્રખ્યાત કરાયેલો સંદેશ ત્રીજા દૂતની ચળવળમાં ન્યાયના સમાપનને ઓળખાવવા માટે પુનરાવર્તિત થાય છે.</w:t>
      </w:r>
    </w:p>
    <w:p>
      <w:pPr>
        <w:pStyle w:val="ArticleBody"/>
        <w:jc w:val="left"/>
      </w:pPr>
      <w:r>
        <w:rPr>
          <w:rFonts w:ascii="Nirmala UI" w:hAnsi="Nirmala UI" w:eastAsia="Nirmala UI" w:cs="Nirmala UI"/>
        </w:rPr>
        <w:t>ઉત્પત્તિ અધ્યાય અગિયારમાં બેબેલનો પતન, બાબેલોનના પતનનો પ્રથમ ઉલ્લેખ છે, અને નિમ્રોદના ઉદ્ધત વિદ્રોહની સાક્ષી પ્રથમ દૂતના સંદેશની મુદ્રા ધરાવે છે. અગાઉના લેખોમાં દર્શાવ્યા મુજબ, ત્રણ દૂતોના ત્રણેય સંદેશાઓ પ્રથમ દૂતના સંદેશમાં પણ આવેલાં છે. પ્રથમ દૂતના સંદેશમાં “ઈશ્વરનો ભય રાખો” એવો ઉલ્લેખ પ્રથમ સંદેશનું પ્રતિનિધિત્વ કરે છે, અને “તેમને મહિમા આપો” એવો ઉલ્લેખ બીજા દૂતના સંદેશનું પ્રતિનિધિત્વ કરે છે. ત્રીજો સંદેશ પ્રથમમાં ત્યારે જોવા મળે છે, જ્યારે તે જાહેર કરે છે કે “તેમના ન્યાયનો સમય આવી પહોંચ્યો છે.”</w:t>
      </w:r>
    </w:p>
    <w:p>
      <w:pPr>
        <w:pStyle w:val="ArticleBody"/>
        <w:jc w:val="left"/>
      </w:pPr>
      <w:r>
        <w:rPr>
          <w:rFonts w:ascii="Nirmala UI" w:hAnsi="Nirmala UI" w:eastAsia="Nirmala UI" w:cs="Nirmala UI"/>
        </w:rPr>
        <w:t>નિમરોદના પતનમાં, જે બાબેલના પ્રથમ પતન સમાન છે, ત્રણ દૂતોના ત્રણ પગલાં પણ ઓળખવામાં આવે છે. તે “જાઓ” એવા અભિવ્યક્તિ દ્વારા પ્રતિનિધિત્વ પામે છે.</w:t>
      </w:r>
    </w:p>
    <w:p>
      <w:pPr>
        <w:pStyle w:val="ArticleScripture"/>
        <w:jc w:val="left"/>
      </w:pPr>
      <w:r>
        <w:rPr>
          <w:rFonts w:ascii="Nirmala UI" w:hAnsi="Nirmala UI" w:eastAsia="Nirmala UI" w:cs="Nirmala UI"/>
        </w:rPr>
        <w:t>અને સમગ્ર પૃથ્વી પર એક જ ભાષા અને એક જ વાણી હતી. અને એવું બન્યું કે, જ્યારે તેઓ પૂર્વ તરફથી યાત્રા કરતાં આવ્યા, ત્યારે તેમને શિનાર દેશની એક સમતલ ભૂમિ મળી; અને તેઓ ત્યાં વસ્યા. અને તેઓએ એકબીજાને કહ્યું, આવો, આપણે ઈંટો બનાવીએ અને તેમને સારી રીતે અગ્નિમાં પાકવીએ. અને તેઓ પાસે પથ્થરના સ્થાને ઈંટો હતી, અને ચૂનાના સ્થાને ડામર હતો. અને તેઓએ કહ્યું, આવો, આપણે આપણાં માટે એક શહેર અને એક મિનાર બાંધીએ, જેનું શિખર આકાશ સુધી પહોંચે; અને આપણે આપણું નામ કરીએ, નહીં તો અમે સમગ્ર પૃથ્વીના મુખ પર છૂટા પડી જઈશું. ત્યારે યહોવા તે શહેર અને તે મિનાર જોવા નીચે ઉતર્યા, જેને મનુષ્યપુત્રોએ બાંધ્યો હતો. અને યહોવાએ કહ્યું, જુઓ, લોકો એક છે, અને તેઓ બધાંની ભાષા એક જ છે; અને તેઓએ આ કરવાનું આરંભ્યું છે: અને હવે જે કંઈ તેઓ કરવાનું કલ્પશે, તેમાંમાંથી કશુંય તેમના માટે અશક્ય રહેશે નહીં. આવો, આપણે નીચે ઉતરીએ અને ત્યાં તેમની ભાષા ગૂંચવી દઈએ, જેથી તેઓ એકબીજાની વાણી સમજી ન શકે. તેથી યહોવાએ તેમને ત્યાંથી સમગ્ર પૃથ્વીના મુખ પર છૂટા પાડી દીધા; અને તેઓએ શહેર બાંધવાનું બંધ કર્યું. તેથી તેનું નામ બાબેલ કહેવાયું; કારણ કે ત્યાં યહોવાએ સમગ્ર પૃથ્વીની ભાષા ગૂંચવી દીધી હતી; અને ત્યાંથી યહોવાએ તેમને સમગ્ર પૃથ્વીના મુખ પર છૂટા પાડી દીધા. ઉત્પત્તિ 11:1–9.</w:t>
      </w:r>
    </w:p>
    <w:p>
      <w:pPr>
        <w:pStyle w:val="ArticleBody"/>
        <w:jc w:val="left"/>
      </w:pPr>
      <w:r>
        <w:rPr>
          <w:rFonts w:ascii="Nirmala UI" w:hAnsi="Nirmala UI" w:eastAsia="Nirmala UI" w:cs="Nirmala UI"/>
        </w:rPr>
        <w:t>બાબેલ તરીકે પ્રતિનિધિત થયેલ બેબિલોનનો પ્રથમ પતન “ચાલો,” આ શબ્દસમૂહમાં ત્રણ વાર વ્યક્ત થાય છે. ત્રણેય દૂતો સૌ પ્રથમ દૂતમાં પ્રતિનિધિત થાય છે. દાનિયેલનો પ્રથમ અધ્યાય પણ પ્રથમ દૂતના સંદેશનું પ્રતિનિધિત્વ કરે છે, અને જેમ આ લેખોમાં અગાઉ ઓળખવામાં આવ્યું છે, તેમ શાશ્વત સુસમાચારની ત્રણ-પગથિયાવાળી કસોટીની પ્રક્રિયા પ્રથમ પગથિયામાં જોવા મળે છે, જ્યારે દાનિયેએ બેબિલોનના આહારને ખાવાથી ઇનકાર કર્યો અને તેના બદલે દેવને મહિમા આપવાનું પસંદ કર્યું. તેની પ્રથમ કસોટી પ્રથમ દૂતની કસોટી હતી, જે મિલરાઇટ ઇતિહાસમાં 11 ઑગસ્ટ, 1840ના રોજ એક નાનકડું પુસ્તક લઈને ઉતર્યો, જેને ખાવાની આજ્ઞા યોહાનને આપવામાં આવી હતી.</w:t>
      </w:r>
    </w:p>
    <w:p>
      <w:pPr>
        <w:pStyle w:val="ArticleBody"/>
        <w:jc w:val="left"/>
      </w:pPr>
      <w:r>
        <w:rPr>
          <w:rFonts w:ascii="Nirmala UI" w:hAnsi="Nirmala UI" w:eastAsia="Nirmala UI" w:cs="Nirmala UI"/>
        </w:rPr>
        <w:t>પછી તેને દસ દિવસની એક દૃશ્યમાન પરીક્ષા આપવામાં આવી, જેણે બેબીલોનનો આહાર ખાધેલાઓ અને દાનિયેલની જેમ દાળ-શાકાહાર લેવો પસંદ કરનારાઓ વચ્ચેનો ભેદ પ્રગટ કર્યો. બીજી પરીક્ષાએ બે વર્ગો ઉત્પન્ન કર્યા, જેમ 1844માં બીજા દેવદૂતના આગમનથી પણ થયું હતું. આ બીજી પરીક્ષા પછી ત્રણ વર્ષના અંતે આવેલી પરીક્ષા આવી, જેમાં નેબૂખદનેઝરે પોતાનો ચુકાદો પ્રગટ કર્યો, જેનું પ્રતિનિધિત્વ 22 ઑક્ટોબર, 1844ના ત્રીજા દેવદૂતના આગમન દ્વારા થાય છે.</w:t>
      </w:r>
    </w:p>
    <w:p>
      <w:pPr>
        <w:pStyle w:val="ArticleBody"/>
        <w:jc w:val="left"/>
      </w:pPr>
      <w:r>
        <w:rPr>
          <w:rFonts w:ascii="Nirmala UI" w:hAnsi="Nirmala UI" w:eastAsia="Nirmala UI" w:cs="Nirmala UI"/>
        </w:rPr>
        <w:t>પૂર પછી નોહને વેદીઓ બાંધવા માટે સૂચના આપવામાં આવી હતી, અને એવું કરતાં તે જે શિલાઓ ઉપયોગમાં લેતો, તેમને કાપવી કે ઘસીને સમારવી તેને કદી નહોતી; તેમજ તેની વેદી માટે તેને ચૂનો-માટીનો ગારો પણ વાપરવો ન હતો. બળવાખોર નિમ્રોદે ઈંટો અને ગારો વાપર્યા, અને આમ તેણે તે કરારસંબંધની વેદીનો ખોટો દેખાવ ઊભો કર્યો, જે પૃથ્વીને ફરી વસાવનારાઓ દ્વારા ઉપયોગમાં લેવાય એવી દિશા આપવામાં આવી હતી. નિમ્રોદની સાક્ષીમાંનું પ્રથમ “ચાલો” પ્રથમ સંદેશાના વિરોધમાં રચાયેલા “મૃત્યુના કરાર”નું પ્રતિનિધિત્વ કરે છે. બીજું “ચાલો” એક મિનાર (એક ચર્ચ) અને એક શહેર (એક રાજ્ય)ના નિર્માણનું પ્રતિનિધિત્વ કરે છે. નિમ્રોદની સાક્ષીમાંનું બીજું “ચાલો” ચર્ચ અને રાજ્યના સંયોજનનું હતું, જે બીજા દૂતના સંદેશાની વ્યભિચારિતા છે. ત્રીજું “ચાલો” લોકોને વિખેરી નાખવા અને ભાષાને ગૂંચવી નાખવાના ન્યાયનું પ્રતિનિધિત્વ કરતું હતું.</w:t>
      </w:r>
    </w:p>
    <w:p>
      <w:pPr>
        <w:pStyle w:val="ArticleBody"/>
        <w:jc w:val="left"/>
      </w:pPr>
      <w:r>
        <w:rPr>
          <w:rFonts w:ascii="Nirmala UI" w:hAnsi="Nirmala UI" w:eastAsia="Nirmala UI" w:cs="Nirmala UI"/>
        </w:rPr>
        <w:t>બાબેલોનનો પ્રથમ પતન પ્રથમ દૂતના સંદેશને પ્રતીકરૂપે દર્શાવે છે, અને આધુનિક બાબેલોનના પતનના તત્ત્વોને સ્થાપિત કરતી બે પ્રગટીઓમાં બાબેલોનનો બીજો પતન બીજા દૂતના સંદેશને પ્રતીકરૂપે દર્શાવે છે. એવું તે માટે છે કે દાનિયેલના પુસ્તકમાં નોંધાયેલ બાબેલોનનો પતન એક શરૂઆત અને એક અંતનું પ્રતિનિધિત્વ કરે છે, જેમ બીજા દૂતનો સંદેશ પણ એડ્વેન્ટિઝમની શરૂઆત અને અંતમાં પ્રખ્યાત કરવામાં આવે છે. સિસ્ટર વ્હાઇટે વિશેષરૂપે ઓળખાવ્યું હતું કે બેલશઝ્ઝર પર લાવવામાં આવેલ ન્યાયને નેબૂખદનેઝર પર લાવવામાં આવેલ ન્યાય દ્વારા પૂર્વરૂપે દર્શાવવામાં આવ્યું હતું.</w:t>
      </w:r>
    </w:p>
    <w:p>
      <w:pPr>
        <w:pStyle w:val="ArticleScripture"/>
        <w:jc w:val="left"/>
      </w:pPr>
      <w:r>
        <w:rPr>
          <w:rFonts w:ascii="Nirmala UI" w:hAnsi="Nirmala UI" w:eastAsia="Nirmala UI" w:cs="Nirmala UI"/>
        </w:rPr>
        <w:t>“બાબેલના અંતિમ શાસક પર, તેના પ્રથમ શાસકની પ્રતીકરૂપે જેમ થયું હતું તેમ, દૈવી જાગ્રતના તરફથી આ દંડવાક્ય આવ્યું: ‘હે રાજા,... તને કહેવામાં આવે છે; રાજ્ય તારી પાસેથી દૂર કરવામાં આવ્યું છે.’ દાનિયેલ 4:31.” પ્રોફેટ્સ એન્ડ કિંગ્સ, 533.</w:t>
      </w:r>
    </w:p>
    <w:p>
      <w:pPr>
        <w:pStyle w:val="ArticleBody"/>
        <w:jc w:val="left"/>
      </w:pPr>
      <w:r>
        <w:rPr>
          <w:rFonts w:ascii="Nirmala UI" w:hAnsi="Nirmala UI" w:eastAsia="Nirmala UI" w:cs="Nirmala UI"/>
        </w:rPr>
        <w:t>બીજું બાબેલોનનું પતન, જેમ બીજા દૂતના સંદેશ પર અલ્ફા અને ઓમેગાની મુદ્રા છે, તેમ અલ્ફા અને ઓમેગાની જ મુદ્રા ધરાવે છે. આ મુદ્રા બાબેલોનના પ્રથમ અને અંતિમ રાજાઓના પતન દ્વારા પ્રતિનિધિત થાય છે. નેબુકદનેઝરના ન્યાય અને પતનને “સાત વખત” તરીકે દર્શાવવામાં આવ્યું છે, જે લેવિતિકસ છવીસના “સાત વખત” પ્રત્યેનો સંદર્ભ છે, અને નિમ્રોદના ન્યાય અને પતનમાં આવેલું “વિખેરાઈ જવું” પણ લેવિતિકસ છવીસના “સાત વખત” પ્રત્યેનો જ સંદર્ભ છે. બેલ્શઝ્ઝરના ન્યાય અને પતનને અગ્નિમય અક્ષરો દ્વારા પ્રતિનિધિત કરવામાં આવ્યું છે, જેમનો કુલ સરવાળો બે હજાર પાંચસો વીસ થાય છે, અને આ પણ લેવિતિકસ છવીસના “સાત વખત” પ્રત્યેનો સંદર્ભ ઓળખાવે છે.</w:t>
      </w:r>
    </w:p>
    <w:p>
      <w:pPr>
        <w:pStyle w:val="ArticleBody"/>
        <w:jc w:val="left"/>
      </w:pPr>
      <w:r>
        <w:rPr>
          <w:rFonts w:ascii="Nirmala UI" w:hAnsi="Nirmala UI" w:eastAsia="Nirmala UI" w:cs="Nirmala UI"/>
        </w:rPr>
        <w:t>ભવિષ્યવાણીની “ત્રિગુણ લાગુ પડતી પ્રક્રિયા” પ્રથમ બે સાક્ષીઓ દ્વારા સ્થાપિત થાય છે, જે ત્રીજી અને અંતિમ પરિપૂર્ણતાના લક્ષણોને ઓળખે છે અને સ્થાપિત કરે છે. બાબેલના ત્રણ પતનો સાથે, જે સંદેશ બાબેલના પતનને ઓળખાવે છે, તે જ ભવિષ્યવાણીની ત્રિગુણ લાગુ પડતી પ્રક્રિયા જે નિયમ પર આધારિત છે તેને પણ ઓળખાવે છે. બાબેલના પ્રથમ બે પતન ત્રીજા અને અંતિમ પતનના ભવિષ્યવાણીય લક્ષણોને ઓળખાવે છે.</w:t>
      </w:r>
    </w:p>
    <w:p>
      <w:pPr>
        <w:pStyle w:val="ArticleBody"/>
        <w:jc w:val="left"/>
      </w:pPr>
      <w:r>
        <w:rPr>
          <w:rFonts w:ascii="Nirmala UI" w:hAnsi="Nirmala UI" w:eastAsia="Nirmala UI" w:cs="Nirmala UI"/>
        </w:rPr>
        <w:t>મિલરાઇટ ઇતિહાસ Future for America ના ઇતિહાસમાં અક્ષરશઃ પુનરાવર્તિત થાય છે. મિલરાઇટ ઇતિહાસમાં, વિલિયમ મિલર પરિચિત બન્યા હતા અને પ્રથમ દૂતના સંદેશને રજૂ કરવા તેમણે જે સત્યના માળખાને સ્થાપિત કરવા માટે ઉપયોગમાં લીધા હતા એવા નિયમોના સંકલન તે ઇતિહાસનું એક સીમાચિહ્ન હતું. “ભવિષ્યવાણીનો ત્રિગુણ ઉપયોગ” એ તે નિયમોમાંનો એક છે, જે આ છેલ્લા દિવસોમાં સંકલિત કરવામાં આવ્યો છે, જેથી તે સત્યના માળખાને સ્થાપિત કરી શકાય જેમાં ત્રીજા દૂતનો સંદેશ ઓળખવામાં આવે છે.</w:t>
      </w:r>
    </w:p>
    <w:p>
      <w:pPr>
        <w:pStyle w:val="ArticleBody"/>
        <w:jc w:val="left"/>
      </w:pPr>
      <w:r>
        <w:rPr>
          <w:rFonts w:ascii="Nirmala UI" w:hAnsi="Nirmala UI" w:eastAsia="Nirmala UI" w:cs="Nirmala UI"/>
        </w:rPr>
        <w:t>રોમના ત્રણ પ્રગટ સ્વરૂપો, બાબેલના પતનના ત્રણ પ્રગટ સ્વરૂપો સાથે જોડાયેલા હોવા છતાં, તેમની વચ્ચે ભેદ પણ છે. તૂરની વેશ્યા, અથવા બાબેલ, જે પૃથ્વીના રાજાઓ સાથે વ્યભિચાર કરે છે, તે તેમની સાથે એક દેહ છે; છતાં તે તેઓ પર તેમ રાજ્ય કરે છે જેમ જેઝેબેલે રાજા આહાબ પર રાજ્ય કર્યું હતું. આધુનિક રોમ પ્રકાશન સત્તરનું તે પશુ છે, જેના પર આધુનિક બાબેલની વેશ્યા સવાર છે અને જેના પર તે રાજ્ય કરે છે.</w:t>
      </w:r>
    </w:p>
    <w:p>
      <w:pPr>
        <w:pStyle w:val="ArticleBody"/>
        <w:jc w:val="left"/>
      </w:pPr>
      <w:r>
        <w:rPr>
          <w:rFonts w:ascii="Nirmala UI" w:hAnsi="Nirmala UI" w:eastAsia="Nirmala UI" w:cs="Nirmala UI"/>
        </w:rPr>
        <w:t>અમે આ અભ્યાસ આગળના લેખમાં ચાલુ રાખીશું.</w:t>
      </w:r>
    </w:p>
    <w:p>
      <w:pPr>
        <w:pStyle w:val="ArticleScripture"/>
        <w:jc w:val="left"/>
      </w:pPr>
      <w:r>
        <w:rPr>
          <w:rFonts w:ascii="Nirmala UI" w:hAnsi="Nirmala UI" w:eastAsia="Nirmala UI" w:cs="Nirmala UI"/>
        </w:rPr>
        <w:t>“પછી મારી આંખો મહિમાથી હટાવવામાં આવી, અને પૃથ્વી પર રહેલા અવશેષ લોકો તરફ મને દર્શાવવામાં આવ્યું. દેવદૂતે તેમને કહ્યું, ‘શું તમે છેલ્લી સાત આફતોથી બચી જશો? શું તમે મહિમામાં જશો અને જે લોકો તેને પ્રેમ કરે છે તથા તેના કારણે દુઃખ સહન કરવા તૈયાર છે, તેમના માટે દેવે જે બધું તૈયાર કર્યું છે તેનો આનંદ માણશો? જો એમ હોય, તો જીવવા માટે તમારે મરવું જ પડશે. તૈયાર થાઓ, તૈયાર થાઓ, તૈયાર થાઓ. હાલમાં તમારી પાસે જે તૈયારી છે તેના કરતાં ઘણી વધુ તૈયારી તમારે હોવી જ જોઈએ; કારણ કે યહોવાનો દિવસ આવે છે—કોધ અને પ્રચંડ ક્રોધથી ભરેલો—દેશને ઉઝરડો કરવા અને તેમાંના પાપીઓને તેમાંથી નાશ કરવા. બધું જ દેવને અર્પણ કરો. બધું તેની વેદી પર મૂકો—સ્વ, સંપત્તિ, અને સર્વ કંઈ—જીવતું બલિદાન તરીકે. મહિમામાં પ્રવેશવા માટે સર્વસ્વ લાગશે. તમારા માટે સ્વર્ગમાં ખજાનો એકત્ર કરો, જ્યાં કોઈ ચોર પહોંચી શકતો નથી કે કાટ તેને બગાડી શકતો નથી. જો તમે અહીં ખ્રિસ્તના દુઃખોમાં ભાગીદાર થવા ઇચ્છો, તો જ આગળ જઈને તેની મહિમામાં તેની સાથે ભાગીદાર બની શકશો.’”</w:t>
      </w:r>
    </w:p>
    <w:p>
      <w:pPr>
        <w:pStyle w:val="ArticleScripture"/>
        <w:jc w:val="left"/>
      </w:pPr>
      <w:r>
        <w:rPr>
          <w:rFonts w:ascii="Nirmala UI" w:hAnsi="Nirmala UI" w:eastAsia="Nirmala UI" w:cs="Nirmala UI"/>
        </w:rPr>
        <w:t>“જો આપણે સ્વર્ગ દુઃખસહન દ્વારા પ્રાપ્ત કરીએ, તો તે પૂરતું સસ્તુ ઠરશે. સમગ્ર માર્ગ દરમ્યાન આપણને આત્મનિષેધ કરવો જોઈએ, દૈનિક રીતે સ્વને મરવું જોઈએ, માત્ર ઈસુ જ પ્રગટ થાય તેવું રહેવા દેવું જોઈએ, અને તેની મહિમાને સતત દૃષ્ટિમાં રાખવી જોઈએ. મેં જોયું કે જેઓ તાજેતરમાં સત્યને સ્વીકાર્યું છે તેઓને ખ્રિસ્તના નામે દુઃખ સહન કરવું શું છે તે જાણવું પડશે; તેઓએ એવી પરીક્ષાઓમાંથી પસાર થવું પડશે જે તીક્ષ્ણ અને ઘાવ કરતી હોય, જેથી તેઓ શુદ્ધ કરવામાં આવે અને દુઃખસહન દ્વારા જીવતા દેવની મુદ્રા પ્રાપ્ત કરવા, સંકટના સમયમાંથી પસાર થવા, રાજાને તેની સુંદરતામાં જોવા, અને દેવ તથા નિર્મળ, પવિત્ર દૂતોની હાજરીમાં નિવાસ કરવા યોગ્ય બનાવવામાં આવે.”</w:t>
      </w:r>
    </w:p>
    <w:p>
      <w:pPr>
        <w:pStyle w:val="ArticleScripture"/>
        <w:jc w:val="left"/>
      </w:pPr>
      <w:r>
        <w:rPr>
          <w:rFonts w:ascii="Nirmala UI" w:hAnsi="Nirmala UI" w:eastAsia="Nirmala UI" w:cs="Nirmala UI"/>
        </w:rPr>
        <w:t>“જ્યારે મેં જોયું કે મહિમાનું વારસો મેળવવા માટે આપણે કેવા હોવા જોઈએ, અને પછી જોયું કે આપણાં માટે એટલું સમૃદ્ધ વારસો પ્રાપ્ત કરવા ઈસુએ કેટલું દુઃખ સહન કર્યું હતું, ત્યારે મેં પ્રાર્થના કરી કે આપણે ખ્રિસ્તના દુઃખોમાં બાપ્તિસ્મા પામીએ, જેથી આપણે પરીક્ષાઓથી પાછા ન ફરીએ, પરંતુ ધીરજ અને આનંદ સાથે તેને સહન કરીએ, એ જાણીને કે ઈસુએ કેટલું દુઃખ સહન કર્યું હતું જેથી આપણે તેમની ગરીબી અને દુઃખો દ્વારા ધનવાન બનાવવામાં આવીએ. દૂતએ કહ્યું, ‘સ્વનો ઇનકાર કરો; તમારે ઝડપી પગલે આગળ વધવું જોઈએ.’ આપણામાંથી કેટલાકને સત્ય મેળવવા અને પગલે પગલે આગળ વધવા માટે સમય મળ્યો છે, અને આપણે લીધેલું દરેક પગલું અમને આગળનું પગલું ભરવા માટે શક્તિ આપતું રહ્યું છે. પરંતુ હવે સમય લગભગ પૂર્ણ થઈ ગયો છે, અને જે શીખવામાં અમને વર્ષો લાગ્યા, તે તેઓએ થોડા મહિનાઓમાં શીખવું પડશે. તેમને ઘણું ભૂલવું પણ પડશે અને ઘણું ફરીથી શીખવું પણ પડશે. જ્યારે ફરમાન બહાર પડશે ત્યારે જે લોકો પશુ અને તેની મૂર્તિની છાપ સ્વીકારશે નહીં, તેઓ પાસે હવે જ આ દૃઢ નિશ્ચય હોવો જોઈએ કે કહે, ના, અમે પશુની સંસ્થાનો માન રાખીશું નહીં.”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પંચાણું</dc:title>
  <dc:subject>બીજા દેવદૂતના સંદેશનો ભવિષ્યવાણીય મહત્વ ઉઘાડવું</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