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છિયાનું નંબર</w:t>
      </w:r>
    </w:p>
    <w:p>
      <w:pPr>
        <w:pStyle w:val="ArticleSubtitle"/>
        <w:jc w:val="left"/>
      </w:pPr>
      <w:r>
        <w:rPr>
          <w:rFonts w:ascii="Nirmala UI" w:hAnsi="Nirmala UI" w:eastAsia="Nirmala UI" w:cs="Nirmala UI"/>
        </w:rPr>
        <w:t>ભવિષ્યવાણીનો ત્રિવિધ પ્રયોગ: અંતિમ દિવસો માટેના ભવિષ્યવાણીય માળખાનું ઉદ્ઘાટન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વિલિયમ મિલરના ભવિષ્યવાણીય સંદેશાનો માળખો મૂર્તિપૂજકત્વની બે ઉજાડ પાડનાર શક્તિઓ—પછી પાપાઈ—એ હતો; અને ફ્યુચર ફૉર અમેરિકા ના ભવિષ્યવાણીય સંદેશાનો માળખો મૂર્તિપૂજકત્વની ત્રણ ઉજાડ પાડનાર શક્તિઓ—પછી પાપાઈ, પછી ધર્મત્યાગી પ્રોટેસ્ટન્ટવાદ—એ છે, પરંતુ અંતે આ બધું સમકાલીન બને છે. મિલરના ભવિષ્યવાણીય સમજન માટે એક મુખ્ય ભવિષ્યવાણીય કુંજી એ હતી કે દાનિયેલના ગ્રંથમાં “દૈનિક” મૂર્તિપૂજકત્વનું પ્રતીક હતું, કારણ કે તે બે ઉજાડ પાડનાર શક્તિઓના સંબંધને સ્થાપિત કરતું હતું, અને એ જ તેમના ભવિષ્યવાણીય સમજનનું માળખું બન્યું. ફ્યુચર ફૉર અમેરિકા ના ભવિષ્યવાણીય સમજન માટે પણ એક મુખ્ય ભવિષ્યવાણીય કુંજી એ છે કે દાનિયેલના ગ્રંથમાં “દૈનિક” મૂર્તિપૂજકત્વનું પ્રતીક છે, કારણ કે મૂર્તિપૂજકત્વની ઐતિહાસિક પરિપૂર્ણતાએ દાનિયેલ અગિયારની ચાલીસમી અને એકતાલીસમી કલમોમાં ઘટનાઓનો ક્રમ સ્થાપિત કર્યો, અને એ જ ફ્યુચર ફૉર અમેરિકા ના ભવિષ્યવાણીય સમજનનું માળખું બન્યું.</w:t>
      </w:r>
    </w:p>
    <w:p>
      <w:pPr>
        <w:pStyle w:val="ArticleBody"/>
        <w:jc w:val="left"/>
      </w:pPr>
      <w:r>
        <w:rPr>
          <w:rFonts w:ascii="Nirmala UI" w:hAnsi="Nirmala UI" w:eastAsia="Nirmala UI" w:cs="Nirmala UI"/>
        </w:rPr>
        <w:t>હંમેશાં નવી પ્રકાશના સંદર્ભમાં જેમ બનતું આવ્યું છે, તેમ 1989માં સોવિયેત યુનિયનના પતન સમયે ઉઘાડવામાં આવેલ સત્યની પ્રગતિનો અનેક ભિન્ન અવાજો દ્વારા વિરોધ કરવામાં આવ્યો. સત્ય વિરુદ્ધ લાવવામાં આવેલ આ પ્રતિકાર અનિવાર્ય રીતે સત્યની વધુ સ્પષ્ટ સમજણ પેદા કરતો રહ્યો. દાનિયેલ અધ્યાય અગિયારની છેલ્લી છ આયતોમાં મળતા સત્ય વિરુદ્ધ થયેલાં તે પ્રારંભિક વિવાદોમાં, બાઇબલમાં આવેલાં કેટલાક ભવિષ્યવાણીય નિયમો એવી અનિવાર્ય સાબિતીઓ તરીકે ઓળખાયા, જેઓ 1989માં દાનિયેલનું પુસ્તક ઉઘાડવામાં આવ્યું ત્યારે થયેલ જ્ઞાનના વધારાને સમર્થન આપતા હતા. હાલમાં અમે તે નિયમોમાંના એક પર વિચાર કરી રહ્યા છીએ, જેને અમે “ભવિષ્યવાણીનો ત્રિવિધ પ્રયોગ” કહીએ છીએ.</w:t>
      </w:r>
    </w:p>
    <w:p>
      <w:pPr>
        <w:pStyle w:val="ArticleBody"/>
        <w:jc w:val="left"/>
      </w:pPr>
      <w:r>
        <w:rPr>
          <w:rFonts w:ascii="Nirmala UI" w:hAnsi="Nirmala UI" w:eastAsia="Nirmala UI" w:cs="Nirmala UI"/>
        </w:rPr>
        <w:t>અમે શરૂઆતમાં બે ત્રિગુણ લાગુ પડતાનો વિચાર કર્યો, જે એક સ્તરે એ જ રેખા છે, પરંતુ બીજા સ્તરે તેઓ ભિન્ન છે. રોમનાં પ્રથમ બે પ્રગટ સ્વરૂપો (બહુદેવવાદી અને પોપશાહી), આધુનિક રોમના તૃતીય પ્રગટ સ્વરૂપને સ્થાપિત કરે છે. બાબેલોનનાં પ્રથમ બે પ્રગટ સ્વરૂપોએ (બેબેલ અને બાબેલોન) આધુનિક બાબેલોનના તૃતીય પ્રગટ સ્વરૂપને સ્થાપિત કર્યું. આધુનિક રોમ પ્રકાશન સત્તરનું તે પશુ છે, જેના પર આધુનિક બાબેલોન સવારી કરે છે અને જેના ઉપર રાજ્ય કરે છે. તેઓ એટલા જ સ્પષ્ટપણે ભિન્ન છે જેટલો એક ગાયચરિયો તેના ઘોડાથી ભિન્ન હોય છે, પરંતુ તેઓ એકબીજા સાથે આત્મિક વ્યભિચાર પણ કરે છે, તેથી તે સ્તરે તેઓ એક છે. ભવિષ્યવાણીની બીજી બે ત્રિગુણ લાગુ પડતાઓ પણ છે, જેઓ સમાન સંબંધ ધરાવે છે.</w:t>
      </w:r>
    </w:p>
    <w:p>
      <w:pPr>
        <w:pStyle w:val="ArticleBody"/>
        <w:jc w:val="left"/>
      </w:pPr>
      <w:r>
        <w:rPr>
          <w:rFonts w:ascii="Nirmala UI" w:hAnsi="Nirmala UI" w:eastAsia="Nirmala UI" w:cs="Nirmala UI"/>
        </w:rPr>
        <w:t>એલિયાહના પ્રથમ બે પ્રગટાવાઓ (એલિયાહ અને યોહાન બપ્તિસ્મા આપનાર), છેલ્લા દિવસોના ત્રીજા એલિયાહને સ્થાપિત કરે છે. તે જ સાથે, કરારના દૂત માટે માર્ગ તૈયાર કરનાર પ્રથમ બે દૂતો (યોહાન બપ્તિસ્મા આપનાર અને વિલિયમ મિલર), છેલ્લા દિવસોમાં કરારના દૂત માટે માર્ગ તૈયાર કરનાર દૂતને સ્થાપિત કરે છે. ભવિષ્યવાણીના ત્રિગુણ પ્રયોગોની આ બે રેખાઓ સાથે સંબંધિત ત્રણ મહત્વપૂર્ણ મુદ્દાઓ ઓળખવા યોગ્ય છે.</w:t>
      </w:r>
    </w:p>
    <w:p>
      <w:pPr>
        <w:pStyle w:val="ArticleBody"/>
        <w:jc w:val="left"/>
      </w:pPr>
      <w:r>
        <w:rPr>
          <w:rFonts w:ascii="Nirmala UI" w:hAnsi="Nirmala UI" w:eastAsia="Nirmala UI" w:cs="Nirmala UI"/>
        </w:rPr>
        <w:t>પ્રથમ મુદ્દો એવો છે કે ભવિષ્યવાણીના ત્રિગુણ પ્રયોગોની બે રેખાઓના વાસ્તવિક ઐતિહાસિક પ્રતિનિધિઓ મૂળરૂપે એ જ ઐતિહાસિક વ્યક્તિઓ છે, પરંતુ આ બે પ્રતિનિધિત્વોમાં તેમનો હેતુ સ્પષ્ટપણે ભિન્ન છે. બીજો મુદ્દો એ છે કે ભવિષ્યવાણીના આ પરસ્પર અતિસંબંધિત બે ત્રિગુણ પ્રયોગો વચ્ચેનો ભેદ શું છે તે ઓળખવો. આ ભેદ એ છે કે એલિયાહ અંતિમ દિવસોમાં એક બાહ્ય કાર્યનું પ્રતિનિધિત્વ કરે છે, અને કરારના સંદેશવાહક માટે માર્ગ તૈયાર કરનાર સંદેશવાહક અંતિમ દિવસોમાં એક આંતરિક કાર્યનું પ્રતિનિધિત્વ કરે છે.</w:t>
      </w:r>
    </w:p>
    <w:p>
      <w:pPr>
        <w:pStyle w:val="ArticleBody"/>
        <w:jc w:val="left"/>
      </w:pPr>
      <w:r>
        <w:rPr>
          <w:rFonts w:ascii="Nirmala UI" w:hAnsi="Nirmala UI" w:eastAsia="Nirmala UI" w:cs="Nirmala UI"/>
        </w:rPr>
        <w:t>ત્રીજો મુદ્દો, જેના પર ધ્યાન આપવું જોઈએ, એ છે કે ઈસુ, આલ્ફા અને ઓમેગા તરીકે, ત્રીજા એલિયાહની ઓળખ પણ કરે છે, અને માર્ગ તૈયાર કરનાર ત્રીજા દૂતની ઓળખ પણ એવા પ્રથમ અને અંતિમ એલિયાહ દૂત સાથે કરે છે, તેમજ એવા પ્રથમ અને અંતિમ દૂત સાથે પણ કરે છે, જે કરારના દૂત માટે માર્ગ તૈયાર કરે છે. પ્રથમ દૂતનો એલિયાહ દૂત અને ત્રીજા દૂતનો એલિયાહ દૂત મળીને એલિયાહની ત્રીજી પરિપૂર્ણતા રચે છે, અને માર્ગ તૈયાર કરનાર દૂતને પ્રથમ અને ત્રીજા—બંને દૂતોની ચળવળોના દૂત તરીકે દર્શાવવામાં આવે છે.</w:t>
      </w:r>
    </w:p>
    <w:p>
      <w:pPr>
        <w:pStyle w:val="ArticleBody"/>
        <w:jc w:val="left"/>
      </w:pPr>
      <w:r>
        <w:rPr>
          <w:rFonts w:ascii="Nirmala UI" w:hAnsi="Nirmala UI" w:eastAsia="Nirmala UI" w:cs="Nirmala UI"/>
        </w:rPr>
        <w:t>ભવિષ્યવક્તા એલિયાહ કર્મેલ પર્વત પર થયેલા સામનામાં દેવના લોકો અને આધુનિક રોમના ત્રિગુણ સંઘ વચ્ચેના અંતિમ દિવસોના સંઘર્ષનું એક દૃષ્ટાંત પ્રદાન કરે છે.</w:t>
      </w:r>
    </w:p>
    <w:p>
      <w:pPr>
        <w:pStyle w:val="ArticleBody"/>
        <w:jc w:val="left"/>
      </w:pPr>
      <w:r>
        <w:rPr>
          <w:rFonts w:ascii="Nirmala UI" w:hAnsi="Nirmala UI" w:eastAsia="Nirmala UI" w:cs="Nirmala UI"/>
        </w:rPr>
        <w:t>કર્મેલ પર્વત ઇઝરાયલના ઉત્તર ભાગમાં, ભૂમધ્ય સમુદ્રના કિનારે નજીક આવેલો છે. તે અંદાજે ઉત્તર-પશ્ચિમથી દક્ષિણ-પૂર્વ દિશામાં વિસ્તરે છે અને લગભગ 39 માઈલ (63 કિલોમીટર) સુધી લંબાતી એક પ્રખ્યાત પર્વતરેખા રચે છે. મેગિદ્દોની ખીણ, જેને જેઝરેઈલની ખીણ તરીકે પણ ઓળખવામાં આવે છે, કર્મેલ પર્વતના દક્ષિણ-પૂર્વ ભાગે આવેલી છે. અંતરના દ્રષ્ટિકોણે કર્મેલ પર્વત અને મેગિદ્દોની ખીણ પરસ્પર તુલનાત્મક રીતે નજીક આવેલાં છે. સીધી રેખામાં તેમનાં વચ્ચેનું અંતર (જેમ કાગડો ઊડે તેમ) અંદાજે 20 થી 25 માઈલ (32 થી 40 કિલોમીટર) છે. કર્મેલ પર્વતના પશ્ચિમમાં ભૂમધ્ય સમુદ્ર આવેલો છે, અને મેગિદ્દોની ખીણ તથા જેઝરેઈલની ખીણના પૂર્વમાં ગલીલનું સમુદ્ર આવેલું છે, જેને ટિબેરિયાસ સરોવર અથવા કિનનેરેટ સરોવર તરીકે પણ ઓળખવામાં આવે છે.</w:t>
      </w:r>
    </w:p>
    <w:p>
      <w:pPr>
        <w:pStyle w:val="ArticleBody"/>
        <w:jc w:val="left"/>
      </w:pPr>
      <w:r>
        <w:rPr>
          <w:rFonts w:ascii="Nirmala UI" w:hAnsi="Nirmala UI" w:eastAsia="Nirmala UI" w:cs="Nirmala UI"/>
        </w:rPr>
        <w:t>પ્રકટીકરણમાં આર્માગેડનનું યુદ્ધ મેગિદ્દોની ખીણને ઓળખાવે છે, અને પ્રેરણાએ ભવિષ્યવાણીના વિદ્યાર્થીઓને એવું માનવું નહોતું ઇચ્છ્યું કે પ્રકટીકરણનું પુસ્તક પોતાના સંદેશને શાબ્દિક અર્થમાં ઓળખાવે છે; તેથી જ્યારે તેણે આર્માગેડન (મેગિદ્દો) ને આર્માગેડન તરીકે ઓળખાવ્યું, ત્યારે તેણે “હાર” શબ્દનો ઉપયોગ કર્યો, જેનો અર્થ પર્વત થાય છે, જેથી આ વાત સ્પષ્ટ થાય કે તે યુદ્ધ અંતિમ યુદ્ધનું એક આધ્યાત્મિક પ્રતિનિધિત્વ હતું, જે તરફ અજગર, પશુ અને ખોટા ભવિષ્યવક્તા વિશ્વને દોરી જાય છે.</w:t>
      </w:r>
    </w:p>
    <w:p>
      <w:pPr>
        <w:pStyle w:val="ArticleBody"/>
        <w:jc w:val="left"/>
      </w:pPr>
      <w:r>
        <w:rPr>
          <w:rFonts w:ascii="Nirmala UI" w:hAnsi="Nirmala UI" w:eastAsia="Nirmala UI" w:cs="Nirmala UI"/>
        </w:rPr>
        <w:t>મેગિદ્દોને આર્માગેડોન તરીકે ઓળખાવીને, યોહાને ખાતરી કરી કે તેને શાબ્દિક ભૌગોલિક સ્થાન તરીકે સમજવું ન જોઈએ, કારણ કે મેગિદ્દો એક ખીણ છે અને ત્યાં પર્વતો નથી. તેની અતિ નજીક કર્મેલ પર્વત આવેલો છે, જ્યાં એલિયાહનો સામનો આહાબ અને યેઝેબેલના ભવિષ્યવક્તાઓ સાથે થયો હતો; આ રીતે મેગિદ્દો અને કર્મેલ પર્વત—બંને—આર્માગેડોનના અંતિમ યુદ્ધના પ્રતીકાત્મક દૃષ્ટાંતો છે.</w:t>
      </w:r>
    </w:p>
    <w:p>
      <w:pPr>
        <w:pStyle w:val="ArticleBody"/>
        <w:jc w:val="left"/>
      </w:pPr>
      <w:r>
        <w:rPr>
          <w:rFonts w:ascii="Nirmala UI" w:hAnsi="Nirmala UI" w:eastAsia="Nirmala UI" w:cs="Nirmala UI"/>
        </w:rPr>
        <w:t>જો તમે યેરૂશાલેમ, કાર્મેલ પર્વત, અને મેગિદ્દોની ખીણને લઈને એક ત્રિકોણ દોરો, તો યેરૂશાલેમ તે ત્રિકોણના દક્ષિણ-પૂર્વ ખૂણે સ્થિત થશે, જ્યારે કાર્મેલ પર્વત ઉત્તર-પશ્ચિમે અને મેગિદ્દોની ખીણ ઉત્તર-પૂર્વે રહેશે. જે વિસ્તાર પ્રતીકાત્મક રીતે આર્માગેડોનની લડાઈનું પ્રતિનિધિત્વ કરે છે તે બે સમુદ્રોથી સીમાબદ્ધ છે, અને ઉત્તરનો રાજા (આધુનિક બાબેલની વ્યભિચારિણી) સમુદ્રો અને મહિમાયુક્ત પવિત્ર પર્વતની વચ્ચે પોતાના અંતે પહોંચે છે. અને તે સમયે માનવીય પરિક્ષાકાળ સમાપ્ત થાય છે.</w:t>
      </w:r>
    </w:p>
    <w:p>
      <w:pPr>
        <w:pStyle w:val="ArticleScripture"/>
        <w:jc w:val="left"/>
      </w:pPr>
      <w:r>
        <w:rPr>
          <w:rFonts w:ascii="Nirmala UI" w:hAnsi="Nirmala UI" w:eastAsia="Nirmala UI" w:cs="Nirmala UI"/>
        </w:rPr>
        <w:t>પરંતુ પૂર્વ તરફથી અને ઉત્તર તરફથી આવનાર સમાચાર તેને વ્યાકુલ કરશે; તેથી તે ઘણાંને નાશ કરવા અને સંપૂર્ણ રીતે ઉચ્છિન્ન કરવા મહાક્રોધથી બહાર નીકળશે. અને તે સમુદ્રો વચ્ચે, મહિમાવંત પવિત્ર પર્વતમાં, પોતાના મહેલના તંબુઓ ગાડશે; છતાં તે પોતાના અંતે પહોંચશે, અને તેને સહાય કરનાર કોઈ નહિ હોય. અને તે સમયે મીખાયેલ ઊભો થશે, તે મહાન રાજકુમાર, જે તારા પ્રજાના સંતાનો માટે ઊભો રહે છે; અને એવો સંકટનો સમય આવશે, જેવો કોઈ જાતિ અસ્તિત્વમાં આવી ત્યારથી લઈને તે સમય સુધી કદી આવ્યો ન હતો; અને તે સમયે તારી પ્રજા, જે કોઈ પુસ્તકમાં લખાયેલો જણાશે તે દરેક, છોડાવવામાં આવશે. દાનિયેલ 11:44–12:1.</w:t>
      </w:r>
    </w:p>
    <w:p>
      <w:pPr>
        <w:pStyle w:val="ArticleBody"/>
        <w:jc w:val="left"/>
      </w:pPr>
      <w:r>
        <w:rPr>
          <w:rFonts w:ascii="Nirmala UI" w:hAnsi="Nirmala UI" w:eastAsia="Nirmala UI" w:cs="Nirmala UI"/>
        </w:rPr>
        <w:t>એલિયાહનો ત્રિગુણ પ્રયોગ ઈશ્વરના લોકોનો ઉત્તરનો રાજા સાથેનો બાહ્ય મુકાબલો દર્શાવે છે; તે ઉત્તરનો રાજા અજગર, પશુ અને ખોટા ભવિષ્યવક્તાના ત્રિવિધ સંઘનો મસ્તક છે, જે જગતને આર્માગેડ્ડોન તરફ દોરી જાય છે. એલિયાહના ત્રણ શત્રુઓ, જેઓ આ ત્રિવિધ સંઘનું પ્રતીકરૂપ હતા, તેઓમાં આહાબ હતો, જે ઉત્તર તરફના દસ વંશોનો રાજા હતો, અને જે પ્રકાશન સત્તરનાં દસ રાજાઓનું પ્રતિનિધિત્વ કરતો હતો; એ દસ રાજાઓ બાબેલની વ્યભિચારિણી સાથે વ્યભિચાર કરે છે અને “એક ઘડી” માટે પોતાનું રાજ્ય તે વ્યભિચારિણીને અર્પણ કરવા સંમત થાય છે; અને આ “એક ઘડી” એ જ રવિવારના કાયદાની સંકટની “તે ઘડી” છે. બાબેલની વ્યભિચારિણીનું પ્રતિનિધિત્વ યેઝેબેલ દ્વારા થયું હતું, અને યેઝેબેલના બઆલના ભવિષ્યવક્તાઓ તથા વનદેવસ્થાનના યાજકો ખોટા ભવિષ્યવક્તાનું પ્રતિનિધિત્વ કરે છે.</w:t>
      </w:r>
    </w:p>
    <w:p>
      <w:pPr>
        <w:pStyle w:val="ArticleBody"/>
        <w:jc w:val="left"/>
      </w:pPr>
      <w:r>
        <w:rPr>
          <w:rFonts w:ascii="Nirmala UI" w:hAnsi="Nirmala UI" w:eastAsia="Nirmala UI" w:cs="Nirmala UI"/>
        </w:rPr>
        <w:t>રવિવારના કાયદાનો સંકટ યુનાઇટેડ સ્ટેટ્સમાં જલ્દી આવનારા રવિવારના કાયદા સાથે શરૂ થાય છે અને માઇકલ ઊભા થાય ત્યારે સમાપ્ત થાય છે. જ્યારે તે રવિવારનો કાયદો આવે છે, ત્યારે પ્રકાશિત વાક્યના અઢારમા અધ્યાયનો બીજો અવાજ દેવના અન્ય ઝુંડને બાબેલોનમાંથી બહાર બોલાવે છે. બાબેલોનમાંથી બહાર બોલાવવાના આહ્વાનથી લઈને કૃપાકાળના સમાપ્તિ સુધીનો સમયગાળો બાબેલોનની વ્યભિચારીના ન્યાયનો સમયગાળો છે. તે એવો સમયગાળો પણ છે જ્યારે પવિત્ર આત્મા અમાપ રીતે ઢોળાય છે. તે એ “ઘડી” છે, waarin દસ રાજાઓ તૂરની વ્યભિચારી સાથે સહ-શાસન કરવા સંમત થાય છે, જે હવે ભૂલાઈ ગયેલી નથી. તે પ્રકાશિત વાક્ય અગિયારના મહાન “ભૂકંપ” ની “ઘડી” છે, જ્યારે એક લાખ ચુમ્માલીસ હજારને ધ્વજચિહ્ન સમાન ઊંચા કરવામાં આવે છે.</w:t>
      </w:r>
    </w:p>
    <w:p>
      <w:pPr>
        <w:pStyle w:val="ArticleScripture"/>
        <w:jc w:val="left"/>
      </w:pPr>
      <w:r>
        <w:rPr>
          <w:rFonts w:ascii="Nirmala UI" w:hAnsi="Nirmala UI" w:eastAsia="Nirmala UI" w:cs="Nirmala UI"/>
        </w:rPr>
        <w:t>અને પૃથ્વીના રાજાઓ, જેમણે તેની સાથે વ્યભિચાર કર્યો હતો અને ભોગવિલાસમાં જીવન વિતાવ્યું હતું, જ્યારે તેઓ તેના દહનનો ધૂમાડો જોશે, ત્યારે તેઓ તેના માટે વિલાપ કરશે અને શોક કરશે; તેની યાતનાના ભયથી દૂર ઊભા રહીને તેઓ કહેશે, હાય! હાય! હે મહાન નગર બાબેલ, હે બળવાન નગર! કારણ કે એક જ ઘડીએ તારો ન્યાય આવી પહોંચ્યો છે. પ્રકટીકરણ 18:9, 10.</w:t>
      </w:r>
    </w:p>
    <w:p>
      <w:pPr>
        <w:pStyle w:val="ArticleBody"/>
        <w:jc w:val="left"/>
      </w:pPr>
      <w:r>
        <w:rPr>
          <w:rFonts w:ascii="Nirmala UI" w:hAnsi="Nirmala UI" w:eastAsia="Nirmala UI" w:cs="Nirmala UI"/>
        </w:rPr>
        <w:t>જેમ યોહાને મેગિદ્દોને શાબ્દિક નહીં પરંતુ આત્મિક સત્ય સૂચવવા માટે મેગિદ્દોનો પર્વત (“har”) તરીકે ઓળખાવ્યો, તેમ બાબેલ અને તૂરની વેશ્યાના ન્યાયને પણ “ઘડી” દરમ્યાન, અને તેમજ “એક દિવસ”માં થતો હોવાનું ઓળખાવવામાં આવ્યું છે.</w:t>
      </w:r>
    </w:p>
    <w:p>
      <w:pPr>
        <w:pStyle w:val="ArticleScripture"/>
        <w:jc w:val="left"/>
      </w:pPr>
      <w:r>
        <w:rPr>
          <w:rFonts w:ascii="Nirmala UI" w:hAnsi="Nirmala UI" w:eastAsia="Nirmala UI" w:cs="Nirmala UI"/>
        </w:rPr>
        <w:t>આથી તેના દંડો એક જ દિવસે આવશે—મૃત્યુ, શોક અને દુકાળ; અને તે અગ્નિથી સંપૂર્ણ રીતે ભસ્મ કરવામાં આવશે; કેમ કે જે પ્રભુ દેવ તેનો ન્યાય કરે છે, તે શક્તિમાન છે. પ્રકાશિત વાક્ય 18:8.</w:t>
      </w:r>
    </w:p>
    <w:p>
      <w:pPr>
        <w:pStyle w:val="ArticleBody"/>
        <w:jc w:val="left"/>
      </w:pPr>
      <w:r>
        <w:rPr>
          <w:rFonts w:ascii="Nirmala UI" w:hAnsi="Nirmala UI" w:eastAsia="Nirmala UI" w:cs="Nirmala UI"/>
        </w:rPr>
        <w:t>૨૨ ઓક્ટોબર, ૧૮૪૪ પછી ભવિષ્યવાણીનો સમય હવે ભવિષ્યવાણીરૂપે લાગુ કરવો નથી, અને તેથી પાપસત્તાના ન્યાયને “એક કલાક”માં થતો તરીકે, તેમજ “એક દિવસ”માં થતો તરીકે પણ રજૂ કરવામાં આવે છે. તેના ન્યાયનો “કલાક” યુનાઇટેડ સ્ટેટ્સમાં રવિવારના કાયદાથી લઈને કૃપાકાળ બંધ થાય ત્યાં સુધીનો ભવિષ્યવાણીકાળ છે. અંતિમ દિવસોના એલિયાહને વિચારતાં આ અવધિ નિશ્ચિતપણે નોંધવી અગત્યની છે, કારણ કે કાર્મેલ પર્વત પર એલિયાહનો સંઘર્ષ અંતિમ દિવસોમાં દેવના લોકોની આંતરિક કસોટી પછી આવે છે, અને મંડળી તથા જગત બન્ને માટેની પરીક્ષાની અવધિમાં ભવિષ્યવાણીના સમાન આરંભો અને સમાન અંતો સમાવિષ્ટ છે.</w:t>
      </w:r>
    </w:p>
    <w:p>
      <w:pPr>
        <w:pStyle w:val="ArticleBody"/>
        <w:jc w:val="left"/>
      </w:pPr>
      <w:r>
        <w:rPr>
          <w:rFonts w:ascii="Nirmala UI" w:hAnsi="Nirmala UI" w:eastAsia="Nirmala UI" w:cs="Nirmala UI"/>
        </w:rPr>
        <w:t>પ્રકાશન અધ્યાય અઢારના બે સ્વરો બે ચર્ચોને આપવામાં આવેલા બે ભિન્ન આહ્વાનોનું પ્રતિનિધિત્વ કરે છે. પ્રથમ ચર્ચ પ્રકાશન અધ્યાય સાતના એક લાખ ચુંમાલીસ હજાર છે, અને બીજી ચર્ચ, જેને આહ્વાન કરવામાં આવે છે, તે પ્રકાશન અધ્યાય સાતની મહાન ભીડ છે. એક લાખ ચુંમાલીસ હજારને આપેલું આહ્વાન તે સમયે કરવામાં આવે છે જ્યારે પવિત્ર આત્માનો પ્રવાહ મર્યાદિત પ્રમાણમાં વરસી રહ્યો હોય છે, અને મહાન ભીડને આપેલું આહ્વાન તે સમયે કરવામાં આવે છે જ્યારે પવિત્ર આત્માનો પ્રવાહ અમર્યાદિત પ્રમાણમાં વરસી રહ્યો હોય છે.</w:t>
      </w:r>
    </w:p>
    <w:p>
      <w:pPr>
        <w:pStyle w:val="ArticleScripture"/>
        <w:jc w:val="left"/>
      </w:pPr>
      <w:r>
        <w:rPr>
          <w:rFonts w:ascii="Nirmala UI" w:hAnsi="Nirmala UI" w:eastAsia="Nirmala UI" w:cs="Nirmala UI"/>
        </w:rPr>
        <w:t>“પ્રવક્તા કહે છે, ‘મેં બીજો એક દૂત સ્વર્ગમાંથી ઉતરતો જોયો, જેના પાસે મહાન સત્તા હતી; અને પૃથ્વી તેની મહિમાથી પ્રકાશિત થઈ ગઈ. અને તેણે પ્રબળ સ્વરે જોરથી પોકારીને કહ્યું, મહાન બાબેલ પડી ગઈ છે, પડી ગઈ છે, અને દુષ્ટાત્માઓના નિવાસસ્થાન સમાન બની ગઈ છે’” (પ્રકાશિતવાક્ય 18:1, 2). આ એ જ સંદેશ છે જે બીજા દૂત દ્વારા આપવામાં આવ્યો હતો. બાબેલ પડી ગઈ છે, ‘કારણ કે તેણીએ પોતાની વ્યભિચારના ક્રોધના દ્રાક્ષારસથી સર્વ રાષ્ટ્રોને પાન કરાવ્યું છે’ (પ્રકાશિતવાક્ય 14:8). એ દ્રાક્ષારસ શું છે?—તેના ખોટા સિદ્ધાંતો. તેણીએ ચોથી આજ્ઞાના શબ્બાથના સ્થાને દુનિયાને ખોટો શબ્બાથ આપ્યો છે, અને એ પણ ફરીથી દોહરાવ્યું છે તે અસત્ય જેને શેતાને પ્રથમ એદનમાં હવ્વાને કહ્યું હતું—આત્માની સ્વાભાવિક અમરતા. આવા ઘણા સંબંધિત ભ્રમો તેણે દૂરદૂર સુધી ફેલાવ્યા છે, “માનવોની આજ્ઞાઓને સિદ્ધાંતો તરીકે શીખવતાં” (મથિ 15:9).</w:t>
      </w:r>
    </w:p>
    <w:p>
      <w:pPr>
        <w:pStyle w:val="ArticleScripture"/>
        <w:jc w:val="left"/>
      </w:pPr>
      <w:r>
        <w:rPr>
          <w:rFonts w:ascii="Nirmala UI" w:hAnsi="Nirmala UI" w:eastAsia="Nirmala UI" w:cs="Nirmala UI"/>
        </w:rPr>
        <w:t>“જ્યારે ઈસુએ પોતાનું જાહેર સેવાકાર્ય શરૂ કર્યું, ત્યારે તેણે મંદિરને તેની પવિત્રતાભંગરૂપ અપવિત્રતાથી શુદ્ધ કર્યું. અને તેના સેવાકાર્યના અંતિમ કાર્યોમાંનું એક કાર્ય મંદિરનું બીજું શુદ્ધિકરણ હતું. આમ, જગતને ચેતવણી આપવાના અંતિમ કાર્યમાં, ચર્ચોને બે સ્પષ્ટ આહ્વાનો કરવામાં આવે છે. બીજા દૂતનો સંદેશ છે, ‘બાબેલ પડી ગઈ, પડી ગઈ, તે મહાન નગરી; કારણ કે તેણે સર્વ રાષ્ટ્રોને પોતાના વ્યભિચારના ક્રોધના દ્રાક્ષારસથી પીવડાવ્યા છે’ (પ્રકટીકરણ 14:8). અને ત્રીજા દૂતના સંદેશના ઉચ્ચ પોકારમાં સ્વર્ગમાંથી એક અવાજ સંભળાય છે, જે કહે છે, ‘મારા લોકો, તેમાંથી બહાર નીકળો, જેથી તમે તેના પાપોમાં ભાગીદાર ન થાઓ, અને તેની આફતોમાંની કોઈ તમને ન પડે. કારણ કે તેના પાપો સ્વર્ગ સુધી પહોંચ્યા છે, અને ઈશ્વરે તેની અનીતિઓને સ્મરણમાં લીધી છે’ (પ્રકટીકરણ 18:4, 5).” Selected Messages, book 2, 118.</w:t>
      </w:r>
    </w:p>
    <w:p>
      <w:pPr>
        <w:pStyle w:val="ArticleBody"/>
        <w:jc w:val="left"/>
      </w:pPr>
      <w:r>
        <w:rPr>
          <w:rFonts w:ascii="Nirmala UI" w:hAnsi="Nirmala UI" w:eastAsia="Nirmala UI" w:cs="Nirmala UI"/>
        </w:rPr>
        <w:t>પ્રબળ દૂત પ્રકાશન અધ્યાય અઢારની પૂર્ણતામાં નીચે ઉતર્યો, જ્યારે 11 સપ્ટેમ્બર, 2001ના રોજ ઇસ્લામના “પૂર્વ પવન”ના આગમન સાથે ન્યૂ યોર્ક શહેરની મહાન ઇમારતો પાડી નાખવામાં આવી. ત્યારબાદ તેણે “મહાન બળવાન અવાજથી” પોકારીને કહ્યું, “મહાન બાબેલ પડી ગયું, પડી ગયું છે, અને દુષ્ટાત્માઓના નિવાસસ્થાનમાં ફેરવાઈ ગયું છે.” અને પછી ચોથા પદમાં બીજી વાણી “સ્વર્ગમાંથી આવી રહી છે એમ સાંભળવામાં આવે છે, કહેતી, ‘મારા લોકો, તેમાંથી બહાર નીકળી આવો.’” આ બે વાણીઓ “કળીશિયાઓને કરાયેલી બે અલગ બોલાહટો” છે. અંતિમ દિવસોમાં દેવની બે અલગ કળીશિયાઓની ઓળખ એક લાખ ચુંમાળીસ હજાર અને મહાન બહુજનસમૂહ તરીકે કરવામાં આવે છે.</w:t>
      </w:r>
    </w:p>
    <w:p>
      <w:pPr>
        <w:pStyle w:val="ArticleBody"/>
        <w:jc w:val="left"/>
      </w:pPr>
      <w:r>
        <w:rPr>
          <w:rFonts w:ascii="Nirmala UI" w:hAnsi="Nirmala UI" w:eastAsia="Nirmala UI" w:cs="Nirmala UI"/>
        </w:rPr>
        <w:t>એક લાખ ચુમ્માલીસ હજાર માટેની પરીક્ષણની અવધિ ત્રીજી આફતના ઇસ્લામથી શરૂ થાય છે, જેને યશાયા “પૂર્વીય પવનનો દિવસ” તરીકે ઓળખાવે છે. આ પરીક્ષણની અવધિ સંયુક્ત રાજ્ય અમેરિકામાં જલ્દી આવનારા રવિવારના કાયદા અને પશુની મુદ્રાના અમલ સાથે સમાપ્ત થાય છે. પશુ ઉત્તરનો નકલી રાજા છે, આધુનિક બાબેલનું મસ્તક છે. દાનિયેલ અધ્યાય સાતમાં બાબેલ સિંહ છે, અને યહૂદાહનો આજ્ઞાભંગી ભવિષ્યવક્તા, જે લાઓદિકીયન એડવેન્ટિઝમનું પ્રતિનિધિત્વ કરે છે, તે તે અવધિમાં મરે છે જે ઇસ્લામના “ગધેડા”થી (11 સપ્ટેમ્બર, 2001) શરૂ થાય છે, અને “સિંહ” (આધુનિક બાબેલ) સાથે સમાપ્ત થાય છે.</w:t>
      </w:r>
    </w:p>
    <w:p>
      <w:pPr>
        <w:pStyle w:val="ArticleBody"/>
        <w:jc w:val="left"/>
      </w:pPr>
      <w:r>
        <w:rPr>
          <w:rFonts w:ascii="Nirmala UI" w:hAnsi="Nirmala UI" w:eastAsia="Nirmala UI" w:cs="Nirmala UI"/>
        </w:rPr>
        <w:t>લાઉદીકિયન એડ્વેન્ટિઝમના આજ્ઞાભંગી પ્રબોધકની “કબર” તરીકે દર્શાવવામાં આવેલા સમયગાળા દરમિયાન, અંતિમ વરસાદ માપીને વહેંચવામાં આવે છે, કારણ કે એક લાખ ચુમાલીસ હજારની ચર્ચને એક વિશિષ્ટ બોલાવણ કરવામાં આવે છે. જ્યારે તે સમયગાળો પૂર્ણ થાય છે, ત્યારે “મહાન ભૂકંપ”ના “કલાક” સમયે—જે સંયુક્ત રાજ્ય અમેરિકા ખાતે રવિવારના કાનૂનનું પ્રતિનિધિત્વ કરે છે—પ્રકટીકરણ અઢારની બીજી વાણીનો સમયગાળો આવે છે, પશુની છાપના અમલીકરણ સાથે, જે ઉત્તરરાજાની છાપ છે. તે જ સમયે, ત્રીજા અફસોસનું ઇસ્લામ એક ધર્મત્યાગી વિશ્વ પર ક્રમશઃ વધતા જતા ન્યાયને લાવવા માટે ઉપયોગમાં લેવાય છે. “મહાન સમુદાય”ની ચર્ચને કરવામાં આવેલી તે બીજી વિશિષ્ટ બોલાવણ દરમ્યાન, એક લાખ ચુમાલીસ હજારના “ધ્વજ” દ્વારા જાહેર કરાયેલ સંદેશ “ઉત્તરરાજા”ની “છાપ”ને, અને “પૂર્વના પુત્રો” તરીકે દર્શાવવામાં આવેલા ત્રીજા અફસોસના ઇસ્લામની ભૂમિકાને ઓળખાવે છે.</w:t>
      </w:r>
    </w:p>
    <w:p>
      <w:pPr>
        <w:pStyle w:val="ArticleBody"/>
        <w:jc w:val="left"/>
      </w:pPr>
      <w:r>
        <w:rPr>
          <w:rFonts w:ascii="Nirmala UI" w:hAnsi="Nirmala UI" w:eastAsia="Nirmala UI" w:cs="Nirmala UI"/>
        </w:rPr>
        <w:t>દાનિયેલ અધ્યાય અગિયારના ચુમ્માલીસમા વચનમાં પાપાસત્તાને ક્રોધિત કરતો સંદેશ, અને અંતિમ પાપલ રક્તપાતને આરંભ કરાવતો સંદેશ, “પૂર્વ તરફથી આવતી ખબર” (ઇસ્લામ) અને “ઉત્તર તરફથી” (પશુની છાપ) તરીકે પ્રતિનિધિત થાય છે. તે અવધિમાં, અગાઉની અવધિની જેમ જ, “પૂર્વ પવન”નું ઇસ્લામ અવધિનો પ્રારંભ કરવા માટે સંયુક્ત રાજ્ય અમેરિકા ઉપર ન્યાય લાવે છે, અને અવધિનો અંત ત્યારે આવે છે જ્યારે ઉત્તરનો રાજા “સમુદ્રો અને મહિમાવંત પવિત્ર પર્વતની વચ્ચે,” મેગિદ્દોની ખીણમાં અને કર્મેલ પર્વત પર, પોતાના અંતે પહોંચે છે.</w:t>
      </w:r>
    </w:p>
    <w:p>
      <w:pPr>
        <w:pStyle w:val="ArticleBody"/>
        <w:jc w:val="left"/>
      </w:pPr>
      <w:r>
        <w:rPr>
          <w:rFonts w:ascii="Nirmala UI" w:hAnsi="Nirmala UI" w:eastAsia="Nirmala UI" w:cs="Nirmala UI"/>
        </w:rPr>
        <w:t>આધુનિક બાબેલ માટેનો ન્યાયનો સમયગાળો, જે તેની મરણશૈયા (સમાધિ)નું પ્રતિનિધિત્વ કરે છે, પૂર્વના પ્રતીકથી આરંભે છે અને ઉત્તરનાં પ્રતીક પર સમાપ્ત થાય છે, જેમ અવગણનાકારી લાઓદિકેયાના પ્રભુદ્વક્તા માટેની મરણશૈયા ચર્ચો માટેના પ્રથમ સ્પષ્ટ આહ્વાનમાં સમાપ્ત થઈ હતી. તે સમાધિ (મરણશૈયા), જેમાં બેથેલનો જુઠ્ઠો પ્રભુદ્વક્તા અને યહૂદાનો અવગણનાકારી પ્રભુદ્વક્તા બન્ને દફનાવવામાં આવ્યા છે, તે “ગધેડા” અને “સિંહ” વચ્ચે દર્શાવવામાં આવે છે.</w:t>
      </w:r>
    </w:p>
    <w:p>
      <w:pPr>
        <w:pStyle w:val="ArticleBody"/>
        <w:jc w:val="left"/>
      </w:pPr>
      <w:r>
        <w:rPr>
          <w:rFonts w:ascii="Nirmala UI" w:hAnsi="Nirmala UI" w:eastAsia="Nirmala UI" w:cs="Nirmala UI"/>
        </w:rPr>
        <w:t>એલિયાહ દેવના અંતિમ દિવસોના એવા લોકોનું પ્રતિનિધિત્વ કરે છે, જેઓનો સામનો આહાબ, યેઝેબેલ અને યેઝેબેલનાં ભવિષ્યવક્તાઓ દ્વારા પ્રતિનિધિત્વ પામતા ત્રિવિધ શત્રુ સાથે થયો હતો. યેઝેબેલ થાયાતીરાની ચોથી કલીસિયામાં પાપલ સત્તાનું પ્રતીક છે, અને કર્મેલ પર તેના ભવિષ્યવક્તાઓ બઆલનાં ભવિષ્યવક્તાઓ અને ઉપવનનાં યાજકો દ્વારા પ્રતિનિધિત્વ પામતા હતા. બઆલ પુરૂષ દેવતાનું પ્રતિનિધિત્વ કરે છે, અને ઉપવનનાં યાજકો અષ્ટારોથ નામની સ્ત્રી દેવતાનું પ્રતિનિધિત્વ કરતા હતા; તેથી યેઝેબેલનાં ખોટાં ભવિષ્યવક્તાઓમાં પુરુષ અને સ્ત્રી બન્નેનો સમાવેશ થતો હતો, જે પ્રકાશિતવાક્યના પુસ્તકમાં પશુની પ્રતિમાથી દર્શાવવામાં આવેલ ચર્ચ અને રાજ્યના સંયોજનનું પ્રતિનિધિત્વ કરે છે.</w:t>
      </w:r>
    </w:p>
    <w:p>
      <w:pPr>
        <w:pStyle w:val="ArticleBody"/>
        <w:jc w:val="left"/>
      </w:pPr>
      <w:r>
        <w:rPr>
          <w:rFonts w:ascii="Nirmala UI" w:hAnsi="Nirmala UI" w:eastAsia="Nirmala UI" w:cs="Nirmala UI"/>
        </w:rPr>
        <w:t>સંયુક્ત રાજ્ય અમેરિકા જ સૌપ્રથમ સંયુક્ત રાજ્ય અમેરિકામાં અને ત્યારબાદ સમગ્ર વિશ્વમાં પશુની પ્રતિમા ઊભી કરે છે, અને સંયુક્ત રાજ્ય અમેરિકા જ ત્રિવિધ સંઘનો ખોટો ભવિષ્યવક્તા છે. દસ જાતિઓનો રાજા આહાબ પ્રકાશિત વાક્ય સત્તરનાં દસ રાજાઓનું પ્રતિનિધિત્વ કરે છે, અર્થાત્ તે અજગર છે, અને યેઝેબેલ પશુ છે. એલિયાહ આધુનિક બેબિલોનના ત્રિવિધ સંઘ સાથે કર્મેલ પર્વત પર સામસામેના મુકાબલામાં હતો, જ્યાં બેબિલોનની વ્યભિચારિણીને કોઈ સહાય કરનાર વિના તેનો અંત આવે છે. એલિયાહનો ત્રિગુણ પ્રયોગ તે બાહ્ય મુકાબલાનું પ્રતિનિધિત્વ કરે છે, જે દેવના અંતિમ દિવસોના લોકો વિરુદ્ધ લાવવામાં આવે છે, અને એલિયાહ તે ભવિષ્યવક્તાનું પ્રતિનિધિત્વ કરે છે, જે આ ત્રણ શક્તિઓ સાથે સીધા સામસામેના મુકાબલામાં છે.</w:t>
      </w:r>
    </w:p>
    <w:p>
      <w:pPr>
        <w:pStyle w:val="ArticleBody"/>
        <w:jc w:val="left"/>
      </w:pPr>
      <w:r>
        <w:rPr>
          <w:rFonts w:ascii="Nirmala UI" w:hAnsi="Nirmala UI" w:eastAsia="Nirmala UI" w:cs="Nirmala UI"/>
        </w:rPr>
        <w:t>એલિયાહની વાર્તાનો એક મહત્વપૂર્ણ તત્વ “વરસાદ” છે, જે અથડામણના ઇતિહાસમાં ઢોળવામાં આવતા ઉત્તરવર્ષાનું પ્રતિનિધિત્વ કરે છે. કર્મેલ પર્વત પરની અથડામણ સુધીના સમયગાળામાં, એલિયાહે સ્પષ્ટપણે જણાવ્યું છે કે તેના વચન સિવાય વરસાદ પડશે નહિ. યેઝેબેલના ન્યાયની “ઘડી” સુધી દોરી જતો સમયગાળો તે સમયગાળો છે, જે ચર્ચોને આપવામાં આવેલી પ્રથમ વિશિષ્ટ “વાણી” દ્વારા પ્રતિનિધિત થાય છે. તે “વાણી” 11 સપ્ટેમ્બર, 2001ના રોજ આવી હતી, અને તે સમયગાળામાં “વરસાદ” માત્ર “માપવામાં” આવ્યો હતો, અને તે સમયગાળામાં બે પરસ્પર સ્પર્ધાત્મક ઉત્તરવર્ષાના સંદેશાઓ હતા, જે હબક્કૂકના વિવાદ સાથે સંકળાયેલા હતા. એક તમ્મૂઝ માટેના રોદનનો ખોટો સંદેશ હતો, જે “શાંતિ અને સલામતીના સંદેશ”નું પ્રતિનિધિત્વ કરતો હતો, અને બીજો ઇસ્લામની ત્રીજી આફતનો સત્ય સંદેશ હતો.</w:t>
      </w:r>
    </w:p>
    <w:p>
      <w:pPr>
        <w:pStyle w:val="ArticleBody"/>
        <w:jc w:val="left"/>
      </w:pPr>
      <w:r>
        <w:rPr>
          <w:rFonts w:ascii="Nirmala UI" w:hAnsi="Nirmala UI" w:eastAsia="Nirmala UI" w:cs="Nirmala UI"/>
        </w:rPr>
        <w:t>સાચો “અંતિમ વરસાદ” સંદેશ ત્રીજા શોકના ઇસ્લામની ભૂમિકાના આધારે સ્થાપિત હતો. તે સંદેશનો ઉદ્ભવ એક જ સ્ત્રોતમાંથી થયો હતો (જે Future for America હતું), અને ઇતિહાસે સાચા સંદેશની માન્યતાને પુષ્ટિ કરી તથા આવા સમયમાં “શાંતિ અને સુરક્ષા”ના સંદેશની મૂર્ખતાને પણ પુષ્ટિ ન કરે ત્યાં સુધી એ બંને સંદેશાઓ સર્વોચ્ચતા માટે સંઘર્ષ કરતા રહ્યા.</w:t>
      </w:r>
    </w:p>
    <w:p>
      <w:pPr>
        <w:pStyle w:val="ArticleScripture"/>
        <w:jc w:val="left"/>
      </w:pPr>
      <w:r>
        <w:rPr>
          <w:rFonts w:ascii="Nirmala UI" w:hAnsi="Nirmala UI" w:eastAsia="Nirmala UI" w:cs="Nirmala UI"/>
        </w:rPr>
        <w:t>“દાનિયેલ અને યોહાનની ભવિષ્યવાણીઓને સમજવી આવશ્યક છે. તેઓ પરસ્પર એકબીજાનું અર્થસ્પષ્ટીકરણ કરે છે. તેઓ જગતને એવા સત્યો આપે છે, જેને દરેક વ્યક્તિએ સમજવા જોઈએ. આ ભવિષ્યવાણીઓ જગતમાં સાક્ષીરૂપ થવાની છે. આ છેલ્લા દિવસોમાં તેમની પૂર્ણતા દ્વારા, તેઓ પોતે જ પોતાનું અર્થસ્પષ્ટીકરણ કરશે.” Kress Collection, 105.</w:t>
      </w:r>
    </w:p>
    <w:p>
      <w:pPr>
        <w:pStyle w:val="ArticleBody"/>
        <w:jc w:val="left"/>
      </w:pPr>
      <w:r>
        <w:rPr>
          <w:rFonts w:ascii="Nirmala UI" w:hAnsi="Nirmala UI" w:eastAsia="Nirmala UI" w:cs="Nirmala UI"/>
        </w:rPr>
        <w:t>એલિયાહના ત્રિવિધ પ્રયોગમાં એલિયાહની પ્રથમ પરિપૂર્ણતા, બીજા એલિયાહ દ્વારા પુષ્ટિ પામે છે, જેને ઈસુએ યોહાન બપ્તિસ્મા આપનાર તરીકે ઓળખાવ્યો હતો. સાથે મળીને એ બે સાક્ષીઓ ત્રીજા એલિયાહને સ્થાપિત કરે છે.</w:t>
      </w:r>
    </w:p>
    <w:p>
      <w:pPr>
        <w:pStyle w:val="ArticleScripture"/>
        <w:jc w:val="left"/>
      </w:pPr>
      <w:r>
        <w:rPr>
          <w:rFonts w:ascii="Nirmala UI" w:hAnsi="Nirmala UI" w:eastAsia="Nirmala UI" w:cs="Nirmala UI"/>
        </w:rPr>
        <w:t>અને તેઓ જતા રહ્યા ત્યારથી યેશુએ જનસમૂહોને યોહાન વિષે કહેવું શરૂ કર્યું: તમે અરણ્યમાં શું જોવા બહાર ગયા હતા? પવનથી ડોળાતું કોઈ નળ? પરંતુ તમે શું જોવા માટે બહાર ગયા હતા? નરમ વસ્ત્રોમાં સજ્જ કોઈ મનુષ્ય? જુઓ, નરમ વસ્ત્રો પહેરનારા તો રાજાઓના મહેલોમાં હોય છે. પરંતુ તમે શું જોવા માટે બહાર ગયા હતા? કોઈ પ્રભુવક્તા? હા, હું તમને કહું છું, અને પ્રભુવક્તાથી પણ વધુ. કારણ કે આ તો એ જ છે, જેના વિષે લખાયેલું છે: ‘જો, હું તારા મુખ આગળ મારા દૂતને મોકલું છું, જે તારા આગળ તારો માર્ગ તૈયાર કરશે.’ હું તમને સત્ય કહું છું, સ્ત્રીઓમાંથી જન્મેલા લોકોમાં યોહાન બાપ્તિસ્મા આપનાર કરતાં મોટો કોઈ ઉઠ્યો નથી; તો પણ સ્વર્ગના રાજ્યમાં જે સૌથી નાનો છે તે તેની કરતાં મોટો છે. અને યોહાન બાપ્તિસ્મા આપનારના દિવસોથી લઈને અત્યાર સુધી સ્વર્ગનું રાજ્ય બળાત્કાર સહે છે, અને બળવાન લોકો તેને બળપૂર્વક ઝૂંટવી લે છે. કારણ કે બધા પ્રભુવક્તાઓ અને વ્યવસ્થાએ યોહાન સુધી પ્રભુવાણી કરી. અને જો તમે તેને સ્વીકારવા ઇચ્છો, તો આ જ એ એલિયાહ છે, જે આવવાનો હતો. જેને સાંભળવા માટે કાન છે, તે સાંભળે. મથિ 11:7–15.</w:t>
      </w:r>
    </w:p>
    <w:p>
      <w:pPr>
        <w:pStyle w:val="ArticleBody"/>
        <w:jc w:val="left"/>
      </w:pPr>
      <w:r>
        <w:rPr>
          <w:rFonts w:ascii="Nirmala UI" w:hAnsi="Nirmala UI" w:eastAsia="Nirmala UI" w:cs="Nirmala UI"/>
        </w:rPr>
        <w:t>અમે આ અભ્યાસને આવતા લેખમાં આગળ ચાલુ રાખીશું.</w:t>
      </w:r>
    </w:p>
    <w:p>
      <w:pPr>
        <w:pStyle w:val="ArticleScripture"/>
        <w:jc w:val="left"/>
      </w:pPr>
      <w:r>
        <w:rPr>
          <w:rFonts w:ascii="Nirmala UI" w:hAnsi="Nirmala UI" w:eastAsia="Nirmala UI" w:cs="Nirmala UI"/>
        </w:rPr>
        <w:t>“આજે, એલિયાસ અને યોહાન બાપ્તિસ્મા આપનારની આત્મા અને શક્તિમાં, દેવની નિયુક્તિથી મોકલાયેલા દૂતો પરિક્ષાના સમયના સમાપન કલાકો અને રાજાઓના રાજા તથા પ્રભુઓના પ્રભુ તરીકે ખ્રિસ્ત યેશુના પ્રગટ થવા સંબંધિત, જલદી બનનારી ગંભીર ઘટનાઓ તરફ ન્યાયને અર્પાયેલ વિશ્વનું ધ્યાન દોરી રહ્યા છે. જલદી જ દરેક મનુષ્યનો દેહમાં કરેલા કાર્યો માટે ન્યાય થવાનો છે. દેવના ન્યાયની ઘડી આવી પહોંચી છે, અને પૃથ્વી પરની તેમની ચર્ચના સભ્યો પર તે લોકોને ચેતવણી આપવાની ગંભીર જવાબદારી આવી પડી છે, જેઓ જાણે શાશ્વત વિનાશના અતિ કિનારે ઊભા છે. સમગ્ર વિશ્વના દરેક માનવ સમક્ષ, જે ધ્યાન આપશે, મહાન વિવાદમાં દાવ પર લાગેલા સિદ્ધાંતો સ્પષ્ટ કરવામાં આવવા જોઈએ—એવા સિદ્ધાંતો, જેઓ પર સમગ્ર માનવજાતિના ભવિષ્યો આધારિત છે.”</w:t>
      </w:r>
    </w:p>
    <w:p>
      <w:pPr>
        <w:pStyle w:val="ArticleScripture"/>
        <w:jc w:val="left"/>
      </w:pPr>
      <w:r>
        <w:rPr>
          <w:rFonts w:ascii="Nirmala UI" w:hAnsi="Nirmala UI" w:eastAsia="Nirmala UI" w:cs="Nirmala UI"/>
        </w:rPr>
        <w:t>“માનવપુત્રોની પરીક્ષાકાળની આ અંતિમ ઘડીઓમાં, જ્યારે દરેક આત્માનું ભાગ્ય બહુ જલદી સદાકાળ માટે નિર્ધારિત થવાનું છે, ત્યારે સ્વર્ગ અને પૃથ્વીના પ્રભુ પોતાની કલીસિયાથી અપેક્ષા રાખે છે કે તે અગાઉ ક્યારેય ન હતી તેવી રીતે કાર્ય માટે જાગૃત થાય. જેઓ અમૂલ્ય સત્યના જ્ઞાન દ્વારા ખ્રિસ્તમાં સ્વતંત્ર કરવામાં આવ્યા છે, તેઓને પ્રભુ યેસુ પોતાના ચૂંટેલા લોકો ગણે છે, પૃથ્વીના ચહેરા પરના બીજા બધા લોકો કરતાં વધુ અનુકૃહપાત્ર; અને તેઓ પર તેઓ આ નિર્ભરતા રાખે છે કે જેણે તેમને અંધકારમાંથી પોતાના અદભૂત પ્રકાશમાં બોલાવ્યા છે, તેની સ્તુતિઓ તેઓ પ્રગટ કરે. જે આશીર્વાદો એટલા ઉદારપણે વરસાવવામાં આવ્યા છે, તે બીજા સુધી પહોંચાડવાના છે. ઉદ્ધારના શુભ સમાચાર દરેક રાષ્ટ્ર, કુળ, ભાષા અને પ્રજા સુધી પહોંચવાના છે.”</w:t>
      </w:r>
    </w:p>
    <w:p>
      <w:pPr>
        <w:pStyle w:val="ArticleScripture"/>
        <w:jc w:val="left"/>
      </w:pPr>
      <w:r>
        <w:rPr>
          <w:rFonts w:ascii="Nirmala UI" w:hAnsi="Nirmala UI" w:eastAsia="Nirmala UI" w:cs="Nirmala UI"/>
        </w:rPr>
        <w:t>“પ્રાચીનકાળના ભવિષ્યવક્તાઓના દર્શનોમાં મહિમાના પ્રભુને એમ દર્શાવવામાં આવ્યા હતા કે તેઓ પોતાની બીજી આવક પહેલાંના અંધકાર અને અવિશ્વાસના દિવસોમાં પોતાની કલીસિયા પર વિશેષ પ્રકાશ વરસાવશે. ધર્મના સૂર્ય તરીકે તેઓ પોતાની કલીસિયા પર ‘પોતાની પાંખોમાં આરોગ્ય લઈને’ ઉદિત થવાના હતા. માલાખી 4:2. અને દરેક સત્ય શિષ્યમાંથી જીવન, સાહસ, સહાયકતા અને સાચા આરોગ્ય માટેની એક અસર પ્રસરી નીકળવાની હતી.”</w:t>
      </w:r>
    </w:p>
    <w:p>
      <w:pPr>
        <w:pStyle w:val="ArticleScripture"/>
        <w:jc w:val="left"/>
      </w:pPr>
      <w:r>
        <w:rPr>
          <w:rFonts w:ascii="Nirmala UI" w:hAnsi="Nirmala UI" w:eastAsia="Nirmala UI" w:cs="Nirmala UI"/>
        </w:rPr>
        <w:t>“ખ્રિસ્તનું આગમન આ પૃથ્વીના ઇતિહાસના અતિ અંધકારમય સમયગાળામાં થશે. નોહના અને લોતના દિવસો મનુષ્યપુત્રના આગમનથી થોડું પહેલાં વિશ્વની સ્થિતિનું ચિત્રણ કરે છે. શાસ્ત્રો, આ સમય તરફ આગોતરો સંકેત કરતાં, જાહેર કરે છે કે શૈતાન સર્વ શક્તિ સાથે અને ‘અધર્મની સર્વ પ્રકારની છલનાથી’ કાર્ય કરશે.” 2 થેસ્સલોનિકીઓ 2:9, 10. “તેનું કાર્ય આ અંતિમ દિવસોના ઝડપી વધતા અંધકાર, અસંખ્ય ભૂલો, વિપથગામિતાઓ અને ભ્રમો દ્વારા સ્પષ્ટ રીતે પ્રગટ થાય છે. શૈતાન માત્ર વિશ્વને બંદી બનાવીને દોરી રહ્યો છે એટલું જ નહીં, પરંતુ તેની છેતરપિંડી આપણા પ્રભુ ઈસુ ખ્રિસ્તના નામધારી મંડળીઓમાં પણ ખમીર સમી વ્યાપી રહી છે. મહાન ધર્મત્યાગ મધ્યરાત્રિ જેટલો ઘેરો અંધકાર બની ઊભો થશે. દેવના લોકો માટે તે પરીક્ષાની રાત્રિ, રોદનની રાત્રિ, અને સત્યના કારણે થતી સતામણીની રાત્રિ હશે. પરંતુ તે અંધકારની રાત્રિમાંથી દેવનો પ્રકાશ પ્રગટશે.” Prophets and Kings, 716, 717.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છિયાનું નંબર</dc:title>
  <dc:subject>ભવિષ્યવાણીનો ત્રિવિધ પ્રયોગ: અંતિમ દિવસો માટેના ભવિષ્યવાણીય માળખાનું ઉદ્ઘાટન</dc:subject>
  <dc:creator>Jeff Pippenger</dc:creator>
  <cp:keywords/>
  <dc:description>Generated by ArticleDigger from daniel\96_daniel.json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