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સત્તાણું</w:t>
      </w:r>
    </w:p>
    <w:p>
      <w:pPr>
        <w:pStyle w:val="ArticleSubtitle"/>
        <w:jc w:val="left"/>
      </w:pPr>
      <w:r>
        <w:rPr>
          <w:rFonts w:ascii="Nirmala UI" w:hAnsi="Nirmala UI" w:eastAsia="Nirmala UI" w:cs="Nirmala UI"/>
        </w:rPr>
        <w:t>એલિયાહનો ત્રિગુણ ઉપયોગ: આધુનિક બાબેલના મુકાબલાની ભવિષ્યવાણીય ગતિશીલતાનો ઉજાગરકરણ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એલિયાહનો ત્રિવિધ પ્રયોગ અંતિમ દિવસોના એલિયાહના બાહ્ય તત્ત્વોને પ્રતિનિધિત્વ આપે છે. એલિયાહ એક મનુષ્યનું પ્રતિનિધિત્વ કરે છે, પરંતુ સાથે સાથે લોકોની એક ચળવળનું પણ પ્રતિનિધિત્વ કરે છે. સંદેશવાહક એલિયાહ સાથે જોડાનારા લોકોની આ ચળવળને લાઓદિકિયા દ્વારા પ્રતિનિધિત્વ પામેલી સ્થિતિ અને અનુભૂતિમાંથી બહાર કાઢવામાં આવે છે.</w:t>
      </w:r>
    </w:p>
    <w:p>
      <w:pPr>
        <w:pStyle w:val="ArticleScripture"/>
        <w:jc w:val="left"/>
      </w:pPr>
      <w:r>
        <w:rPr>
          <w:rFonts w:ascii="Nirmala UI" w:hAnsi="Nirmala UI" w:eastAsia="Nirmala UI" w:cs="Nirmala UI"/>
        </w:rPr>
        <w:t>અને એલિયાહ સર્વ લોકોની પાસે આવ્યો અને કહ્યું, “તમે કેટલો સમય સુધી બે મત વચ્ચે ડગમગાતા રહેશો? જો યહોવા દેવ હોય, તો તેની પાછળ ચાલો; પરંતુ જો બઆલ હોય, તો તેની પાછળ ચાલો.” અને લોકોએ તેને એક શબ્દ પણ ઉત્તર આપ્યો નહિ. ત્યાર પછી એલિયાહે લોકોને કહ્યું, “હું, માત્ર હું જ, યહોવાનો પ્રભુવક્તા બાકી રહ્યો છું; પરંતુ બઆલના પ્રભુવક્તાઓ ચારસો પચાસ માણસો છે.” 1 રાજાઓ 18:21, 22.</w:t>
      </w:r>
    </w:p>
    <w:p>
      <w:pPr>
        <w:pStyle w:val="ArticleBody"/>
        <w:jc w:val="left"/>
      </w:pPr>
      <w:r>
        <w:rPr>
          <w:rFonts w:ascii="Nirmala UI" w:hAnsi="Nirmala UI" w:eastAsia="Nirmala UI" w:cs="Nirmala UI"/>
        </w:rPr>
        <w:t>પહેલા અથવા ત્રીજા દૂતની ચળવળમાં, તે સમયના સંદેશવાહક સાથે જોડાયેલા લોકો સાર્દિસની કલીશિયાથી અથવા લાઓદિકિયાની કલીશિયાથી પ્રતીકરૂપે દર્શાવાતા ઇતિહાસમાંથી બહાર બોલાવવામાં આવ્યા હતા. આ બંને કલીશિયાઓ એલિયાહના તે પ્રશ્ન દ્વારા પ્રતિનિધિત્વ પામે છે કે લોકો કેટલો સમય સુધી બે મત વચ્ચે ડગમગતા રહેશે. તેઓ જે બે મત વચ્ચે ડગમગે છે, તે હબક્કૂકના “વિવાદ” દ્વારા પ્રતિનિધિત્વ પામે છે. હબક્કૂક અધ્યાય બેનો “વિવાદ” યોગ્ય અથવા અયોગ્ય પદ્ધતિશાસ્ત્ર વચ્ચેનો વિવાદ છે. જ્યારે આ વિવાદનો સમય આવે છે, ત્યારે અસ્તિત્વમાં રહેલા લોકો—ચાહે તેઓ મિલરાઈટ ઇતિહાસમાં હોય કે અંતિમ દિવસોના ઇતિહાસમાં—વાડ પરથી નીચે ઉતરવું જોઈએ કે નહીં તે અંગે અનિશ્ચિત રહે છે; અને જો ઉતરવું જોઈએ, તો વાડની કઈ બાજુએ ઉતરવું જોઈએ તે બાબતે પણ તેઓ અનિશ્ચિત રહે છે. તેથી તેઓ એક શબ્દ પણ જવાબ આપતા નથી.</w:t>
      </w:r>
    </w:p>
    <w:p>
      <w:pPr>
        <w:pStyle w:val="ArticleBody"/>
        <w:jc w:val="left"/>
      </w:pPr>
      <w:r>
        <w:rPr>
          <w:rFonts w:ascii="Nirmala UI" w:hAnsi="Nirmala UI" w:eastAsia="Nirmala UI" w:cs="Nirmala UI"/>
        </w:rPr>
        <w:t>પ્રભુએ પ્રથમ દૂત અને ત્રીજા દૂતના ઇતિહાસમાં એવી એક કસોટી નિયુક્ત કરી હતી, જે પ્રગટ કરી બતાવશે કે ચર્ચાના બે પક્ષોમાંથી કયો પક્ષ—અધર્મમાં પડેલા પ્રોટેસ્ટન્ટવાદની ધર્મશાસ્ત્રીય પદ્ધતિથી પ્રતિનિધિત થતો પક્ષ, કે મિલ્લરના ભવિષ્યવાણી-અર્થઘટનના નિયમોની પદ્ધતિ, જેમાં Future for America દ્વારા સ્વીકારાયેલા નિયમો પણ સમાવેશ થાય છે—વાસ્તવમાં ઉત્તરવર્ષાનો સંદેશ હતો. સંયુક્ત રાજ્ય અમેરિકા ખાતે જલ્દી આવનારા રવિવારના કાનૂનથી આરંભ થનાર કર્મેલ પર્વતની કસોટી એ માંગે છે કે દેવ પોતાનો પ્રતિનિધિ સંદેશવાહક કોણ છે તે ઓળખાવી આપે, જેમ તેણે એલિયાહના પ્રસંગમાં અને 1844ના મિલ્લરાઈટ ઇતિહાસમાં કર્યું હતું. એલિયાહના સમયમાં જેમ થયું હતું, તેમ જ જેમણે ધ્યાન રાખ્યું પરંતુ કોઈ પક્ષ લેવાની ઇચ્છા દર્શાવી નહીં, તેમ માટે પણ, પદ્ધતિ જાહેર આગાહીઓની પરિપૂર્ણતાઓ દ્વારા પુષ્ટિ પામેલી હતી અને પામશે.</w:t>
      </w:r>
    </w:p>
    <w:p>
      <w:pPr>
        <w:pStyle w:val="ArticleScripture"/>
        <w:jc w:val="left"/>
      </w:pPr>
      <w:r>
        <w:rPr>
          <w:rFonts w:ascii="Nirmala UI" w:hAnsi="Nirmala UI" w:eastAsia="Nirmala UI" w:cs="Nirmala UI"/>
        </w:rPr>
        <w:t>“દાનિયેલ અને યોહાનની ભવિષ્યવાણીઓને સમજવાની છે. તેઓ એકબીજાનું અર્થઘટન કરે છે. તેઓ જગતને એવા સત્યો આપે છે, જેને દરેકે સમજવા જોઈએ. આ ભવિષ્યવાણીઓ જગતમાં સાક્ષી થવાની છે. આ અંતિમ દિવસોમાં તેમની પૂર્ણતાના દ્વારા, તેઓ પોતે જ પોતાનું સ્પષ્ટીકરણ કરશે.” Kress Collection, 105.</w:t>
      </w:r>
    </w:p>
    <w:p>
      <w:pPr>
        <w:pStyle w:val="ArticleBody"/>
        <w:jc w:val="left"/>
      </w:pPr>
      <w:r>
        <w:rPr>
          <w:rFonts w:ascii="Nirmala UI" w:hAnsi="Nirmala UI" w:eastAsia="Nirmala UI" w:cs="Nirmala UI"/>
        </w:rPr>
        <w:t>જ્યારે અગ્નિ ઉતરી આવ્યો અને એલિયાહનું અર્પણ ભસ્મ કરી નાખ્યું, ત્યારે દેવ તેઓને, જેમણે મૌન રહીને નિહાળ્યું હતું, આ વાતની પુષ્ટિ કરી રહ્યા હતા કે એલિયાહ તેમનો પ્રતિનિધિ હતો; પરંતુ ત્યાર સુધીમાં આહાબ, યેઝેબેલ અને તેના ખોટા પ્રબોધકો માટે બહુ મોડું થઈ ચૂક્યું હતું. મિલરાઇટ ઇતિહાસમાં પણ 22 ઓક્ટોબર, 1844 પહેલાં આ જ થયું હતું, અને તે ફરીથી પણ જલ્દી આવનારા રવિવારના કાયદા પહેલાં થશે, જેનું પ્રતીકીકરણ 22 ઓક્ટોબર, 1844 દ્વારા થાય છે. દુર્ભાગ્યે, જે લોકો નિર્ણય લેવા માટે તે ઘટનાની રાહ જોશે, તેઓ પ્રશ્નના ખોટા પક્ષે પહેલેથી જ, મૂળભૂત રીતે, પોતાનો નિર્ણય કરી ચૂક્યા હશે. એલિયાહના દૂતની પસંદગી તેની આહાબ, યેઝેબેલ અને તેના ખોટા પ્રબોધકો સાથેની મુકાબલાથી પહેલાં થવી જ જોઈએ. અગ્નિએ એલિયાહનું અર્પણ ભસ્મ કરીને પુષ્ટિ આપી દીધી પછી, એલિયાહે તે ખોટા પ્રબોધકોનો વધ કર્યો.</w:t>
      </w:r>
    </w:p>
    <w:p>
      <w:pPr>
        <w:pStyle w:val="ArticleBody"/>
        <w:jc w:val="left"/>
      </w:pPr>
      <w:r>
        <w:rPr>
          <w:rFonts w:ascii="Nirmala UI" w:hAnsi="Nirmala UI" w:eastAsia="Nirmala UI" w:cs="Nirmala UI"/>
        </w:rPr>
        <w:t>ખોટો ભવિષ્યવક્તા બાઈબલની ભવિષ્યવાણીનું છઠ્ઠું રાજ્ય છે, અને તે આવનાર રવિવારના કાયદા સમયે પોતાના શાસનને છઠ્ઠા રાજ્ય તરીકે પૂર્ણ કરે છે; એ જ સ્થાન છે જ્યાં એલિયાહે ખોટા ભવિષ્યવક્તાઓનો સંહાર કર્યો હતો. ત્યારબાદ વરસાદનું સંપૂર્ણ વરસાવું શરૂ થયું. મિલ્લરાઇટ ઇતિહાસમાં, દૂત અને તેનો સંદેશો તેમની સામેના વિરોધરૂપે ઓળખાયા, જેઓ તે પરિસ્થિતિમાં ધર્મત્યાગી પ્રોટેસ્ટન્ટવાદ તરીકે પોતાની ભૂમિકા પૂર્ણ કરવા લાગ્યા (જે એલિયાહની સાક્ષીમાં ખોટો ભવિષ્યવક્તા છે), અને તે ત્રણ શક્તિઓમાંથી એક છે, જે વિશ્વને આર્માગેડન તરફ દોરી જાય છે. ઈશ્વરે નિર્ધારિત કર્યું હતું કે 22 ઑક્ટોબર, 1844 પછી, નવી ઓળખ પામેલ સચ્ચા ભવિષ્યવાણીય આંદોલન પૃથ્વી પર તેમનું કાર્ય પૂર્ણ કરશે, પરંતુ એ આંદોલન લાઉદીકિયા માં પરિવર્તિત થયું અને થોડી જ વારમાં “આંદોલન” રહેવાનું બંધ થયું, કારણ કે તે કાનૂની રીતે માન્ય થયેલ ચર્ચ બની ગયું.</w:t>
      </w:r>
    </w:p>
    <w:p>
      <w:pPr>
        <w:pStyle w:val="ArticleBody"/>
        <w:jc w:val="left"/>
      </w:pPr>
      <w:r>
        <w:rPr>
          <w:rFonts w:ascii="Nirmala UI" w:hAnsi="Nirmala UI" w:eastAsia="Nirmala UI" w:cs="Nirmala UI"/>
        </w:rPr>
        <w:t>પ્રથમ એલિયાહના આ તત્ત્વોને મનમાં રાખીને, હવે અમે અંતિમ દિવસોના ત્રીજા એલિયાહ કોણ છે તેની ઓળખ અને સ્થાપના કરવા માટે બીજા એલિયાહની પ્રબોધકીય લક્ષણોને ઉદ્દેશપૂર્વક વિચારશું. ઈસુએ યોહાન બાપ્તિસ્તને એ વ્યક્તિ તરીકે ઓળખાવ્યો, જેણે જૂના કરારની અંતિમ ભવિષ્યવાણી પૂર્ણ કરી હતી.</w:t>
      </w:r>
    </w:p>
    <w:p>
      <w:pPr>
        <w:pStyle w:val="ArticleScripture"/>
        <w:jc w:val="left"/>
      </w:pPr>
      <w:r>
        <w:rPr>
          <w:rFonts w:ascii="Nirmala UI" w:hAnsi="Nirmala UI" w:eastAsia="Nirmala UI" w:cs="Nirmala UI"/>
        </w:rPr>
        <w:t>જો, યહોવાના મહાન અને ભયાનક દિવસના આગમન પહેલાં હું તમારી પાસે પ્રભુવક્તા એલિયાહને મોકલીશ; અને તે પિતાઓના હૃદયોને સંતાનો તરફ, તથા સંતાનોના હૃદયોને તેમના પિતાઓ તરફ ફેરવશે, નહીં તો હું આવીને પૃથ્વીને શાપથી ઘાયલ કરી દઈશ. માલાખી 4:5, 6.</w:t>
      </w:r>
    </w:p>
    <w:p>
      <w:pPr>
        <w:pStyle w:val="ArticleBody"/>
        <w:jc w:val="left"/>
      </w:pPr>
      <w:r>
        <w:rPr>
          <w:rFonts w:ascii="Nirmala UI" w:hAnsi="Nirmala UI" w:eastAsia="Nirmala UI" w:cs="Nirmala UI"/>
        </w:rPr>
        <w:t>યેશુએ યોહાનને આવનાર એલિયાહ તરીકે ઓળખાવ્યો હોવા છતાં, યોહાને આવનારા એલિયાહ અંગેની આગાહીનું દરેક તત્ત્વ સંપૂર્ણ રીતે પૂર્ણ કર્યું નહોતું, કારણ કે ત્રીજો અને અંતિમ એલિયાહ પ્રભુના મહાન અને ભયાનક દિવસ પહેલાં આવે છે, જે સાત અંતિમ આફતોનો સમય છે અને જેનો પર્યવસાન ખ્રિસ્તના દ્વિતीय આગમનથી થાય છે. તેમ છતાં યોહાન બીજો એલિયાહ હતો, અને તેનું સાક્ષ્ય પ્રથમ એલિયાહના સાક્ષ્ય સાથે મળીને ત્રીજા અને અંતિમ એલિયાહની ઓળખ આપે છે અને તેને સ્થાપિત કરે છે.</w:t>
      </w:r>
    </w:p>
    <w:p>
      <w:pPr>
        <w:pStyle w:val="ArticleBody"/>
        <w:jc w:val="left"/>
      </w:pPr>
      <w:r>
        <w:rPr>
          <w:rFonts w:ascii="Nirmala UI" w:hAnsi="Nirmala UI" w:eastAsia="Nirmala UI" w:cs="Nirmala UI"/>
        </w:rPr>
        <w:t>જેમ એલિયાહે આધુનિક બેબિલોનના અજગર, પશુ અને ખોટા પ્રભુવક્તા એવા ત્રિગુણ પ્રતિનિધિત્વનો સામનો કર્યો હતો, તેમ જ યોહાનનો સામનો પણ એક રોમન સત્તા (હેરોદ), એક અશુદ્ધ સ્ત્રી (હેરોદિયાસ) અને તેની પુત્રી (સલોમે) સાથે થયો હતો. કર્મેલ પર્વત 22 ઓક્ટોબર, 1844નું પ્રતિરૂપ હતું, જે પોતાની વારે સંયુક્ત રાજ્ય અમેરિકામાં રવિવારના કાનૂનનું પ્રતિનિધિત્વ કરે છે. રવિવારના કાનૂનના સંકટ સમયે આ ત્રિગુણ સંઘ સ્થાપિત થાય છે.</w:t>
      </w:r>
    </w:p>
    <w:p>
      <w:pPr>
        <w:pStyle w:val="ArticleScripture"/>
        <w:jc w:val="left"/>
      </w:pPr>
      <w:r>
        <w:rPr>
          <w:rFonts w:ascii="Nirmala UI" w:hAnsi="Nirmala UI" w:eastAsia="Nirmala UI" w:cs="Nirmala UI"/>
        </w:rPr>
        <w:t>“ઈશ્વરના ધર્મશાસ્ત્રના ઉલ્લંઘનરૂપે પાપાશાહી સંસ્થાને અમલમાં મૂકતા હુકમ દ્વારા, આપનું રાષ્ટ્ર પોતાને સંપૂર્ણપણે ધાર્મિકતાથી વિચ્છિન્ન કરશે. જ્યારે પ્રોટેસ્ટન્ટિઝમ ખાઈ પાર પોતાની હાથે રોમની સત્તાનો હાથ પકડવા આગળ વધશે, જ્યારે તે અઘાધ ખાડો લાંઘીને સ્પિરિચ્યુઅલિઝમ સાથે હાથ મિલાવશે, જ્યારે આ ત્રિવિધ સંઘના પ્રભાવ હેઠળ આપનું દેશ પ્રોટેસ્ટન્ટ અને પ્રજાસત્તાક સરકાર તરીકેના પોતાના બંધારણના દરેક સિદ્ધાંતને અસ્વીકાર કરશે, અને પાપાશાહી અસત્ય તથા ભ્રમોના પ્રસાર માટે જોગવાઈ કરશે, ત્યારે આપણે જાણી શકીશું કે શેતાનના અદ્ભુત કાર્ય માટેનો સમય આવી ગયો છે અને અંત નજીક છે.” Testimonies, volume 5, 451.</w:t>
      </w:r>
    </w:p>
    <w:p>
      <w:pPr>
        <w:pStyle w:val="ArticleBody"/>
        <w:jc w:val="left"/>
      </w:pPr>
      <w:r>
        <w:rPr>
          <w:rFonts w:ascii="Nirmala UI" w:hAnsi="Nirmala UI" w:eastAsia="Nirmala UI" w:cs="Nirmala UI"/>
        </w:rPr>
        <w:t>હેરોદની વાર્તામાં આપણે જોઈએ છીએ કે, મૂર્તિપૂજક રોમના પ્રતિનિધિ તરીકે, તે મૂર્તિપૂજક રોમના “દસ રાજાઓ”નો પ્રતિનિધિ છે, અને તેથી તે પ્રકાશન સત્તરનાં તે દસ રાજાઓનું પ્રતીક છે, જે એક ઘડી માટે પોતાનું રાજ્ય તે વેશ્યાને આપે છે. હેરોદનું પૂર્વરૂપ આહાબ દ્વારા દર્શાવવામાં આવ્યું હતું. બંને એવા લગ્નોમાં બંધાયેલા હતા જે અયોગ્ય હતા. આહાબ, જે ઇઝરાયલનો હતો, તેને એવી સ્ત્રી સાથે લગ્ન કરવાની મનાઈ હતી જે ઇઝરાયલની સ્ત્રી ન હતી, અને હેરોદે પોતાના ભાઈની પત્નીને લગ્ન માટે લઈ લીધી હતી. પૃથ્વીના રાજાઓ સાથે તૂર અને બાબેલની વેશ્યાનો વ્યભિચાર, આહાબ અને હેરોદના યેઝેબેલ અને હેરોદિયાસ સાથેના અયોગ્ય સંબંધ દ્વારા પ્રતિનિધિત્વ પામે છે.</w:t>
      </w:r>
    </w:p>
    <w:p>
      <w:pPr>
        <w:pStyle w:val="ArticleBody"/>
        <w:jc w:val="left"/>
      </w:pPr>
      <w:r>
        <w:rPr>
          <w:rFonts w:ascii="Nirmala UI" w:hAnsi="Nirmala UI" w:eastAsia="Nirmala UI" w:cs="Nirmala UI"/>
        </w:rPr>
        <w:t>આહાબ સાથે કર્મેલ પર્વત પર થયેલો સામનો હેરોદના જન્મદિવસના ઉત્સવ રૂપે દર્શાવવામાં આવ્યો હતો. રવિવારના કાયદા સમયે સંયુક્ત રાજ્ય અમેરિકા બાઇબલની ભવિષ્યવાણીના છઠ્ઠા રાજ્ય તરીકે રહેતું નથી, અને દસ રાજાઓ સાતમું રાજ્ય બને છે. સાતમા રાજ્ય તરીકે તેમના જન્મદિવસે, હેરોદ મદ્યપાનથી ભરેલા ભોજનસમારંભમાં હેરોદિયાસની પુત્રી સલോമીને પોતાના રાજ્યનો અડધો ભાગ સુધી આપવા સંમત થાય છે. દસ રાજાઓ પોતાનું રાજ્ય પશુને આપવા સંમત થાય છે, અને તેઓ એવું કરે છે, કારણ કે તેઓ ખોટા ભવિષ્યવક્તા (સંયુક્ત રાજ્ય અમેરિકા) દ્વારા છેતરાયા છે અને આત્મિક રીતે “મદ્યપ” થયા છે.</w:t>
      </w:r>
    </w:p>
    <w:p>
      <w:pPr>
        <w:pStyle w:val="ArticleBody"/>
        <w:jc w:val="left"/>
      </w:pPr>
      <w:r>
        <w:rPr>
          <w:rFonts w:ascii="Nirmala UI" w:hAnsi="Nirmala UI" w:eastAsia="Nirmala UI" w:cs="Nirmala UI"/>
        </w:rPr>
        <w:t>કર્મેલ પર્વત પર ખોટા પ્રભુવક્તાઓએ છેતરવા માટે આખો દિવસ નૃત્ય કર્યું હતું, અને હેરોદના જન્મદિવસની મોજશોખની સભામાં હેરોદિયાસની પુત્રી સલോമેએ મત્ત રાજાને છેતરવા માટે નૃત્ય કર્યું. આમ કરીને હેરોદિયાસની પુત્રીએ યોહાન બાપ્તિસ્તાને મારવાની અહાબસમાન સત્તા પ્રાપ્ત કરી. યુનાઇટેડ સ્ટેટ્સમાં રવિવારના કાનૂન સમયે, યુનાઇટેડ સ્ટેટ્સ સમગ્ર વિશ્વને એવી વિશ્વવ્યાપી પશુની પ્રતિમા સ્વીકારવામાં છેતરશે, જે એવો રાજ્યગઠન હશે કે જે અડધું ધાર્મિક સત્તાશાસન અને અડધું રાજ્યસત્તાશાસન હશે. ત્રિવિધ સંઘનો ખોટો પ્રભુવક્તા એવા યુનાઇટેડ સ્ટેટ્સ દ્વારા વિશ્વને છેતરવાની ઘટના યેઝેબેલના પ્રભુવક્તાઓના નૃત્ય તથા યેઝેબેલની પુત્રી (સલોમે) દ્વારા પૂર્વચિહ્નિત કરવામાં આવી હતી; કારણ કે યેઝેબેલ કેથોલિક ધર્મપ્રણાલી છે અને ધર્મભ્રષ્ટ પ્રોટેસ્ટન્ટ ધર્મપ્રણાલી તેની પુત્રીઓ છે (સલોમે તરીકે).</w:t>
      </w:r>
    </w:p>
    <w:p>
      <w:pPr>
        <w:pStyle w:val="ArticleBody"/>
        <w:jc w:val="left"/>
      </w:pPr>
      <w:r>
        <w:rPr>
          <w:rFonts w:ascii="Nirmala UI" w:hAnsi="Nirmala UI" w:eastAsia="Nirmala UI" w:cs="Nirmala UI"/>
        </w:rPr>
        <w:t>મૃત્યુને સમાવેશ કરતી ટૂંક સમયમાં આવનાર રવિવારના કાયદાથી સતાવણીનો આરંભ થાય છે; તેનું પ્રતિનિધિત્વ બીજા એલિયાહનું માથું કાપીને પાપાશાહી માટે ટોપલીમાં મૂકવામાં આવ્યું છે, જેનું પ્રતિનિધિત્વ હેરોદિયા કરે છે. એ સમયે પાપાશાહીની જીવલેણ ઘા સંપૂર્ણપણે સાજી થઈ જાય છે; તે હવે વધુ ભૂલાઈ ગયેલી રહેતી નથી, અને એકસો ચુમાલીસ હજારના ધ્વજને ઊંચો કરવામાં આવે તેમ અંતિમ વરસાદ અપરિમિત રીતે વરસાડવામાં આવે છે. એ સમયે ત્રીજા હાયનું ઇસ્લામ પ્રહાર કરે છે, અને અનેક જળો ઉપર બેઠેલી મહાન વ્યભિચારિણીના ક્રમશઃ ન્યાયનો આરંભ થાય છે. તેનો ન્યાય દ્વિગુણ થાય છે.</w:t>
      </w:r>
    </w:p>
    <w:p>
      <w:pPr>
        <w:pStyle w:val="ArticleScripture"/>
        <w:jc w:val="left"/>
      </w:pPr>
      <w:r>
        <w:rPr>
          <w:rFonts w:ascii="Nirmala UI" w:hAnsi="Nirmala UI" w:eastAsia="Nirmala UI" w:cs="Nirmala UI"/>
        </w:rPr>
        <w:t>અને મેં સ્વર્ગમાંથી બીજી એક વાણી સાંભળી, જે કહેતી હતી, મારા લોકો, તેમાંથી બહાર નીકળો, જેથી તમે તેની પાપોમાં ભાગીદાર ન બનો, અને જેથી તમે તેની આપત્તિઓમાંથી ન લો. કેમ કે તેના પાપો સ્વર્ગ સુધી પહોંચી ગયા છે, અને દેવે તેના અધર્મોને સ્મરણમાં રાખ્યા છે. તેણે જેમ તમને બદલો આપ્યો તેમ તેને પણ બદલો આપો, અને તેના કર્મો અનુસાર તેને બમણું બમણું આપો; જે પ્યાલામાં તેણે ભર્યું છે તે જ પ્યાલામાં તેને બમણું ભરી આપો. પ્રકટીકરણ 18:4–6.</w:t>
      </w:r>
    </w:p>
    <w:p>
      <w:pPr>
        <w:pStyle w:val="ArticleBody"/>
        <w:jc w:val="left"/>
      </w:pPr>
      <w:r>
        <w:rPr>
          <w:rFonts w:ascii="Nirmala UI" w:hAnsi="Nirmala UI" w:eastAsia="Nirmala UI" w:cs="Nirmala UI"/>
        </w:rPr>
        <w:t>તેનો ન્યાય બમણો છે, કારણ કે વર્ષ 538 થી 1798 સુધીના અંધકારયુગ દરમિયાન તેણે જે હત્યાકાંડ કર્યા હતા તે માટે તેનું હજી સુધી ન્યાય થયેલ નહોતો. પાંચમી મુદ્રામાં, પાપાસત્તાએ જેમની હત્યા કરી હતી તેઓને પ્રતીકાત્મક રીતે વેદી નીચે દર્શાવવામાં આવ્યા છે; તેઓ પૂછે છે કે દેવ રોમની વેશ્યાનો ન્યાય ક્યારે કરશે, અને તેમને કહેવામાં આવે છે કે તેઓ પોતાની કબરોમાં આરામ કરે ત્યાં સુધી શહીદોના બીજા એક સમૂહની સંખ્યા પૂર્ણ ન થાય, જેઓની હત્યા એવી જ રીતે થવાની છે જેવી રીતે તેમની હત્યા કરવામાં આવી હતી. જ્યારે તેનો ન્યાય આવે છે ત્યારે તે બમણો થાય છે, કારણ કે તેણે દેવના વિશ્વાસુ લોકોને બે વાર હત્યા કરી હશે.</w:t>
      </w:r>
    </w:p>
    <w:p>
      <w:pPr>
        <w:pStyle w:val="ArticleScripture"/>
        <w:jc w:val="left"/>
      </w:pPr>
      <w:r>
        <w:rPr>
          <w:rFonts w:ascii="Nirmala UI" w:hAnsi="Nirmala UI" w:eastAsia="Nirmala UI" w:cs="Nirmala UI"/>
        </w:rPr>
        <w:t>અને જ્યારે તેણે પાંચમી મુદ્રા ખોલી, ત્યારે મેં વેદી નીચે તેઓના આત્માઓ જોયા, જેઓ દેવના વચનને કારણે અને તેઓ ધારણ કરતાં સાક્ષ્યને કારણે માર્યા ગયા હતા. અને તેઓએ મોટા સ્વરે પોકારીને કહ્યું: હે પ્રભુ, પવિત્ર અને સત્ય, પૃથ્વી પર વસનારાઓ પર તું અમારી લોહીનો ન્યાય કરીને તેનો બદલો કેટલો સમય સુધી નહીં લે? અને તેમની દરેકને સફેદ વસ્ત્રો આપવામાં આવ્યા; અને તેમને કહેવામાં આવ્યું કે તેઓ હજી થોડો સમય વિશ્રામ કરે, જ્યાં સુધી તેમના સહસેવકો અને તેમના ભાઈઓ પણ, જેમ તેઓ માર્યા ગયા તેમ જ મારવામાં આવનાર હતા, તેમની સંખ્યા પૂર્ણ ન થાય. પ્રકટીકરણ 6:9–11.</w:t>
      </w:r>
    </w:p>
    <w:p>
      <w:pPr>
        <w:pStyle w:val="ArticleBody"/>
        <w:jc w:val="left"/>
      </w:pPr>
      <w:r>
        <w:rPr>
          <w:rFonts w:ascii="Nirmala UI" w:hAnsi="Nirmala UI" w:eastAsia="Nirmala UI" w:cs="Nirmala UI"/>
        </w:rPr>
        <w:t>સિસ્ટર વ્હાઇટ પાંચમી મુદ્રાના શહીદોના આ અવતરણને રવિવારના કાયદા સાથે જોડે છે, જ્યાં દેવના બીજા ઝુંડને બાબેલોનમાંથી બહાર બોલાવવામાં આવે છે; અને એ જ હેરોદનો જન્મદિવસનો ભોજન સમારંભ છે, જ્યારે દસ રાજાઓ સાતમાંથી ઉદ્ભવેલા આઠમા રાજ્યને પોતાનું સાતમું રાજ્ય અર્પણ કરવા સંમત થાય છે.</w:t>
      </w:r>
    </w:p>
    <w:p>
      <w:pPr>
        <w:pStyle w:val="ArticleScripture"/>
        <w:jc w:val="left"/>
      </w:pPr>
      <w:r>
        <w:rPr>
          <w:rFonts w:ascii="Nirmala UI" w:hAnsi="Nirmala UI" w:eastAsia="Nirmala UI" w:cs="Nirmala UI"/>
        </w:rPr>
        <w:t>“જ્યારે પાંચમી મુદ્રા ખોલવામાં આવી, ત્યારે યોહાન પ્રકાશકર્તાએ દર્શનમાં વેદી નીચે તે સમૂહને જોયો, જેઓ દેવના વચન અને યેશુ ખ્રિસ્તની સાક્ષી માટે માર્યા ગયા હતા. આ પછી પ્રકાશનના અઢારમા અધ્યાયમાં વર્ણવાયેલા દૃશ્યો આવ્યા, જ્યારે જે વિશ્વાસુ અને સચ્ચા છે તેઓને બાબેલમાંથી બહાર બોલાવવામાં આવે છે. [પ્રકાશન 18:1–5, અવતૃત.]” Manuscript Releases, volume 20, 14.</w:t>
      </w:r>
    </w:p>
    <w:p>
      <w:pPr>
        <w:pStyle w:val="ArticleBody"/>
        <w:jc w:val="left"/>
      </w:pPr>
      <w:r>
        <w:rPr>
          <w:rFonts w:ascii="Nirmala UI" w:hAnsi="Nirmala UI" w:eastAsia="Nirmala UI" w:cs="Nirmala UI"/>
        </w:rPr>
        <w:t>બાબેલમાંથી બોલાવવામાં આવેલા લોકો શહીદોના બીજા સમૂહની રચના કરે છે, જેઓની પેપાસત્તા દ્વારા તેવી જ રીતે હત્યા કરવામાં આવે છે જેમ હેરોદિયાએ બીજા એલિયાહ સાથે કરી હતી. બહેન વ્હાઇટ પણ પાંચમી મુહરને અંતિમ મુહરના ઉદ્ઘાટન સમયે સ્થાન આપે છે.</w:t>
      </w:r>
    </w:p>
    <w:p>
      <w:pPr>
        <w:pStyle w:val="ArticleScripture"/>
        <w:jc w:val="left"/>
      </w:pPr>
      <w:r>
        <w:rPr>
          <w:rFonts w:ascii="Nirmala UI" w:hAnsi="Nirmala UI" w:eastAsia="Nirmala UI" w:cs="Nirmala UI"/>
        </w:rPr>
        <w:t>“‘અને જ્યારે તેણે પાંચમી મુદ્રા ખોલી, ત્યારે મેં યજ્ઞવેદી નીચે તેઓનાં આત્માઓ જોયાં, જેઓ દેવના વચન માટે અને તેઓ જે સાક્ષી ધરાવતા હતા તેના માટે ઘાત કરવામાં આવ્યા હતા; અને તેઓએ ઊંચા સ્વરે પોકારીને કહ્યું, હે પ્રભુ, પવિત્ર અને સત્ય, પૃથ્વી પર વસનારાઓ પર અમારું લોહીનો ન્યાય કરીને તેનો બદલો લેવા માટે તું હજી કેટલો સમય વિલંબ કરે છે? અને તેઓમાંના દરેકને શ્વેત વસન આપવામાં આવ્યાં [તેમને શુદ્ધ અને પવિત્ર જાહેર કરવામાં આવ્યા]; અને તેમને કહેવામાં આવ્યું કે તેઓ હજી થોડો સમય વિશ્રામ કરે, ત્યાં સુધી કે તેમના સહદાસો અને તેમના ભાઈઓ, જેઓ તેમની જેમ મારવામાં આવવાના હતા, તેઓની સંખ્યા પૂર્ણ ન થાય’ [પ્રકટીકરણ 6:9–11]. અહીં યોહાનને જે દૃશ્યો દર્શાવવામાં આવ્યા હતા તે વાસ્તવિકતામાં ત્યારે હાજર નહોતાં, પરંતુ ભવિષ્યના સમયકાળમાં બનનાર હતા.”</w:t>
      </w:r>
    </w:p>
    <w:p>
      <w:pPr>
        <w:pStyle w:val="ArticleScripture"/>
        <w:jc w:val="left"/>
      </w:pPr>
      <w:r>
        <w:rPr>
          <w:rFonts w:ascii="Nirmala UI" w:hAnsi="Nirmala UI" w:eastAsia="Nirmala UI" w:cs="Nirmala UI"/>
        </w:rPr>
        <w:t>“પ્રકાશિતવાક્ય 8:1–4 ઉદ્ધૃત.” Manuscript Releases, volume 20, 197.</w:t>
      </w:r>
    </w:p>
    <w:p>
      <w:pPr>
        <w:pStyle w:val="ArticleBody"/>
        <w:jc w:val="left"/>
      </w:pPr>
      <w:r>
        <w:rPr>
          <w:rFonts w:ascii="Nirmala UI" w:hAnsi="Nirmala UI" w:eastAsia="Nirmala UI" w:cs="Nirmala UI"/>
        </w:rPr>
        <w:t>અંધકારયુગ દરમિયાન પાપાશાહી દ્વારા હત્યા કરાયેલા લોકોની પ્રાર્થનાઓ “સાતમી મુદ્રા”ના ઉદ્ઘાટન સમયે “સ્મરણમાં લેવામાં આવે છે,” જે દર્શાવે છે કે “સાતમી મુદ્રા” આવનારી રવિવારની કાયદાની ઘોષણા સમયે ખોલવામાં આવે છે, કારણ કે ત્યાં જ દેવ તેના અપરાધોને સ્મરણમાં લે છે.</w:t>
      </w:r>
    </w:p>
    <w:p>
      <w:pPr>
        <w:pStyle w:val="ArticleScripture"/>
        <w:jc w:val="left"/>
      </w:pPr>
      <w:r>
        <w:rPr>
          <w:rFonts w:ascii="Nirmala UI" w:hAnsi="Nirmala UI" w:eastAsia="Nirmala UI" w:cs="Nirmala UI"/>
        </w:rPr>
        <w:t>અને મેં સ્વર્ગમાંથી બીજી એક વાણી સાંભળી, જે કહેતી હતી, મારા લોકો, તેમાંથી બહાર નીકળો, જેથી તમે તેની પાપોમાં ભાગીદાર ન બનો, અને જેથી તમે તેની આપત્તિઓમાંથી ન લો. કેમ કે તેના પાપો સ્વર્ગ સુધી પહોંચી ગયા છે, અને દેવે તેના અધર્મોને સ્મરણમાં રાખ્યા છે. તેણે જેમ તમને બદલો આપ્યો તેમ તેને પણ બદલો આપો, અને તેના કર્મો અનુસાર તેને બમણું બમણું આપો; જે પ્યાલામાં તેણે ભર્યું છે તે જ પ્યાલામાં તેને બમણું ભરી આપો. પ્રકટીકરણ 18:4–6.</w:t>
      </w:r>
    </w:p>
    <w:p>
      <w:pPr>
        <w:pStyle w:val="ArticleBody"/>
        <w:jc w:val="left"/>
      </w:pPr>
      <w:r>
        <w:rPr>
          <w:rFonts w:ascii="Nirmala UI" w:hAnsi="Nirmala UI" w:eastAsia="Nirmala UI" w:cs="Nirmala UI"/>
        </w:rPr>
        <w:t>પ્રથમ એલિયાહ તે અથડામણ વિષે સાક્ષી આપે છે, જે અંતિમ દિવસોમાં એક લાખ ચુમાલીસ હજાર અને તે ત્રિવિધ સંઘ વચ્ચે થાય છે, જે વિશ્વને આર્માગેડોન તરફ દોરી જાય છે. બીજો એલિયાહ (યોહાન બાપ્તિસ્મા આપનાર) પ્રથમ એલિયાહની સાક્ષીને પુનરાવર્તિત કરે છે અને તેને વિસ્તારે છે, અને બંને મળીને (પંક્તિ પર પંક્તિ) ત્રીજા અને અંતિમ એલિયાહના પ્રબોધકીય લક્ષણોને ઓળખાવે છે અને સ્થાપિત કરે છે. ત્રીજો એલિયાહ એક આરંભિક એલિયાહ (મિલર) અને એક અંતિમ એલિયાહ દ્વારા પ્રતિનિધિત થાય છે, કારણ કે પ્રથમ દૂતની ચળવળ ત્રીજા દૂતની ચળવળમાં પુનરાવર્તિત થાય છે.</w:t>
      </w:r>
    </w:p>
    <w:p>
      <w:pPr>
        <w:pStyle w:val="ArticleScripture"/>
        <w:jc w:val="left"/>
      </w:pPr>
      <w:r>
        <w:rPr>
          <w:rFonts w:ascii="Nirmala UI" w:hAnsi="Nirmala UI" w:eastAsia="Nirmala UI" w:cs="Nirmala UI"/>
        </w:rPr>
        <w:t>“દેવે પ્રકાશન 14 ના સંદેશાઓને ભવિષ્યવાણીની શ્રેણીમાં તેમનું સ્થાન આપ્યું છે, અને તેમનું કાર્ય આ પૃથ્વીના ઇતિહાસના અંત સુધી બંધ થવાનું નથી. પ્રથમ અને દ્વિતીય દૂતના સંદેશાઓ હજી પણ આ સમય માટે સત્ય છે, અને જે અનુસરે છે તેની સાથે સમાનાંતર રીતે આગળ વધવાના છે.” The 1888 Materials, 803, 804.</w:t>
      </w:r>
    </w:p>
    <w:p>
      <w:pPr>
        <w:pStyle w:val="ArticleBody"/>
        <w:jc w:val="left"/>
      </w:pPr>
      <w:r>
        <w:rPr>
          <w:rFonts w:ascii="Nirmala UI" w:hAnsi="Nirmala UI" w:eastAsia="Nirmala UI" w:cs="Nirmala UI"/>
        </w:rPr>
        <w:t>ત્રીજો એલિયાહ આલ્ફા અને ઓમેગાની મુદ્રા ધારણ કરે છે, કારણ કે તે આરંભ અને અંત દર્શાવતો એલિયાહ છે. પ્રથમ અને અંતિમ—બંને એલિયાહ—પ્રકટીકરણ ચૌદના પ્રથમ અથવા ત્રીજા દેવદૂતની ચળવળનું પ્રતિનિધિત્વ કરે છે.</w:t>
      </w:r>
    </w:p>
    <w:p>
      <w:pPr>
        <w:pStyle w:val="ArticleScripture"/>
        <w:jc w:val="left"/>
      </w:pPr>
      <w:r>
        <w:rPr>
          <w:rFonts w:ascii="Nirmala UI" w:hAnsi="Nirmala UI" w:eastAsia="Nirmala UI" w:cs="Nirmala UI"/>
        </w:rPr>
        <w:t>“યોહાન બાપ્તિસ્તનું કાર્ય, અને અંતિમ દિવસોમાં એલિયાહની આત્મા અને શક્તિમાં આગળ વધીને લોકોને તેમની ઉદાસીનતામાંથી જાગૃત કરનારાઓનું કાર્ય, અનેક બાબતોમાં એકસરખું છે. તેનું કાર્ય આ યુગમાં કરવાનું જે કાર્ય છે તેનું એક પ્રતિક છે. ખ્રિસ્ત ધર્મિકતામાં વિશ્વનો ન્યાય કરવા બીજી વાર આવવાના છે. ઈશ્વરના દૂતોએ, જેઓ વિશ્વને આપવામાં આવનારો છેલ્લો ચેતવણીનો સંદેશ વહન કરે છે, જેમ યોહાને તેમના પ્રથમ આગમન માટે માર્ગ તૈયાર કર્યો હતો તેમ ખ્રિસ્તના બીજા આગમન માટે માર્ગ તૈયાર કરવાનો છે. આ તૈયારીના કાર્યમાં, ‘દરેક ખીણ ઊંચી કરવામાં આવશે, અને દરેક પર્વત નીચો કરવામાં આવશે; અને વાંકું સીધું કરવામાં આવશે, અને ઊબડખાબડ સ્થળો સમતળ કરવામાં આવશે,’ કેમ કે ઇતિહાસ ફરીથી પુનરાવર્તિત થવાનો છે, અને ફરી એકવાર ‘યહોવાની મહિમા પ્રકાશિત કરવામાં આવશે, અને સર્વ માનવજાત તેને એકસાથે જોશે; કેમ કે યહોવાના મુખે એવું કહ્યું છે.’” Southern Watchman, March 21, 1905.</w:t>
      </w:r>
    </w:p>
    <w:p>
      <w:pPr>
        <w:pStyle w:val="ArticleBody"/>
        <w:jc w:val="left"/>
      </w:pPr>
      <w:r>
        <w:rPr>
          <w:rFonts w:ascii="Nirmala UI" w:hAnsi="Nirmala UI" w:eastAsia="Nirmala UI" w:cs="Nirmala UI"/>
        </w:rPr>
        <w:t>એલિયાહની ત્રિગુણ લાગુ પડતી અરજી એલિયાહ અને એલિયાહ સાથે સંકળાયેલી ચળવળ તથા આધુનિક બાબેલના ત્રિવિધ સંઘ વચ્ચેના સામનાનું પ્રતિનિધિત્વ કરે છે. તે કરારના દૂત માટે માર્ગ તૈયાર કરનાર દૂતની ત્રિગુણ લાગુ પડતી અરજી સાથે નજીકથી સંબંધિત છે, પરંતુ તે રેખા ચળવળ અને દૂતની આંતરિક ગતિશીલતાઓનું પ્રતિનિધિત્વ કરે છે. બંને ત્રિગુણ લાગુ પડતી અરજીઓમાં દૂત અને ચળવળની ત્રીજી અને અંતિમ પરિપૂર્ણતા અલ્ફા અને ઓમેગા દ્વારા પ્રતિનિધિત્વ પામે છે, જે આરંભિક પરિપૂર્ણતા અને અંતિમ પરિપૂર્ણતાનું પ્રતિનિધિત્વ કરે છે.</w:t>
      </w:r>
    </w:p>
    <w:p>
      <w:pPr>
        <w:pStyle w:val="ArticleBody"/>
        <w:jc w:val="left"/>
      </w:pPr>
      <w:r>
        <w:rPr>
          <w:rFonts w:ascii="Nirmala UI" w:hAnsi="Nirmala UI" w:eastAsia="Nirmala UI" w:cs="Nirmala UI"/>
        </w:rPr>
        <w:t>ત્રીજો અને અંતિમ એલિયાહ ત્રીજા દૂતની ચળવળનું પ્રતિનિધિત્વ કરે છે, જે એક લાખ ચુમ્માલીસ હજારની ચળવળ છે; અને જ્યારે પ્રકાશિતવાક્ય અગિયારમાં વર્ણવાયેલા મહાભૂકંપની ઘડી આવશે ત્યારે તેઓ બાબેલમાંથી મહાસમૂહને બહાર બોલાવવા માટે ધ્વજરૂપે ઊંચા કરવામાં આવશે. તે ઘડી પહેલાં, દૂત અને ચળવળની ઓળખ તે કૂટચળવળના વિરોધમાં થશે, જે શાંતિ અને સલામતીનો કૂટ અંતિમ વરસાદનો સંદેશ રજૂ કરે છે.</w:t>
      </w:r>
    </w:p>
    <w:p>
      <w:pPr>
        <w:pStyle w:val="ArticleBody"/>
        <w:jc w:val="left"/>
      </w:pPr>
      <w:r>
        <w:rPr>
          <w:rFonts w:ascii="Nirmala UI" w:hAnsi="Nirmala UI" w:eastAsia="Nirmala UI" w:cs="Nirmala UI"/>
        </w:rPr>
        <w:t>સાચા અને ખોટા સંદેશ તથા સંદેશવાહક વચ્ચેના ભેદનો પરિચય સંદેશની પૂર્ણતાથી થવો જોઈએ. આ લેખમાળાની શરૂઆત જુલાઈ, 2023 ના અંતે થઈ હતી, અને 7 ઑક્ટોબરના નરસંહારથી ઘણી પહેલાં જ આ લેખો દર્શાવી રહ્યા હતા કે અંતિમ વર્ષાના સાચા સંદેશમાં ત્રીજા શોકનું ઇસ્લામ ઓળખવામાં આવે છે, અને આ સંદેશની શરૂઆત 11 સપ્ટેમ્બર, 2001 એ થઈ હતી. આ લેખોએ ઓળખાવ્યું હતું કે પ્રેરણાનુસાર તે સમયમાં જે રાષ્ટ્રોના ક્રોધની શરૂઆત થઈ હતી તે પ્રસવવેદનામાં રહેલી સ્ત્રી જેવી હતી, અને તેથી પૃથ્વી ગ્રહ પર લાવવામાં આવેલા ક્રોધ તથા કષ્ટો પરીક્ષાકાળના સમાપન સુધી સતત વધતા જ રહેશે.</w:t>
      </w:r>
    </w:p>
    <w:p>
      <w:pPr>
        <w:pStyle w:val="ArticleBody"/>
        <w:jc w:val="left"/>
      </w:pPr>
      <w:r>
        <w:rPr>
          <w:rFonts w:ascii="Nirmala UI" w:hAnsi="Nirmala UI" w:eastAsia="Nirmala UI" w:cs="Nirmala UI"/>
        </w:rPr>
        <w:t>અમે અમારા આગામી લેખમાં આ અભ્યાસ આગળ ચાલુ રાખીશું.</w:t>
      </w:r>
    </w:p>
    <w:p>
      <w:pPr>
        <w:pStyle w:val="ArticleScripture"/>
        <w:jc w:val="left"/>
      </w:pPr>
      <w:r>
        <w:rPr>
          <w:rFonts w:ascii="Nirmala UI" w:hAnsi="Nirmala UI" w:eastAsia="Nirmala UI" w:cs="Nirmala UI"/>
        </w:rPr>
        <w:t>“કાશ, ઈશ્વરના લોકોએ હજારો શહેરો પર આવી રહેલા વિનાશની સમજ રાખી હોત, જે હવે લગભગ મૂર્તિપૂજાને સમર્પિત થઈ ચૂક્યાં છે! પરંતુ ઘણા એવા લોકો, જેઓએ સત્યની ઘોષણા કરવી જોઈએ, તેઓ પોતાના ભાઈઓ પર આરોપ મૂકી અને તેમની નિંદા કરી રહ્યા છે. જ્યારે ઈશ્વરની પરિવર્તનકારી શક્તિ મન પર આવશે, ત્યારે સ્પષ્ટ ફેરફાર થશે. મનુષ્યોમાં ટીકા કરવા અને તોડી પાડવાની વૃત્તિ રહેશે નહીં. તેઓ એવી સ્થિતિમાં ઊભા નહીં રહે કે જે વિશ્વ પર પ્રકાશ ચમકવામાં અડચણરૂપ બને. તેમની ટીકા, તેમના આરોપ મૂકવા, બંધ થઈ જશે. શત્રુની શક્તિઓ યુદ્ધ માટે એકત્ર થઈ રહી છે. કઠોર સંઘર્ષો અમારી આગળ છે. નજીક આવો, મારા ભાઈઓ અને બહેનો, નજીક આવો. ખ્રિસ્ત સાથે બંધાઈ જાઓ. ‘તમે એવું ન કહો, સંધિ,... ન તો તેમનો ભય માનો, અને ન ભયભીત થાઓ. સૈન્યોના યહોવાને જ પવિત્ર માનો; અને તે જ તમારો ભય હોય, અને તે જ તમારો ભયંકર હોય. અને તે પવિત્રસ્થાન સમાન થશે; પરંતુ ઇઝરાયલના બન્ને ઘરો માટે ઠોકર ખાવાનો પથ્થર અને અપરાધનો ખડક, અને યેરૂશાલેમના રહેવાસીઓ માટે ફાંસો અને જાળ બનશે. અને તેઓમાંના ઘણા ઠોકર ખાશે, અને પડી જશે, અને તૂટી જશે, અને ફસાઈ જશે, અને પકડાઈ જશે.’”</w:t>
      </w:r>
    </w:p>
    <w:p>
      <w:pPr>
        <w:pStyle w:val="ArticleScripture"/>
        <w:jc w:val="left"/>
      </w:pPr>
      <w:r>
        <w:rPr>
          <w:rFonts w:ascii="Nirmala UI" w:hAnsi="Nirmala UI" w:eastAsia="Nirmala UI" w:cs="Nirmala UI"/>
        </w:rPr>
        <w:t>“વિશ્વ એક રંગમંચ છે. તેના નિવાસીઓ, અભિનેતાઓ તરીકે, અંતિમ મહાન નાટકમાં પોતાની પોતાની ભૂમિકા ભજવવા માટે તૈયારી કરી રહ્યા છે. દેવ નજરમાંથી ઓઝલ થઈ ગયા છે. માનવજાતિના વિશાળ સમૂહોમાં કોઈ એકતા નથી, સિવાય કે મનુષ્યો પોતાના સ્વાર્થપૂર્ણ હેતુઓ સિદ્ધ કરવા માટે પરસ્પર સંગઠિત થાય. દેવ નિહાળી રહ્યા છે. તેમના વિદ્રોહી પ્રજાજનો સંબંધે તેમના હેતુઓ પૂર્ણ થશે. વિશ્વ મનુષ્યોના હાથે સોંપી દેવામાં આવ્યું નથી, જો કે દેવ થોડી મુદત માટે ગૂંચવણ અને અવ્યવસ્થાના તત્ત્વોને પ્રભુત્વ જમાવવાની મંજૂરી આપી રહ્યા છે. નીચેમાંથી ઉદ્ભવતી એક શક્તિ નાટકના અંતિમ મહાન દૃશ્યો લાવવા માટે કાર્યરત છે,—શૈતાન ખ્રિસ્તરૂપે આવી રહ્યો છે, અને અધર્મના સર્વ પ્રકારના કપટ દ્વારા તેમામાં કાર્ય કરી રહ્યો છે, જેઓ ગુપ્ત સમાજોમાં પોતાને એકબીજા સાથે બાંધી રહ્યા છે. જેઓ સંઘબંધનની વૃત્તિને વશ થઈ રહ્યા છે તેઓ શત્રુની યોજનાઓને સાકાર કરી રહ્યા છે. કારણ પછી પરિણામ આવશે.”</w:t>
      </w:r>
    </w:p>
    <w:p>
      <w:pPr>
        <w:pStyle w:val="ArticleScripture"/>
        <w:jc w:val="left"/>
      </w:pPr>
      <w:r>
        <w:rPr>
          <w:rFonts w:ascii="Nirmala UI" w:hAnsi="Nirmala UI" w:eastAsia="Nirmala UI" w:cs="Nirmala UI"/>
        </w:rPr>
        <w:t>“અપરાધ લગભગ તેની મર્યાદા સુધી પહોંચી ગયો છે. ગૂંચવણ સમગ્ર વિશ્વને છલકાવી રહી છે, અને ટૂંક સમયમાં માનવજાત પર એક મહાભય આવવાનો છે. અંત અત્યંત નજીક છે. આપણે, જેઓ સત્યને જાણીએ છીએ, વિશ્વ પર અચાનક અને પ્રચંડ આશ્ચર્યરૂપે તૂટી પડનાર બાબત માટે તૈયાર થઈ રહ્યા હોવા જોઈએ.”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સત્તાણું</dc:title>
  <dc:subject>એલિયાહનો ત્રિગુણ ઉપયોગ: આધુનિક બાબેલના મુકાબલાની ભવિષ્યવાણીય ગતિશીલતાનો ઉજાગરકરણ</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