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અઠ્ઠાણું નંબર</w:t>
      </w:r>
    </w:p>
    <w:p>
      <w:pPr>
        <w:pStyle w:val="ArticleSubtitle"/>
        <w:jc w:val="left"/>
      </w:pPr>
      <w:r>
        <w:rPr>
          <w:rFonts w:ascii="Nirmala UI" w:hAnsi="Nirmala UI" w:eastAsia="Nirmala UI" w:cs="Nirmala UI"/>
        </w:rPr>
        <w:t>એલિયાહનો ત્રિવિધ પ્રયોગ અને અંતિમ દિવસોના ન્યાય: તપાસણીય અને કાર્યાન્વયી તબક્કાઓને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એલિયાહના ત્રિગુણ પ્રયોગે દર્શાવ્યું કે અંતિમ દિવસોમાં અંતિમ દિવસોની શરૂઆતમાં એક એલિયાહ હશે અને અંતિમ દિવસોના અંતે પણ એક એલિયાહ હશે. “અંતિમ દિવસો” ન્યાયના દિવસો છે, જે પ્રગતિશીલ છે અને ન્યાયના બે પ્રકારોમાં વિભાજિત છે. તપાસાત્મક ન્યાય, જે અંતિમ દિવસોની શરૂઆતમાં આરંભ્યો, અને કાર્યાન્વિત ન્યાય, જે અંતિમ દિવસોના અંતે થાય છે. એલિયાહનો ત્રિગુણ પ્રયોગ મુખ્યત્વે કાર્યાન્વિત ન્યાયના ઇતિહાસનું પ્રતિનિધિત્વ કરે છે, જે શીઘ્ર આવનારા રવિવારના કાયદાથી આરંભે છે.</w:t>
      </w:r>
    </w:p>
    <w:p>
      <w:pPr>
        <w:pStyle w:val="ArticleBody"/>
        <w:jc w:val="left"/>
      </w:pPr>
      <w:r>
        <w:rPr>
          <w:rFonts w:ascii="Nirmala UI" w:hAnsi="Nirmala UI" w:eastAsia="Nirmala UI" w:cs="Nirmala UI"/>
        </w:rPr>
        <w:t>તપાસી ન્યાયવિચારણા તેઓ સુધી મર્યાદિત છે જેઓએ દેવના અનુયायी હોવાનો સ્વીકાર કર્યો છે—મૂળત્વે સ્પષ્ટ વાચિક સ્વીકાર દ્વારા, પરંતુ થોડાં અલ્પ પ્રમાણના પ્રસંગોમાં જીવનશૈલીના પરોક્ષ સ્વીકાર દ્વારા પણ.</w:t>
      </w:r>
    </w:p>
    <w:p>
      <w:pPr>
        <w:pStyle w:val="ArticleScripture"/>
        <w:jc w:val="left"/>
      </w:pPr>
      <w:r>
        <w:rPr>
          <w:rFonts w:ascii="Nirmala UI" w:hAnsi="Nirmala UI" w:eastAsia="Nirmala UI" w:cs="Nirmala UI"/>
        </w:rPr>
        <w:t>(કારણ કે દેવની સમક્ષ વ્યવસ્થાના સાંભળનારાઓ ધર્મી નથી, પરંતુ વ્યવસ્થાનું પાલન કરનારાઓ નિર્દોષ ઠરાવવામાં આવશે. કારણ કે જ્યારે જાતિઓ, જેઓ પાસે વ્યવસ્થા નથી, સ્વભાવથી વ્યવસ્થામાં રહેલી બાબતો કરે છે, ત્યારે તેઓ, વ્યવસ્થા ન હોવા છતાં, પોતાને માટે જ વ્યવસ્થા સમાન બને છે: તેઓ બતાવે છે કે વ્યવસ્થાનું કાર્ય તેમના હૃદયોમાં લખાયેલું છે, અને તેમનું અંતઃકરણ પણ તેની સાક્ષી આપે છે, તથા તેમના વિચારો એકબીજા પર ક્યારે દોષ આરે છે અને ક્યારે નિર્દોષ ઠરાવે છે.) રોમનો 2:13–15.</w:t>
      </w:r>
    </w:p>
    <w:p>
      <w:pPr>
        <w:pStyle w:val="ArticleBody"/>
        <w:jc w:val="left"/>
      </w:pPr>
      <w:r>
        <w:rPr>
          <w:rFonts w:ascii="Nirmala UI" w:hAnsi="Nirmala UI" w:eastAsia="Nirmala UI" w:cs="Nirmala UI"/>
        </w:rPr>
        <w:t>તપાસણીય ન્યાયના બે મુખ્ય વિભાગો છે, કારણ કે તેની શરૂઆત સત્ય દેવમાં વિશ્વાસ કરવાનો દાવો કરનાર મૃતકોનાં જીવનની તપાસથી થઈ હતી (આદમના દિવસોથી આગળ), અને 11 સપ્ટેમ્બર, 2001ના રોજ તેણે તપાસણીય “જીવિતોના ન્યાય”ની પ્રક્રિયા શરૂ કરી. તપાસણીય ન્યાયમાં મૃતકોમાંથી જીવિતો સુધીનો એક વધુ વિભાગ પણ છે, કારણ કે ન્યાય દેવના ઘરથી શરૂ થાય છે, અને અંતિમ દિવસોમાં દેવનું ઘર લાઉદીકિયાઈ એડ્વેન્ટિઝમ છે. દેવના ઘરનો ન્યાય ટૂંક સમયમાં આવનારા રવિવારના કાયદા સમયે પૂર્ણ થાય, ત્યારબાદ બેબિલોનમાં રહેલું દેવનું બીજું ઝુંડ ન્યાયાધીન થાય છે.</w:t>
      </w:r>
    </w:p>
    <w:p>
      <w:pPr>
        <w:pStyle w:val="ArticleBody"/>
        <w:jc w:val="left"/>
      </w:pPr>
      <w:r>
        <w:rPr>
          <w:rFonts w:ascii="Nirmala UI" w:hAnsi="Nirmala UI" w:eastAsia="Nirmala UI" w:cs="Nirmala UI"/>
        </w:rPr>
        <w:t>કાર્યકારી ન્યાય એ ઈશ્વર દ્વારા તેઓ ઉપર લાદવામાં આવતી સજા છે જેમણે તેમના ઉદ્ધારના પ્રસ્તાવને નકારી કાઢ્યો હતો. કાર્યકારી ન્યાય ટૂંક સમયમાં આવનારી રવિવારના કાયદા સાથે શરૂ થાય છે. ત્યારબાદ સંયુક્ત રાજ્ય અમેરિકાએ પોતાના ક્રોધનો પ્યાલો, જે તેના પરીક્ષાકાળનો પણ પ્યાલો છે, ભરપૂર કરી દીધો હશે, અને રાષ્ટ્રીય ધર્મત્યાગ પછી રાષ્ટ્રીય વિનાશ આવશે. પૃથ્વીગ્રહ પરનું દરેક રાષ્ટ્ર રવિવારનો કાયદો અમલમાં મૂકવામાં સંયુક્ત રાજ્ય અમેરિકાના ઉદાહરણને અનુસરશે, અને ત્યારબાદ તે દરેક રાષ્ટ્ર પોતાના પ્યાલાઓ પણ ભરશે અને રાષ્ટ્રીય વિનાશ પણ ભોગવશે.</w:t>
      </w:r>
    </w:p>
    <w:p>
      <w:pPr>
        <w:pStyle w:val="ArticleScripture"/>
        <w:jc w:val="left"/>
      </w:pPr>
      <w:r>
        <w:rPr>
          <w:rFonts w:ascii="Nirmala UI" w:hAnsi="Nirmala UI" w:eastAsia="Nirmala UI" w:cs="Nirmala UI"/>
        </w:rPr>
        <w:t>“જેમ અમેરિકા, ધાર્મિક સ્વતંત્રતાની ભૂમિ, અંતઃકરણ પર બળજબરી કરવાનો અને મનુષ્યોને ખોટા શનિવારનું સન્માન કરવા મજબૂર કરવાનો હેતુ રાખીને પાપાશાહી સાથે એકતા સાધશે, તેમ સમગ્ર પૃથ્વીના દરેક દેશના લોકો તેના ઉદાહરણને અનુસરવા પ્રેરિત થશે.” Testimonies, volume 6, 18.</w:t>
      </w:r>
    </w:p>
    <w:p>
      <w:pPr>
        <w:pStyle w:val="ArticleBody"/>
        <w:jc w:val="left"/>
      </w:pPr>
      <w:r>
        <w:rPr>
          <w:rFonts w:ascii="Nirmala UI" w:hAnsi="Nirmala UI" w:eastAsia="Nirmala UI" w:cs="Nirmala UI"/>
        </w:rPr>
        <w:t>કાર્યકારી ન્યાય પણ બે ભાગોમાં વહેંચાયેલો છે. સંયુક્ત રાજ્ય અમેરિકામાં રવિવારના કાયદાથી લઈને, જ્યારે મીખાયલ ઊભો થાય છે અને માનવની પરીક્ષાકાળ સમાપ્ત થાય છે, ત્યાં સુધી ઈશ્વરના ન્યાયો દયા સાથે મિશ્રિત છે; પરંતુ જ્યારે મીખાયલ ઊભો થાય છે, ત્યારે સાત છેલ્લી આફતોના ઢોળાવ દ્વારા દર્શાવાયેલ ઈશ્વરના કોપમાં દયા અણમિશ્રિત હોય છે. રવિવારના કાયદાની સંકટકાળ દરમિયાન મનુષ્યો અને રાષ્ટ્રો પર આવતા કાર્યકારી ન્યાયો દયા સાથે મિશ્રિત રહેશે, કારણ કે ત્યારે પણ બાબેલમાં એવા કેટલાક લોકો રહેશે જેઓને શનિવાર અને રવિવારની આરાધના વચ્ચેનો ભેદ સમજવાની તક આપવામાં આવી રહી હશે.</w:t>
      </w:r>
    </w:p>
    <w:p>
      <w:pPr>
        <w:pStyle w:val="ArticleScripture"/>
        <w:jc w:val="left"/>
      </w:pPr>
      <w:r>
        <w:rPr>
          <w:rFonts w:ascii="Nirmala UI" w:hAnsi="Nirmala UI" w:eastAsia="Nirmala UI" w:cs="Nirmala UI"/>
        </w:rPr>
        <w:t>“હાય, કાશ લોકો પોતાના મુલાકાતના સમયને જાણી શકતાં! ઘણા એવા છે જેમણે હજી સુધી આ સમય માટેની કસોટીકારક સત્યતા સાંભળી નથી. ઘણા એવા છે જેઓની સાથે દેવનો આત્મા પ્રયત્નશીલ છે. દેવના વિનાશક ન્યાયોના સમય તેઓ માટે કૃપાનો સમય છે જેમને સત્ય શું છે તે શીખવાની કોઈ તક મળી નથી. પ્રભુ તેમની તરફ કોમળતાથી નજર કરશે. તેમનું કરુણાભર્યું હૃદય સ્પર્શાયેલું છે; અને જેઓ પ્રવેશવા ઇચ્છતા ન હતા તેમના માટે દ્વાર બંધ છે, ત્યારે પણ બચાવવા માટે તેમનો હાથ હજી લંબાયેલો છે.”</w:t>
      </w:r>
    </w:p>
    <w:p>
      <w:pPr>
        <w:pStyle w:val="ArticleScripture"/>
        <w:jc w:val="left"/>
      </w:pPr>
      <w:r>
        <w:rPr>
          <w:rFonts w:ascii="Nirmala UI" w:hAnsi="Nirmala UI" w:eastAsia="Nirmala UI" w:cs="Nirmala UI"/>
        </w:rPr>
        <w:t>“દેવની કરુણા તેમની દીર્ઘ સહનશીલતામાં પ્રગટ થાય છે. તેઓ પોતાના ન્યાયવિચારને રોકી રાખી રહ્યા છે, અને ચેતવણીનો સંદેશ સર્વ સુધી પહોંચાડવામાં આવે તેની રાહ જોઈ રહ્યા છે. ઓહ, જો આપણા લોકો વિશ્વને દયાનો અંતિમ સંદેશ આપવાની પોતાની ઉપર રહેલી જવાબદારીને તેઓ જેમ અનુભવવી જોઈએ તેમ અનુભવે, તો કેવું અદ્ભુત કાર્ય સંપન્ન થાત!” Testimonies, volume 9, 97.</w:t>
      </w:r>
    </w:p>
    <w:p>
      <w:pPr>
        <w:pStyle w:val="ArticleBody"/>
        <w:jc w:val="left"/>
      </w:pPr>
      <w:r>
        <w:rPr>
          <w:rFonts w:ascii="Nirmala UI" w:hAnsi="Nirmala UI" w:eastAsia="Nirmala UI" w:cs="Nirmala UI"/>
        </w:rPr>
        <w:t>“ઈશ્વરના વિનાશક ન્યાયનો સમય એ તેઓ માટે કૃપાનો સમય છે જેઓને સત્ય શું છે તે શીખવાની કોઈ તક મળી નહોતી.” આ બે “સમયો” એકસાથે શરૂ થાય છે, જ્યારે લાઉદિકેયન એડવેન્ટિસ્ટો પર “દરવાજો બંધ થાય છે,” જેઓ “અંદર પ્રવેશવા ઇચ્છતા નહોતા.”</w:t>
      </w:r>
    </w:p>
    <w:p>
      <w:pPr>
        <w:pStyle w:val="ArticleScripture"/>
        <w:jc w:val="left"/>
      </w:pPr>
      <w:r>
        <w:rPr>
          <w:rFonts w:ascii="Nirmala UI" w:hAnsi="Nirmala UI" w:eastAsia="Nirmala UI" w:cs="Nirmala UI"/>
        </w:rPr>
        <w:t>“મેં જોયું કે પવિત્ર શબ્બાથ સચ્ચા ઈશ્વરનાં ઇઝરાયલ અને અવિશ્વાસીઓ વચ્ચે અલગ પાડનાર દિવાલ છે અને રહેશે; અને શબ્બાથ એ મહાન પ્રશ્ન છે, જે ઈશ્વરના પ્રિય રાહ જોતા પવિત્રજનોનાં હૃદયોને એક કરવા માટે છે. અને જો કોઈએ વિશ્વાસ કર્યો હોય, શબ્બાથ પાળ્યો હોય, અને તેની સાથે જોડાયેલ આશીર્વાદ પ્રાપ્ત કર્યો હોય, અને પછી તેને છોડી દે અને પવિત્ર આજ્ઞાનો ભંગ કરે, તો તેઓ પોતાનાં જ વિરુદ્ધ પવિત્ર નગરીનાં દ્વારો બંધ કરી દેશે, એટલું નિશ્ચિત જેટલું એ નિશ્ચિત છે કે ઉપર સ્વર્ગમાં શાસન કરનાર ઈશ્વર છે. મેં જોયું કે ઈશ્વરના સંતાનોમાં એવા પણ હતા, જેઓ શબ્બાથને ન તો જોતા હતા અને ન પાળતા હતા. તેમણે તેના વિષેના પ્રકાશને નકાર્યો ન હતો. અને સંકટના સમયની શરૂઆતમાં, જ્યારે અમે આગળ વધ્યા અને શબ્બાથને વધુ પૂર્ણતાથી જાહેર કર્યો, ત્યારે અમે પવિત્ર આત્માથી પરિપૂર્ણ થઈ ગયા. આથી ચર્ચ અને નામમાત્ર એડ્વેન્ટિસ્ટો ક્રોધિત બન્યા, કારણ કે તેઓ શબ્બાથના સત્યનું ખંડન કરી શકતા નહોતા. અને આ સમયે, ઈશ્વરના પસંદ કરેલા સૌએ સ્પષ્ટપણે જોયું કે સત્ય અમારી પાસે હતું, અને તેઓ બહાર નીકળ્યા અને અમારી સાથે સતામણી સહન કરી.” A Word to the Little Flock, 18, 19.</w:t>
      </w:r>
    </w:p>
    <w:p>
      <w:pPr>
        <w:pStyle w:val="ArticleBody"/>
        <w:jc w:val="left"/>
      </w:pPr>
      <w:r>
        <w:rPr>
          <w:rFonts w:ascii="Nirmala UI" w:hAnsi="Nirmala UI" w:eastAsia="Nirmala UI" w:cs="Nirmala UI"/>
        </w:rPr>
        <w:t>જલ્દી આવનારા રવિવારના કાયદા સમયે દ્વાર બંધ થઈ જાય છે, અને તેથી રવિવારના કાયદાને પૂર્વેનો સમય દેવના લોકોની “મુલાકાતનો સમય” બને છે.</w:t>
      </w:r>
    </w:p>
    <w:p>
      <w:pPr>
        <w:pStyle w:val="ArticleScripture"/>
        <w:jc w:val="left"/>
      </w:pPr>
      <w:r>
        <w:rPr>
          <w:rFonts w:ascii="Nirmala UI" w:hAnsi="Nirmala UI" w:eastAsia="Nirmala UI" w:cs="Nirmala UI"/>
        </w:rPr>
        <w:t>તમે કેવી રીતે કહો છો, અમે જ્ઞાની છીએ, અને યહોવાના વ્યવસ્થા-શાસ્ત્ર અમારા સાથે છે? જો, નિશ્ચયે તેણે તેને વ્યર્થ બનાવ્યું છે; લેખકોની કલમ વ્યર્થ છે. જ્ઞાની લોકો લજ્જિત થયા છે, તેઓ ભયભીત થયા અને પકડાઈ ગયા છે; જો, તેમણે યહોવાનું વચન ત્યજી દીધું છે; તો પછી તેમામાં શું જ્ઞાન છે? તેથી હું તેમની સ્ત્રીઓને બીજાઓને આપી દઈશ, અને તેમની જમીનો તેમને આપું જે તેમનો વારસો લેશે; કારણ કે નાનામાં નાના થી માંડીને મોટામાં મોટા સુધી દરેક લોભને અર્પિત છે, પ્રબોધકથી લઈને યાજક સુધી દરેક જણ કપટપૂર્વક વર્તે છે. કારણ કે તેમણે મારી પ્રજાની પુત્રીના ઘાવને હળવાશથી સાજો કર્યો છે, એવું કહીને, શાંતિ, શાંતિ; જ્યારે શાંતિ નથી. જ્યારે તેમણે ઘૃણાસ્પદ કાર્ય કર્યું ત્યારે શું તેઓ લજ્જિત થયા હતા? ના, તેઓ જરા પણ લજ્જિત થયા નહોતાં, અને તેઓ શરમથી લાલ પણ થઈ શક્યા નહોતાં; તેથી તેઓ પડનારાઓમાં પડી જશે; તેમની મુલાકાતના સમયે તેઓ પછાડવામાં આવશે, યહોવા કહે છે. યિરમિયા 8:8–12.</w:t>
      </w:r>
    </w:p>
    <w:p>
      <w:pPr>
        <w:pStyle w:val="ArticleBody"/>
        <w:jc w:val="left"/>
      </w:pPr>
      <w:r>
        <w:rPr>
          <w:rFonts w:ascii="Nirmala UI" w:hAnsi="Nirmala UI" w:eastAsia="Nirmala UI" w:cs="Nirmala UI"/>
        </w:rPr>
        <w:t>પ્રાચીન ઇસ્રાએલ સાથે જેમ હતું, તેમ આધુનિક ઇસ્રાએલ સાથે પણ છે; તેઓ બંને વિનાશ પામે છે, કારણ કે તેઓએ પોતાની મુલાકાતના સમયને ઓળખ્યો નહિ. લાઓદિકીય અડવેન્ટિઝમ માટે દેવની મુલાકાતનો સમય 11 સપ્ટેમ્બર, 2001થી શરૂ થયો હતો, અને તે જલ્દી આવનારા રવિવારના કાયદા પર પૂર્ણ થાય છે.</w:t>
      </w:r>
    </w:p>
    <w:p>
      <w:pPr>
        <w:pStyle w:val="ArticleScripture"/>
        <w:jc w:val="left"/>
      </w:pPr>
      <w:r>
        <w:rPr>
          <w:rFonts w:ascii="Nirmala UI" w:hAnsi="Nirmala UI" w:eastAsia="Nirmala UI" w:cs="Nirmala UI"/>
        </w:rPr>
        <w:t>અને જ્યારે તે નજીક આવ્યો, ત્યારે તેણે શહેરને જોયું અને તેના વિષે રડ્યો, એમ કહીને: જો તું, હા તું પણ, ઓછામાં ઓછું આ તારા દિવસે, તારી શાંતિને સંબંધિત વાતો જાણ્યું હોત! પરંતુ હવે તે તારી આંખોથી છુપાઈ ગઈ છે. કારણ કે તારા પર એવા દિવસો આવશે કે તારા શત્રુઓ તારી આસપાસ ખાઈ ઊભી કરશે, અને તને ચારે તરફથી ઘેરી લેશે, અને દરેક બાજુથી તને બંધ કરી દેશે; અને તેઓ તને તથા તારા અંદરના તારાં બાળકોને જમીનદોસ્ત કરી દેશે; અને તેઓ તારામાં એક પથ્થર પર બીજો પથ્થર રહેવા નહીં દે; કારણ કે તું તારી મુલાકાતના સમયને ઓળખ્યું નહોતું. લૂક 19:41–44.</w:t>
      </w:r>
    </w:p>
    <w:p>
      <w:pPr>
        <w:pStyle w:val="ArticleBody"/>
        <w:jc w:val="left"/>
      </w:pPr>
      <w:r>
        <w:rPr>
          <w:rFonts w:ascii="Nirmala UI" w:hAnsi="Nirmala UI" w:eastAsia="Nirmala UI" w:cs="Nirmala UI"/>
        </w:rPr>
        <w:t>દેવની મુલાકાતના સમયે બુદ્ધિમાન અને મૂર્ખ સદાકાળ માટે અલગ પાડવામાં આવે છે.</w:t>
      </w:r>
    </w:p>
    <w:p>
      <w:pPr>
        <w:pStyle w:val="ArticleScripture"/>
        <w:jc w:val="left"/>
      </w:pPr>
      <w:r>
        <w:rPr>
          <w:rFonts w:ascii="Nirmala UI" w:hAnsi="Nirmala UI" w:eastAsia="Nirmala UI" w:cs="Nirmala UI"/>
        </w:rPr>
        <w:t>“અમે જાણીએ છીએ કે અસંસ્કારિત સેવન્થ-ડે એડવેંટિસ્ટો, જેમને સત્યનું જ્ઞાન છે, પરંતુ જેમણે પોતાને સાંસારિક લોકો સાથે જોડ્યા છે, તેઓ વિશ્વાસથી સંપૂર્ણપણે વિમુખ થઈ જશે, અને ભ્રમિત કરનાર આત્માઓની તરફ ધ્યાન આપશે. શત્રુ આનંદથી તેમની સમક્ષ લાલચો મૂકાશે, જેથી તેમને દેવના લોકો વિરુદ્ધ યુદ્ધ ચલાવવા દોરી જાય. પરંતુ જેઓ સચ્ચા અને અડગ છે, તેઓને દેવમાં દૃઢ અને શક્તિશાળી રક્ષણ મળશે.” Manuscript Releases, volume 7, 186.</w:t>
      </w:r>
    </w:p>
    <w:p>
      <w:pPr>
        <w:pStyle w:val="ArticleBody"/>
        <w:jc w:val="left"/>
      </w:pPr>
      <w:r>
        <w:rPr>
          <w:rFonts w:ascii="Nirmala UI" w:hAnsi="Nirmala UI" w:eastAsia="Nirmala UI" w:cs="Nirmala UI"/>
        </w:rPr>
        <w:t>તેમના મુલાકાતના સમયની શરૂઆત 11 સપ્ટેમ્બર, 2001ના દિવસે થઈ, જેમ 11 ઓગસ્ટ, 1840ના રોજ પ્રોટેસ્ટન્ટ ચર્ચો ઉપર આવેલા મુલાકાતના સમય દ્વારા તેનું પૂર્વરૂપ દર્શાવવામાં આવ્યું હતું, અને જેમ ખ્રિસ્તના બાપ્તિસ્મા સમયે પવિત્ર આત્મા ઉતર્યા ત્યારે પ્રાચીન ઇઝરાયલ માટે મુલાકાતનો સમય શરૂ થયો હતો.</w:t>
      </w:r>
    </w:p>
    <w:p>
      <w:pPr>
        <w:pStyle w:val="ArticleBody"/>
        <w:jc w:val="left"/>
      </w:pPr>
      <w:r>
        <w:rPr>
          <w:rFonts w:ascii="Nirmala UI" w:hAnsi="Nirmala UI" w:eastAsia="Nirmala UI" w:cs="Nirmala UI"/>
        </w:rPr>
        <w:t>જ્યારે સંયુક્ત રાજ્ય અમેરિકા આવનારી રવિવારની કાનૂન સમયે પોતાની પરીક્ષાકાળની પ્યાલી પૂર્ણ કરે છે, ત્યારે જ કાર્યાન્વિત ન્યાય શરૂ થાય છે; અને એ જ સમયે લાઓદિકેયી એડવેન્ટિસ્ટ ચર્ચે પણ પોતાની પ્યાલી પૂર્ણ કરી હોય છે. ન્યાય દેવના ઘરથી શરૂ થાય છે, અને સંયુક્ત રાજ્ય અમેરિકાના બન્ને ભ્રષ્ટ શૃંગો માટે પરીક્ષાકાળની પ્યાલી પૂર્ણ થાય છે. પ્રોટેસ્ટન્ટવાદનો ભ્રષ્ટ શૃંગ, જેનું અગાઉ લાઓદિકેયી એડવેન્ટિસ્ટ ચર્ચ દ્વારા પ્રતિનિધિત્વ કરવામાં આવ્યું હતું, પછી સમાપ્ત થાય છે; અને ત્યારબાદ ત્રીજા દૂતનું ફિલાડેલ્ફીયન આંદોલન પ્રોટેસ્ટન્ટવાદનું સત્ય શૃંગ બને છે, અને ધ્વજરૂપે ઊંચું કરવામાં આવેલ આધ્યાત્મિક યેરૂશાલેમ બને છે. તે સમયે યેરૂશાલેમ યુદ્ધરત ચર્ચમાંથી વિજયી ચર્ચમાં પરિવર્તિત થાય છે.</w:t>
      </w:r>
    </w:p>
    <w:p>
      <w:pPr>
        <w:pStyle w:val="ArticleBody"/>
        <w:jc w:val="left"/>
      </w:pPr>
      <w:r>
        <w:rPr>
          <w:rFonts w:ascii="Nirmala UI" w:hAnsi="Nirmala UI" w:eastAsia="Nirmala UI" w:cs="Nirmala UI"/>
        </w:rPr>
        <w:t>કાર્યકારી ન્યાયની શરૂઆત થાય છે, દેવના વિનાશકારી ન્યાયોના સમય સાથે, જે દેવના બીજા ટોળા માટે—જે હજી પણ બાબેલમાં છે—કૃપાનો સમય પણ છે. તે ત્યારે આરંભે છે જ્યારે લાઓદીકેયન એડવેન્ટિઝમ ઉપર દેવની મુલાકાતનો સમય સમાપ્ત થાય છે. કાર્યકારી ન્યાય આગળ વધીને અંતિમ સાત આફતો સુધી પહોંચે છે, જ્યાં ન્યાયો હવે કૃપા સાથે મિશ્રિત રહેતા નથી, અને પછી ઈસુ પરત આવે છે.</w:t>
      </w:r>
    </w:p>
    <w:p>
      <w:pPr>
        <w:pStyle w:val="ArticleBody"/>
        <w:jc w:val="left"/>
      </w:pPr>
      <w:r>
        <w:rPr>
          <w:rFonts w:ascii="Nirmala UI" w:hAnsi="Nirmala UI" w:eastAsia="Nirmala UI" w:cs="Nirmala UI"/>
        </w:rPr>
        <w:t>જ્યારે ઈસુ પાછા ફરશે, ત્યારે પ્રકાશિતવાક્યના અધ્યાય વીસનું સહસ્ત્રાબ્દી (એક હજાર વર્ષ) એ દર્શાવે છે કે સાતાન ઉજાડ પૃથ્વી પર બાંધવામાં આવ્યો છે, અને તેની સાથે માત્ર તે બળવાખોર દૂતો જ છે જેમણે દેવ વિરુદ્ધના આક્રમણમાં ભાગ લીધો હતો.</w:t>
      </w:r>
    </w:p>
    <w:p>
      <w:pPr>
        <w:pStyle w:val="ArticleScripture"/>
        <w:jc w:val="left"/>
      </w:pPr>
      <w:r>
        <w:rPr>
          <w:rFonts w:ascii="Nirmala UI" w:hAnsi="Nirmala UI" w:eastAsia="Nirmala UI" w:cs="Nirmala UI"/>
        </w:rPr>
        <w:t>અને મેં એક દૂતને સ્વર્ગમાંથી ઉતરતો જોયો; તેના હાથમાં અગાધ ખાડાની ચાવી અને એક મોટી સાંકળ હતી. અને તેણે તે મહાન અજગરને, એટલે કે તે પ્રાચીન સર્પને, જે શેતાન અને સાતાન છે, પકડી લીધો અને તેને હજાર વર્ષ માટે બાંધી દીધો. અને તેને અગાધ ખાડામાં નાખી દીધો, અને તેને બંધ કરી તેના ઉપર મુહર મારી, જેથી હજાર વર્ષ પૂરા થાય ત્યાં સુધી તે હવે રાષ્ટ્રોને વધુ ભ્રમિત ન કરે; અને ત્યાર પછી થોડા સમય માટે તેને છોડવામાં આવવું જ પડશે. પ્રકટીકરણ 20:1–3.</w:t>
      </w:r>
    </w:p>
    <w:p>
      <w:pPr>
        <w:pStyle w:val="ArticleBody"/>
        <w:jc w:val="left"/>
      </w:pPr>
      <w:r>
        <w:rPr>
          <w:rFonts w:ascii="Nirmala UI" w:hAnsi="Nirmala UI" w:eastAsia="Nirmala UI" w:cs="Nirmala UI"/>
        </w:rPr>
        <w:t>તે હજાર વર્ષો દરમિયાન ઉદ્ધાર પામેલા લોકો ખોવાયેલા લોકો પર તપાસાત્મક ન્યાયક્રિયા કરશે; ખોવાયેલા લોકો હજી પણ તેમની કબરોમાં વ્યક્તિગત ન્યાયના નિષ્કર્ષની રાહ જોતા નિદ્રાવસ્થામાં છે. ઉદ્ધાર પામેલા લોકો ખોવાયેલાઓના જીવન અને પરિસ્થિતિઓનો, જેમાં શૈતાન અને તેના દૂતોનો પણ સમાવેશ થાય છે, વિચાર કરશે, જેથી નક્કી કરી શકાય કે હજારો વર્ષોના અંતે કોને વધુ દંડ લાયક ગણવો જોઈએ.</w:t>
      </w:r>
    </w:p>
    <w:p>
      <w:pPr>
        <w:pStyle w:val="ArticleScripture"/>
        <w:jc w:val="left"/>
      </w:pPr>
      <w:r>
        <w:rPr>
          <w:rFonts w:ascii="Nirmala UI" w:hAnsi="Nirmala UI" w:eastAsia="Nirmala UI" w:cs="Nirmala UI"/>
        </w:rPr>
        <w:t>અને મેં સિંહાસનો જોયાં, અને તેઓ તેમના ઉપર બેઠાં; અને તેઓને ન્યાય સોંપવામાં આવ્યો: અને મેં તેઓના આત્માઓ જોયાં જેમના માથાં ઈસુની સાક્ષી માટે અને દેવના વચન માટે કપાઈ ગયા હતા, અને જેમણે ન તો પશુની ઉપાસના કરી હતી, ન તેની મૂર્તિની, અને ન તેના ચિહ્નને પોતાના કપાળ પર કે પોતાના હાથમાં સ્વીકાર્યું હતું; અને તેઓ જીવિત થયા અને ખ્રિસ્ત સાથે હજાર વર્ષ સુધી રાજ્ય કર્યું. પ્રકાશિત વાક્ય 20:4.</w:t>
      </w:r>
    </w:p>
    <w:p>
      <w:pPr>
        <w:pStyle w:val="ArticleBody"/>
        <w:jc w:val="left"/>
      </w:pPr>
      <w:r>
        <w:rPr>
          <w:rFonts w:ascii="Nirmala UI" w:hAnsi="Nirmala UI" w:eastAsia="Nirmala UI" w:cs="Nirmala UI"/>
        </w:rPr>
        <w:t>આથી સહસ્રવર્ષીય અવધિમાં તપાસાત્મક ન્યાયનો સમાવેશ થાય છે, જે પૂર્ણ થયા પછી અંતિમ કાર્યાન્વિત ન્યાય લાવે છે, જ્યારે દુષ્ટ મરણ પામેલા ઉઠાડવામાં આવે છે; અને ત્યારબાદ શેતાન, જેને તેમના ઉપર સંપૂર્ણ કાબૂ મળી જાય છે, દુષ્ટોને યરુશાલેમ પર આક્રમણ કરવા માટે સમજાવે છે, જે હજાર વર્ષના અંતે સ્વર્ગમાંથી નીચે ઉતરે છે. જ્યારે દુષ્ટો પોતાનું આક્રમણ આરંભે છે, ત્યારે સ્વર્ગમાંથી અગ્નિ નીચે આવે છે અને અંતિમ કાર્યાન્વિત ન્યાય સંપન્ન થાય છે.</w:t>
      </w:r>
    </w:p>
    <w:p>
      <w:pPr>
        <w:pStyle w:val="ArticleScripture"/>
        <w:jc w:val="left"/>
      </w:pPr>
      <w:r>
        <w:rPr>
          <w:rFonts w:ascii="Nirmala UI" w:hAnsi="Nirmala UI" w:eastAsia="Nirmala UI" w:cs="Nirmala UI"/>
        </w:rPr>
        <w:t>અને જ્યારે તે હજાર વર્ષ પૂર્ણ થશે, ત્યારે શૈતાનને તેની કેદમાંથી છૂટો કરવામાં આવશે; અને તે પૃથ્વીના ચારેય ખૂણાઓમાં આવેલી જાતિઓને, ગોગ અને માગોગને, ભ્રમિત કરવા માટે બહાર જશે, જેથી તેમને યુદ્ધ માટે એકત્ર કરે; અને તેમની સંખ્યા સમુદ્રની રેતી જેટલી છે. અને તેઓ પૃથ્વીની વિશાળ સપાટી પર ચઢી આવ્યા, અને પવિત્ર લોકોની છાવણીને તથા પ્રિય નગરને ચારે તરફથી ઘેરી લીધું; અને સ્વર્ગમાંથી ઈશ્વર પાસેથી અગ્નિ ઊતરી આવી અને તેમને ભસ્મ કરી નાખ્યા. પ્રકટીકરણ 20:7–9.</w:t>
      </w:r>
    </w:p>
    <w:p>
      <w:pPr>
        <w:pStyle w:val="ArticleBody"/>
        <w:jc w:val="left"/>
      </w:pPr>
      <w:r>
        <w:rPr>
          <w:rFonts w:ascii="Nirmala UI" w:hAnsi="Nirmala UI" w:eastAsia="Nirmala UI" w:cs="Nirmala UI"/>
        </w:rPr>
        <w:t>જોકે એલિયાહની ત્રિવિધ લાગુઆતો અને તે દૂત, જે કરારના દૂત માટે તેમના મંદિરમાં અચાનક આવવા માર્ગ તૈયાર કરે છે, પરસ્પર ખૂબ નજીકથી સંબંધિત છે, તેમ છતાં તેમના કાર્યમાં એક ભેદ નોંધાય છે, એ રીતે કે એલિયાહ મુખ્યત્વે દૂતના કાર્યને અને દૂતના સંદેશ સાથે સંકળાયેલ ચળવળને ઓળખાવે છે, જે નજીક આવનારા રવિવારના કાનૂનથી આરંભ થનારા કાર્યકારી ન્યાય દરમિયાન પૂર્ણ થાય છે. કરારના દૂત માટે માર્ગ તૈયાર કરતો દૂત મુખ્યત્વે એવા કાર્યને ઓળખાવે છે, જે તપાસણીય ન્યાય દરમિયાન પૂર્ણ થાય છે. લાઉદિકેયી એડવેન્ટિઝમ તેમની મુલાકાતનો સમય જાણતું નથી, જે ન્યાયના એક નિશ્ચિત સમયગાળાનું પ્રતિનિધિત્વ કરે છે.</w:t>
      </w:r>
    </w:p>
    <w:p>
      <w:pPr>
        <w:pStyle w:val="ArticleBody"/>
        <w:jc w:val="left"/>
      </w:pPr>
      <w:r>
        <w:rPr>
          <w:rFonts w:ascii="Nirmala UI" w:hAnsi="Nirmala UI" w:eastAsia="Nirmala UI" w:cs="Nirmala UI"/>
        </w:rPr>
        <w:t>તેઓ પોતાની મુલાકાતના સમયમાં જાહેર થતો “વર્તમાન સત્ય”નો સંદેશ પણ સમજતા નથી. તેઓ માટે ન્યાયનો વિષય પણ અને તે દિવસોના સંદેશનો વિષય પણ જાણવો આવશ્યક હતો. તેઓ માટે તે સમયગાળાના સંદેશવાહકને ઓળખવો પણ આવશ્યક હતો. પોતાની લાઓદિકિયાની અંધતામાં તેઓ ઘડીના સંદેશનો વિરોધ કરે છે, “શાંતિ અને સુરક્ષા”ના સંદેશથી પોતાની મુલાકાતના સમયનો ઇનકાર કરે છે, અને તે સમયગાળાનો પસંદ કરાયેલો સંદેશવાહક કોણ છે તે વિષે અનિશ્ચિત રહે છે. આ સત્ય બીજા એલિયાહની સાક્ષીમાં સ્પષ્ટ રીતે ઓળખાવવામાં આવ્યું હતું, જે યોહાન બાપ્તિસ્ત હતો.</w:t>
      </w:r>
    </w:p>
    <w:p>
      <w:pPr>
        <w:pStyle w:val="ArticleBody"/>
        <w:jc w:val="left"/>
      </w:pPr>
      <w:r>
        <w:rPr>
          <w:rFonts w:ascii="Nirmala UI" w:hAnsi="Nirmala UI" w:eastAsia="Nirmala UI" w:cs="Nirmala UI"/>
        </w:rPr>
        <w:t>યહૂદીઓ જાણતા હતા કે ભવિષ્યવાણીએ આવનાર એક સંદેશવાહકની ઓળખ કરી હતી, અને ઈસુએ સીધે શીખવ્યું કે યોહાન જ તે આવનાર સંદેશવાહક હતો.</w:t>
      </w:r>
    </w:p>
    <w:p>
      <w:pPr>
        <w:pStyle w:val="ArticleScripture"/>
        <w:jc w:val="left"/>
      </w:pPr>
      <w:r>
        <w:rPr>
          <w:rFonts w:ascii="Nirmala UI" w:hAnsi="Nirmala UI" w:eastAsia="Nirmala UI" w:cs="Nirmala UI"/>
        </w:rPr>
        <w:t>કારણ કે સર્વે ભવિષ્યવક્તાઓ અને વ્યવસ્થાએ યોહાન સુધી ભવિષ્યવાણી કરી હતી. અને જો તમે તેને સ્વીકારવા ઇચ્છો, તો આવવાનો હતો તે એલિયાહ આ જ છે. જેને સાંભળવા કાન હોય, તે સાંભળે. મથિ 11:13–15.</w:t>
      </w:r>
    </w:p>
    <w:p>
      <w:pPr>
        <w:pStyle w:val="ArticleBody"/>
        <w:jc w:val="left"/>
      </w:pPr>
      <w:r>
        <w:rPr>
          <w:rFonts w:ascii="Nirmala UI" w:hAnsi="Nirmala UI" w:eastAsia="Nirmala UI" w:cs="Nirmala UI"/>
        </w:rPr>
        <w:t>તેમની મુલાકાતના સમયગાળાના અતિ અંતે (ખ્રિસ્તના ઇતિહાસનો તે સમય, જે જલ્દી આવનાર રવિવારના કાનૂનનું પ્રતીકરૂપ છે), જ્યારે ખ્રિસ્ત ક્રૂસ પર લટકતા હતા, ત્યારે યહૂદીઓએ અનુમાન કર્યું કે હવે કદાચ એલિયાહ આવીને ઈસુને બચાવશે. જો તેઓ તે સંદેશવાહકને ઓળખી શક્યા ન હતા, જે વચનના દૂત માટે માર્ગ તૈયાર કરનાર હતો, જે તે સમયે પોતાના જ લોહી દ્વારા વચનને દૃઢ કરી રહ્યો હતો, તો તેઓ પોતાના મસીહાને ઓળખી શક્યા ન હોત. અંતિમ દિવસોમાં લાઓદીકિયન એડવેન્ટિઝમ માટે પોતાના ન્યાયને જાણવું આવશ્યક છે, જે તેમની મુલાકાતનો સમય છે. તેઓ માટે તે સમયગાળાના સંદેશને ઓળખવું આવશ્યક છે, અને તેઓ માટે તે સમયના પસંદ કરાયેલા સંદેશવાહકને ઓળખવું પણ આવશ્યક છે. 1888નો બળવો, 11 સપ્ટેમ્બર, 2001 દ્વારા પ્રતિનિધિત્વ પામ્યો હતો, જ્યારે પ્રકાશન અધ્યાય અઢારનો દેવદૂત ઉતર્યો. 1888ના બળવાખોરોએ, તે ઇતિહાસના પસંદ કરાયેલા સંદેશવાહકોને સ્વીકારવાનો ઇનકાર કર્યો, જે અંતિમ દિવસોનું પ્રતીકરૂપ હતું.</w:t>
      </w:r>
    </w:p>
    <w:p>
      <w:pPr>
        <w:pStyle w:val="ArticleBody"/>
        <w:jc w:val="left"/>
      </w:pPr>
      <w:r>
        <w:rPr>
          <w:rFonts w:ascii="Nirmala UI" w:hAnsi="Nirmala UI" w:eastAsia="Nirmala UI" w:cs="Nirmala UI"/>
        </w:rPr>
        <w:t>આ અભ્યાસને આપણે આગળના લેખમાં ચાલુ રાખીશું.</w:t>
      </w:r>
    </w:p>
    <w:p>
      <w:pPr>
        <w:pStyle w:val="ArticleScripture"/>
        <w:jc w:val="left"/>
      </w:pPr>
      <w:r>
        <w:rPr>
          <w:rFonts w:ascii="Nirmala UI" w:hAnsi="Nirmala UI" w:eastAsia="Nirmala UI" w:cs="Nirmala UI"/>
        </w:rPr>
        <w:t>કારણ કે ઇઝરાયલના યહોવા દેવએ મને આ પ્રમાણે કહ્યું: “મારા હાથમાંથી આ ક્રોધના દ્રાક્ષારસનો પ્યાલો લે, અને જેઓ બધાં જાતિઓ પાસે હું તને મોકલું છું તેઓને તે પીવડાવ. અને તેઓ પીશે, અને તલમલી ઊઠશે, અને ઉન્મત્ત બનશે, કારણ કે હું તેઓની વચ્ચે તલવાર મોકલીશ.” પછી મેં યહોવાના હાથમાંથી પ્યાલો લીધો, અને જેઓ બધાં જાતિઓ પાસે યહોવાએ મને મોકલ્યો હતો તેઓને પીવડાવ્યો; એટલે કે યરુશાલેમ, અને યહૂદાના શહેરો, અને તેમના રાજાઓ, અને તેમના સરદારોને, જેથી તેઓ ઉજાડ, આશ્ચર્ય, સીસકારો અને શાપરૂપ બને; જેમ આજના દિવસે છે; મિસરના રાજા ફેરો, અને તેના સેવકો, અને તેના સરદારો, અને તેની પ્રજાજનોને; અને બધા મિશ્ર લોકો, અને ઊઝ દેશના બધાં રાજાઓને, અને પલિસ્તીઓના દેશના બધાં રાજાઓને, અને અશ્કેલોન, અને અઝ્ઝાહ, અને એક્રોન, અને અશ્દોદના અવશેષને; એદોમ, અને મોઆબ, અને અમ્મોનના સંતાનોને; અને તૂરના બધાં રાજાઓને, અને સિદોનના બધાં રાજાઓને, અને સમુદ્રપારનાં દ્વીપોના રાજાઓને; દેદાન, અને તેમા, અને બૂઝ, અને જેઓ અતિ અંતના ખૂણાઓમાં વસે છે તેઓને; અને અરેબિયાના બધાં રાજાઓને, અને જંગલમાં વસતા મિશ્ર લોકોના બધાં રાજાઓને; અને ઝિમ્રીના બધાં રાજાઓને, અને એલામના બધાં રાજાઓને, અને માદીઓના બધાં રાજાઓને; અને ઉત્તર દિશાના બધાં રાજાઓને, દૂરના અને નજીકના, એક પછી એક, અને પૃથ્વીના સપાટી પર આવેલા વિશ્વનાં બધાં રાજ્યોને; અને શેશાકનો રાજા તેઓ પછી પીશે. આથી તું તેઓને કહેજે, “સેનાઓના યહોવા, ઇઝરાયલના દેવ, આ પ્રમાણે કહે છે: પીવો, અને મતવાલા થાઓ, અને ઉલ્ટી કરો, અને પડી જાઓ, અને ફરી કદી ઊભા ન થાઓ, કારણ કે હું તમારી વચ્ચે તલવાર મોકલીશ.” અને એવું થશે કે જો તેઓ તારા હાથમાંથી પ્યાલો લઈને પીવા ઇનકાર કરે, તો તું તેઓને કહેજે, “સેનાઓના યહોવા આ પ્રમાણે કહે છે: તમે નિશ્ચયે પીશો. કારણ કે જો, જે શહેર મારા નામે ઓળખાય છે તેના ઉપર હું અનિષ્ટ લાવવાનું શરૂ કરું છું, તો શું તમે સંપૂર્ણપણે દંડથી બચી જશો? તમે દંડથી બચી નહીં જાવ; કારણ કે હું પૃથ્વીના બધાં નિવાસીઓ પર તલવાર બોલાવીશ, સેનાઓના યહોવાનો વચન છે.” આથી તું તેઓ સર્વના વિરોધે આ બધા શબ્દોની ભવિષ્યવાણી કર, અને તેઓને કહેજે, “યહોવા ઉપરથી ગર્જશે, અને પોતાના પવિત્ર નિવાસસ્થાનમાંથી પોતાનો સ્વર ઉચ્ચારશે; તે પોતાના નિવાસસ્થાન પર પ્રચંડ ગર્જના કરશે; દ્રાક્ષને રોળનારા જેમ જયઘોષ કરે છે તેમ તે પૃથ્વીના બધાં નિવાસીઓ વિરુદ્ધ ઘોષણા કરશે. ધ્વનિ પૃથ્વીના છેડા સુધી પહોંચશે; કારણ કે યહોવાને જાતિઓ સાથે વિવાદ છે; તે સર્વ દેહ સાથે ન્યાય કરશે; અને દુષ્ટોને તલવારને સોંપી દેશે,” યહોવાનું વચન છે. સેનાઓના યહોવા આ પ્રમાણે કહે છે: “જો, અનિષ્ટ જાતિથી જાતિ સુધી નીકળશે, અને પૃથ્વીના કાંઠાઓમાંથી એક મોટો વાવાઝોડો ઊઠાડવામાં આવશે. અને તે દિવસે યહોવાના હત થયેલા પૃથ્વીના એક છેડાથી બીજા છેડા સુધી પડશે; તેઓ માટે વિલાપ કરવામાં આવશે નહીં, ન તેઓ એકત્રિત કરવામાં આવશે, ન દફનાવવામાં આવશે; તેઓ જમીન પર ગોબર સમાન રહેશે.” યર્મિયા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અઠ્ઠાણું નંબર</dc:title>
  <dc:subject>એલિયાહનો ત્રિવિધ પ્રયોગ અને અંતિમ દિવસોના ન્યાય: તપાસણીય અને કાર્યાન્વયી તબક્કાઓને સમજવું</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