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નેવુંનવ્વાણું</w:t>
      </w:r>
    </w:p>
    <w:p>
      <w:pPr>
        <w:pStyle w:val="ArticleSubtitle"/>
        <w:jc w:val="left"/>
      </w:pPr>
      <w:r>
        <w:rPr>
          <w:rFonts w:ascii="Nirmala UI" w:hAnsi="Nirmala UI" w:eastAsia="Nirmala UI" w:cs="Nirmala UI"/>
        </w:rPr>
        <w:t>અંતિમ દિવસો અને દેવનો ન્યાય: પ્રેરિત ભવિષ્યવાણીય અંતર્દૃષ્ટિઓનું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“અંતિમ દિવસો” પ્રથમ દૂતની ચળવળમાં ન્યાયના આરંભની જાહેરાતનું પ્રતિનિધિત્વ કરે છે, અને ત્રીજા દૂતની ચળવળમાં ન્યાયના સમાપનની જાહેરાત કરવામાં આવે છે. “અંતિમ દિવસોમાં” દેવના લોકોને દેવના ન્યાયની જાહેરાત કરવા માટે ઊભા કરવામાં આવ્યા હતા, અને કરવામાં આવે છે; પરંતુ દેવના ન્યાયના સંદેશવાહક બનવા માટે, તમને ન્યાયને સમજવો આવશ્યક છે. લાઓદિકેયન એડવેંટિઝમનું એક મુખ્ય લક્ષણ—શિક્ષિત વર્ગ હોય કે અશિક્ષિત વર્ગ—એ છે કે તેઓ દેવના ન્યાયને જાણતા નથી. સર્વ ભવિષ્યવક્તાઓએ, તેઓ જે દિવસોમાં જીવતા હતા તે દિવસો કરતાં, વિશેષ રીતે અંતિમ દિવસોને જ સંબોધ્યા છે.</w:t>
      </w:r>
    </w:p>
    <w:p>
      <w:pPr>
        <w:pStyle w:val="ArticleScripture"/>
        <w:jc w:val="left"/>
      </w:pPr>
      <w:r>
        <w:rPr>
          <w:rFonts w:ascii="Nirmala UI" w:hAnsi="Nirmala UI" w:eastAsia="Nirmala UI" w:cs="Nirmala UI"/>
        </w:rPr>
        <w:t>“પ્રાચીન ભવિષ્યવક્તાઓમાંના દરેકે પોતાના સમય માટે કરતાં અમારા સમય માટે વધુ કહ્યું, જેથી તેમની ભવિષ્યવાણી અમારા માટે પ્રબળ રીતે લાગુ પડે છે. ‘હવે આ બધી બાબતો તેઓને દૃષ્ટાંતરૂપે બની; અને જેના ઉપર જગતના અંતકાળ આવ્યા છે એવા અમારા ચેતવણી માટે તે લખવામાં આવી છે.’ 1 Corinthians 10:11.” Selected Messages, book 3, 338.</w:t>
      </w:r>
    </w:p>
    <w:p>
      <w:pPr>
        <w:pStyle w:val="ArticleBody"/>
        <w:jc w:val="left"/>
      </w:pPr>
      <w:r>
        <w:rPr>
          <w:rFonts w:ascii="Nirmala UI" w:hAnsi="Nirmala UI" w:eastAsia="Nirmala UI" w:cs="Nirmala UI"/>
        </w:rPr>
        <w:t>બધા પ્રબોધકો એકબીજાની સાથે સહમત છે; તેથી તેમની બધી પ્રબોધનાઓ એક જ ચિત્ર રજૂ કરે છે, અને તે ચિત્ર અંતિમ દિવસોનું છે, જે ન્યાયના દિવસો છે.</w:t>
      </w:r>
    </w:p>
    <w:p>
      <w:pPr>
        <w:pStyle w:val="ArticleScripture"/>
        <w:jc w:val="left"/>
      </w:pPr>
      <w:r>
        <w:rPr>
          <w:rFonts w:ascii="Nirmala UI" w:hAnsi="Nirmala UI" w:eastAsia="Nirmala UI" w:cs="Nirmala UI"/>
        </w:rPr>
        <w:t>અને ભવિષ્યવક્તાઓનાં આત્માઓ ભવિષ્યવક્તાઓને આધીન છે. કારણ કે દેવ ગુંચવણના કર્તા નથી, પરંતુ શાંતિના છે, જેમ સંતોની સર્વ સભાઓમાં છે. 1 કોરીંથીઓ 14:32, 33.</w:t>
      </w:r>
    </w:p>
    <w:p>
      <w:pPr>
        <w:pStyle w:val="ArticleBody"/>
        <w:jc w:val="left"/>
      </w:pPr>
      <w:r>
        <w:rPr>
          <w:rFonts w:ascii="Nirmala UI" w:hAnsi="Nirmala UI" w:eastAsia="Nirmala UI" w:cs="Nirmala UI"/>
        </w:rPr>
        <w:t>હઝકિયેલના જે દર્શનનો આરંભ આઠમા અધ્યાયથી થાય છે તેમાંનું યેરૂશાલેમ ઈશ્વરની કલીસિયા છે, જે અંતિમ દિવસોમાં લાઓદીકિયાન સેવન્થ-ડે એડ્વેન્ટિસ્ટ કલીસિયા છે. હઝકિયેલના આઠમા અને નવમા અધ્યાયોમાં ઈશ્વરના ઘરનાં ન્યાયના સમાપન સમયે ઉપાસકોના બે વર્ગોની ઓળખ આપવામાં આવે છે. એક વર્ગ પચ્ચીસ વડીલો દ્વારા સૂર્યને નમન કરતો દર્શાવવામાં આવ્યો છે; પરંતુ જે લોકો કલીસિયા અને દેશમાં કરવામાં આવતી ઘૃણાસ્પદ ક્રિયાઓ માટે નિઃશ્વાસ ભરે છે અને વિલાપ કરે છે, તેઓ ઈશ્વરની મુદ્રા મેળવે છે. અગિયારમા અધ્યાયમાં, હઝકિયેલનું દર્શન સૂર્યને નમન કરનારા તે પચ્ચીસ પુરુષોના દંડના દૃશ્યને આગળ વધારે છે.</w:t>
      </w:r>
    </w:p>
    <w:p>
      <w:pPr>
        <w:pStyle w:val="ArticleScripture"/>
        <w:jc w:val="left"/>
      </w:pPr>
      <w:r>
        <w:rPr>
          <w:rFonts w:ascii="Nirmala UI" w:hAnsi="Nirmala UI" w:eastAsia="Nirmala UI" w:cs="Nirmala UI"/>
        </w:rPr>
        <w:t>પછી આત્માએ મને ઊંચો ઉઠાવીને યહોવાના મંદિરના પૂર્વ તરફ જોતા પૂર્વ દ્વાર સુધી લાવ્યો; અને જુઓ, દ્વારના પ્રવેશદ્વાર પાસે પચીસ પુરુષો હતા; જેમામાં મેં અઝૂરના પુત્ર યાઝાન્યા અને બનાયાહના પુત્ર પેલત્યા, જે પ્રજાના અધિકારીઓ હતા, તેઓને જોયા. ત્યારે તેણે મને કહ્યું, “હે મનુષ્યપુત્ર, આ તે પુરુષો છે જે અનિષ્ટ યુક્તિઓ ગોઠવે છે અને આ શહેરમાં દુષ્ટ સલાહ આપે છે; જે કહે છે, ‘સમય નજીક નથી; આવો, આપણે ઘરો બાંધીએ: આ શહેર હાંડી છે અને અમે માંસ છીએ.’ તેથી તેમના વિરુદ્ધ ભવિષ્યવાણી કર; હે મનુષ્યપુત્ર, ભવિષ્યવાણી કર.” અને યહોવાનો આત્મા મારા પર ઉતર્યો, અને તેણે મને કહ્યું, “બોલ; પ્રભુ યહોવા આમ કહે છે: હે ઇસ્રાયલના ઘરાણા, તમે આમ કહ્યું છે; કારણ કે તમારા મનમાં જે જે વિચારો ઊગે છે, તે બધાં હું જાણું છું. તમે આ શહેરમાં તમારા વધાયેલાઓની સંખ્યા વધારી છે, અને તેની ગલીઓ વધાયેલાઓથી ભરી દીધી છે. તેથી પ્રભુ યહોવા આમ કહે છે: તમારા વધાયેલાઓને, જેમને તમે તેના મધ્યમાં પાથર્યા છે, તેઓ જ માંસ છે, અને આ શહેર હાંડી છે; પરંતુ હું તમને તેના મધ્યમાંથી બહાર કાઢી લાવીશ. તમે તલવારથી ડર્યા છો; અને પ્રભુ યહોવા કહે છે, હું તમારા પર તલવાર લાવીશ. અને હું તમને તેના મધ્યમાંથી બહાર કાઢી લાવીશ, અને અજાણ્યાંના હાથમાં સોંપી દઈશ, અને તમારામાં ન્યાયકાર્યો ચલાવીશ.” યહેઝ્કેલ 11:1–9.</w:t>
      </w:r>
    </w:p>
    <w:p>
      <w:pPr>
        <w:pStyle w:val="ArticleBody"/>
        <w:jc w:val="left"/>
      </w:pPr>
      <w:r>
        <w:rPr>
          <w:rFonts w:ascii="Nirmala UI" w:hAnsi="Nirmala UI" w:eastAsia="Nirmala UI" w:cs="Nirmala UI"/>
        </w:rPr>
        <w:t>યેરૂશાલેમને “કડાઈ” તરીકે ઓળખાવવામાં આવ્યું છે, અને યેરૂશાલેમના લોકો તે “માંસ” છે જે કડાઈમાં, એટલે કે ભાંડે, રાંધવામાં આવી રહ્યું છે. એક લાખ ચુમાલીસ હજારની મુદ્રાંકનની વેળાએ દુષ્ટોના જે ન્યાયનું કાર્ય દેવદૂતો પોતાના હાથે વિનાશક હથિયારો લઈને પૂર્ણ કરે છે (કારણ કે સિસ્ટર વ્હાઇટ કહે છે કે હિઝકિયેલ અધ્યાય નવનું મુદ્રાંકન, પ્રકાશિતવાક્ય અધ્યાય સાતના મુદ્રાંકન સમાન જ છે), તેમાં આ સત્યનો સમાવેશ થાય છે કે દુષ્ટોને યેરૂશાલેમમાંથી દૂર કરવામાં આવે છે. જલદી આવનારા રવિવારના કાયદાના સમયે, આધ્યાત્મિક યેરૂશાલેમ શુદ્ધ કરવામાં આવશે અને સર્વ પર્વતો કરતાં ઉપર ધ્વજરૂપે ઊંચું કરવામાં આવશે.</w:t>
      </w:r>
    </w:p>
    <w:p>
      <w:pPr>
        <w:pStyle w:val="ArticleScripture"/>
        <w:jc w:val="left"/>
      </w:pPr>
      <w:r>
        <w:rPr>
          <w:rFonts w:ascii="Nirmala UI" w:hAnsi="Nirmala UI" w:eastAsia="Nirmala UI" w:cs="Nirmala UI"/>
        </w:rPr>
        <w:t>અને અંતિમ દિવસોમાં એવું થશે કે યહોવાના ગૃહનો પર્વત પર્વતોના શિખરે સ્થાપિત થશે, અને ટેકરીઓથી ઊંચો કરવામાં આવશે; અને સર્વ જાતિઓ તેની તરફ વહેતી આવશે. અને ઘણા લોકો જઈને કહેશે, આવો, આપણે યહોવાના પર્વત પર, યાકૂબના દેવના ગૃહમાં ચઢીને જઈએ; અને તે આપણને પોતાના માર્ગો વિષે શીખવશે, અને આપણે તેના માર્ગોમાં ચાલીશું; કેમ કે સિયોનમાંથી વ્યવસ્થા પ્રસરી નીકળશે, અને યહોવાનો વચન યેરૂશાલેમમાંથી. યશાયા 2:2, 3.</w:t>
      </w:r>
    </w:p>
    <w:p>
      <w:pPr>
        <w:pStyle w:val="ArticleBody"/>
        <w:jc w:val="left"/>
      </w:pPr>
      <w:r>
        <w:rPr>
          <w:rFonts w:ascii="Nirmala UI" w:hAnsi="Nirmala UI" w:eastAsia="Nirmala UI" w:cs="Nirmala UI"/>
        </w:rPr>
        <w:t>રવિવારના કાયદા સમયે યેરુશાલેમ માટે જે શુદ્ધિકરણ સંપન્ન થાય છે, તે લાઓદિકેયન એડવેન્ટિસ્ટોના દૂર કરવામાં આવવામાં રહેલું છે, જેથી માત્ર ફિલાદેલ્ફિયન એડવેન્ટિસ્ટો જ બાકી રહે છે। ત્યારબાદ કાનૂની કોર્પોરેટ માળખું સમાપ્ત થાય છે, કેમ કે 1863માં રચાયેલી કાનૂની વ્યવસ્થામાં યુનાઇટેડ સ્ટેટ્સની સરકાર નિયંત્રક સત્તા છે; અને જ્યારે યુનાઇટેડ સ્ટેટ્સની સરકાર દેશમાં રવિવારના પાલનને અમલમાં મૂકે છે, ત્યારે સેવન્થ-ડે એડવેન્ટિસ્ટ ચર્ચનું કોર્પોરેટ માળખું કાનૂની રીતે વિઘટિત થાય છે, અથવા કદાચ તેનું નામ કાનૂની રીતે રવિવાર એડવેન્ટિસ્ટ ચર્ચ જેવી કોઈ વ્યવસ્થાનુરૂપ સંજ્ઞામાં બદલાઈ જાય છે।</w:t>
      </w:r>
    </w:p>
    <w:p>
      <w:pPr>
        <w:pStyle w:val="ArticleBody"/>
        <w:jc w:val="left"/>
      </w:pPr>
      <w:r>
        <w:rPr>
          <w:rFonts w:ascii="Nirmala UI" w:hAnsi="Nirmala UI" w:eastAsia="Nirmala UI" w:cs="Nirmala UI"/>
        </w:rPr>
        <w:t>જ્યારે યરુશાલેમના દુષ્ટોને વિનાશક દૂતો દ્વારા હાંડીમાંથી બહાર કાઢવામાં આવે છે, ત્યારે લાઉદીકેયન એડવેન્ટિસ્ટ ચર્ચનો અંત આવે છે, અને ફિલાદેલ્ફીયન ચળવળ એક ધ્વજરૂપે ઊંચે ઉઠાવવામાં આવેલું આધ્યાત્મિક યરુશાલેમ બને છે. મીખાહ પ્રાચીન પુરુષોને સંબોધે છે, જેમને યશાયા તે ઉપહાસી પુરુષો કહે છે, જે પ્રકાશને અંધકાર અને અંધકારને પ્રકાશ કહે છે, અને એક પ્રશ્ન દ્વારા દર્શાવે છે કે પ્રાચીન પુરુષોને “ન્યાય” જાણવું જોઈએ હતું. તેમણે પોતાના મુલાકાતના સમયને જાણ્યો હોવો જોઈએ હતો.</w:t>
      </w:r>
    </w:p>
    <w:p>
      <w:pPr>
        <w:pStyle w:val="ArticleScripture"/>
        <w:jc w:val="left"/>
      </w:pPr>
      <w:r>
        <w:rPr>
          <w:rFonts w:ascii="Nirmala UI" w:hAnsi="Nirmala UI" w:eastAsia="Nirmala UI" w:cs="Nirmala UI"/>
        </w:rPr>
        <w:t>અને મેં કહ્યું, હે યાકૂબના મુખ્યો, અને હે ઇઝરાયેલના ઘરાનાના સરદારો, હું તમને વિનંતી કરું છું, સાંભળો; શું ન્યાયને જાણવું તમારું કર્તવ્ય નથી? તમે જે સારા પરથી દ્વેષ કરો છો, અને ખરાબને પ્રેમ કરો છો; જે લોકોની ચામડી તેમના પરથી ઉખાડી લો છો, અને તેમની હાડકાં પરથી તેમનું માંસ ખેંચી લો છો; તમે તો મારી પ્રજાનું માંસ પણ ખાઈ જાઓ છો, અને તેમની ચામડી તેમના પરથી ઉતારી લો છો; અને તેમની હાડકાં તોડી નાખો છો, અને હાંડી માટે હોય તેમ તેમને ટુકડા ટુકડા કરો છો, અને કડાઈની અંદરના માંસની જેમ કરો છો. મીકા 3:1–3.</w:t>
      </w:r>
    </w:p>
    <w:p>
      <w:pPr>
        <w:pStyle w:val="ArticleBody"/>
        <w:jc w:val="left"/>
      </w:pPr>
      <w:r>
        <w:rPr>
          <w:rFonts w:ascii="Nirmala UI" w:hAnsi="Nirmala UI" w:eastAsia="Nirmala UI" w:cs="Nirmala UI"/>
        </w:rPr>
        <w:t>દેવનો આશય હતો, અને હજુ પણ છે, કે અંતિમ દિવસોમાં તેમની પ્રજા “ન્યાયને જાણે,” અને ન્યાય કોઈ એકમાત્ર સંકલ્પના નથી. તે એક ક્રમશઃ આગળ વધતો ઇતિહાસ છે, જેમાં અનેક તત્ત્વો અને ચોક્કસ માર્ગચિહ્નો સમાયેલાં છે. તે એક પ્રેરિતકાલીન અવધિ છે, જેનો આરંભ 1798માં થયો હતો અને જે સહસ્રાબ્દીના અંત સુધી ચાલુ રહે છે. તે તપાસાત્મક પણ છે અને કાર્યાન્વિત પણ છે. તે પૃથ્વી ગ્રહ પર ક્યારેય જીવેલા દરેક મનુષ્ય પર, તેમજ સ્વર્ગમાંથી કાઢી મૂકવામાં આવેલા દૂતો પર પણ પૂર્ણ કરવામાં આવે છે. ન્યાયના સમયખંડોની સમજ અંતિમ દિવસોમાં દેવના વિશ્વાસુઓ માટે અનિવાર્ય છે, કારણ કે મીકા દ્વારા પૂછાયેલા પ્રશ્નનો ઉત્તર છે, “હા, ઇઝરાયેલે ન્યાયને સમજવો છે.”</w:t>
      </w:r>
    </w:p>
    <w:p>
      <w:pPr>
        <w:pStyle w:val="ArticleBody"/>
        <w:jc w:val="left"/>
      </w:pPr>
      <w:r>
        <w:rPr>
          <w:rFonts w:ascii="Nirmala UI" w:hAnsi="Nirmala UI" w:eastAsia="Nirmala UI" w:cs="Nirmala UI"/>
        </w:rPr>
        <w:t>યિરમિયા દર્શાવે છે કે અંતિમ દિવસોમાં યેરુશાલેમના પ્રાચીન પુરુષો “સતત પીઠ ફેરવવાના” પરાકાષ્ઠાસ્વરૂપ છે, જેમનું પ્રતિનિધિત્વ વધતી જતી બળવાખોરીની ચાર પેઢીઓ દ્વારા થાય છે, જેનું પ્રતીક એઝિકિએલ અધ્યાય આઠની ક્રમશઃ વધતી જતી ચાર ઘૃણાસ્પદ બાબતોમાં દર્શાવવામાં આવ્યું છે. યિરમિયા સૂચવે છે કે આ પ્રાચીન પુરુષો આત્માવાદમાં લિપ્ત છે, કારણ કે તેઓ “સૂર્ય, ચંદ્ર અને આકાશની સર્વ સેના”ની “પૂજા” કરે છે. તે દર્શાવે છે કે તેઓ “પડવાના છે, અને ફરી ઊભા થવાના નથી,” કેમ કે “તેમણે યહોવાના વચનનો ત્યાગ કર્યો છે.” આ લક્ષણો દ્વારા યિરમિયા દર્શાવે છે કે “લોકો યહોવાના ન્યાયને જાણતા નથી.”</w:t>
      </w:r>
    </w:p>
    <w:p>
      <w:pPr>
        <w:pStyle w:val="ArticleScripture"/>
        <w:jc w:val="left"/>
      </w:pPr>
      <w:r>
        <w:rPr>
          <w:rFonts w:ascii="Nirmala UI" w:hAnsi="Nirmala UI" w:eastAsia="Nirmala UI" w:cs="Nirmala UI"/>
        </w:rPr>
        <w:t>તે સમયે, યહોવા કહે છે, તેઓ યહૂદાના રાજાઓની હાડકાં, તેના રાજકુમારોની હાડકાં, યાજકોની હાડકાં, ભવિષ્યવક્તાઓની હાડકાં અને યેરૂશાલેમના નિવાસીઓની હાડકાં તેમની કબરોમાંથી બહાર કાઢશે; અને તેઓ તેને સૂર્ય, ચંદ્ર અને આકાશની સર્વ સેનાઓ સમક્ષ પાથરી દેશે, જેમને તેઓ પ્રેમ કરતા હતા, જેમની તેઓ સેવા કરતા હતા, જેમના અનુસરણમાં તેઓ ચાલ્યા હતા, જેમને તેઓ શોધતા હતા અને જેમની તેઓ ઉપાસના કરતા હતા; તેઓ એકત્ર કરવામાં આવશે નહીં, અને દફનાવવામાં આવશે નહીં; તેઓ પૃથ્વીના સપાટ પર ખાતર સમાન થશે. અને આ દુષ્ટ કુટુંબમાંથી બાકી રહેલા સર્વ અવશેષ લોકો, જે સર્વ સ્થળોમાં રહી ગયા છે જ્યાં મેં તેમને હાંકી કાઢ્યા છે, તેઓ જીવન કરતાં મૃત્યુને પસંદ કરશે, સેનાઓના યહોવા એવું કહે છે. વધુમાં, તું તેમને કહેજે, યહોવા એમ કહે છે: શું તેઓ પડે અને ફરી ઊભા ન થાય? શું કોઈ ભટકી જાય અને પાછો ન ફરે? તો પછી યેરૂશાલેમની આ પ્રજા શા માટે સતત પછડાટથી પછડી ગઈ છે? તેઓ છેતરપિંડીને મજબૂતીથી પકડી રાખે છે; તેઓ પાછા ફરવા ઇનકાર કરે છે. મેં ધ્યાનથી સાંભળ્યું અને મેં સાંભળ્યું, પરંતુ તેઓ યથાર્થ બોલ્યા નહીં; કોઈ મનુષ્ય પોતાની દુષ્ટતાનો પસ્તાવો કરતો નથી, એવું કહેતું કે, મેં શું કર્યું? દરેક પોતપોતાના માર્ગે વળી ગયો, જેમ ઘોડો યુદ્ધમાં ઝંપલાવી પડે છે. હા, આકાશનો બગલો પણ પોતાના નિયત સમયને જાણે છે; અને ફાખતા, સારસ અને અબાબીલ પોતાના આવવાના સમયને પાળે છે; પરંતુ મારી પ્રજા યહોવાના ન્યાયને જાણતી નથી. તમે કેમ કહો છો, અમે જ્ઞાની છીએ, અને યહોવાનો નિયમ અમારી સાથે છે? જો, નિશ્ચયે તેણે તેને વ્યર્થ બનાવ્યો છે; લેખકોની કલમ વ્યર્થ છે. જ્ઞાની માણસો લજ્જિત થયા છે, તેઓ ભયભીત અને પકડાઈ ગયા છે; જો, તેમણે યહોવાના વચનનો ત્યાગ કર્યો છે; અને પછી તેમાં શું જ્ઞાન છે? યિરમિયા 8:1–9.</w:t>
      </w:r>
    </w:p>
    <w:p>
      <w:pPr>
        <w:pStyle w:val="ArticleBody"/>
        <w:jc w:val="left"/>
      </w:pPr>
      <w:r>
        <w:rPr>
          <w:rFonts w:ascii="Nirmala UI" w:hAnsi="Nirmala UI" w:eastAsia="Nirmala UI" w:cs="Nirmala UI"/>
        </w:rPr>
        <w:t>પાંચમા અધ્યાયમાં યિરમિયાહ દર્શાવે છે કે જેઓ યહોવાના ન્યાયને જાણતા નથી તેઓ “મૂર્ખ” છે.</w:t>
      </w:r>
    </w:p>
    <w:p>
      <w:pPr>
        <w:pStyle w:val="ArticleScripture"/>
        <w:jc w:val="left"/>
      </w:pPr>
      <w:r>
        <w:rPr>
          <w:rFonts w:ascii="Nirmala UI" w:hAnsi="Nirmala UI" w:eastAsia="Nirmala UI" w:cs="Nirmala UI"/>
        </w:rPr>
        <w:t>યેરૂશાલેમની ગલીઓમાં અહીંથી ત્યાં સુધી દોડો, અને હવે જુઓ, અને જાણો, અને તેના ચોકોમાં શોધો કે શું તમે કોઈ એક મનુષ્યને શોધી શકો છો—જો કોઈ એવો હોય કે જે ન્યાય કરે છે, અને સત્યને શોધે છે; તો હું તેને ક્ષમા કરીશ. અને યદપિ તેઓ કહે છે, “યહોવા જીવિત છે”; તોય નિશ્ચયે તેઓ ખોટી શપથ લે છે. હે યહોવા, શું તારી આંખો સત્ય પર નથી? તુંએ તેમને પ્રહારો કર્યા, છતાં તેઓ શોકગ્રસ્ત થયા નહીં; તુંએ તેમને નાશ પામાડ્યા, છતાં તેમણે શિક્ષા સ્વીકારવાની ના પાડી: તેમણે પોતાના ચહેરાઓને પથ્થર કરતાં પણ કઠોર કર્યા છે; તેઓ પાછા ફરવા ઇચ્છ્યા નથી. તેથી મેં કહ્યું, નિશ્ચયે આ તો ગરીબ છે; તેઓ મૂર્ખ છે: કારણ કે તેઓ યહોવાના માર્ગને જાણતા નથી, અને પોતાના દેવના ન્યાયને પણ જાણતા નથી. યિરમિયા 5:1–4.</w:t>
      </w:r>
    </w:p>
    <w:p>
      <w:pPr>
        <w:pStyle w:val="ArticleBody"/>
        <w:jc w:val="left"/>
      </w:pPr>
      <w:r>
        <w:rPr>
          <w:rFonts w:ascii="Nirmala UI" w:hAnsi="Nirmala UI" w:eastAsia="Nirmala UI" w:cs="Nirmala UI"/>
        </w:rPr>
        <w:t>અંતિમ દિવસોમાં લાઓદિકેયી એડવેન્ટિઝમમાં, જેમને દસ કન્યાઓની દૃષ્ટાંતકથાની મૂર્ખ કન્યાઓ તરીકે રજૂ કરવામાં આવ્યા છે, અને જેને સિસ્ટર વ્હાઇટ “એડવેન્ટિસ્ટ લોકોના અનુભવ”નું પ્રતિનિધિત્વ કરે છે એમ ઓળખાવે છે, તેઓ “પ્રભુનો માર્ગ પણ જાણતા નથી, અને તેમના દેવનો ન્યાય પણ જાણતા નથી.” આગળના અધ્યાયમાં યિરમિયા ઓળખાવે છે કે પ્રભુનો “માર્ગ” એ “જૂના માર્ગો” છે; પરંતુ મૂર્ખ લાઓદિકેયી એડવેન્ટિસ્ટો તેમાં ચાલવાનું, અથવા તુરીના ધ્વનિ પર કાન ધરી સાંભળવાનું, ઇનકાર કરે છે. “તુરી” ન્યાયનું એક પ્રતીક છે, જે, નિશ્ચય જ, મૂર્ખ લાઓદિકેયી એડવેન્ટિસ્ટો જાણતા નથી.</w:t>
      </w:r>
    </w:p>
    <w:p>
      <w:pPr>
        <w:pStyle w:val="ArticleScripture"/>
        <w:jc w:val="left"/>
      </w:pPr>
      <w:r>
        <w:rPr>
          <w:rFonts w:ascii="Nirmala UI" w:hAnsi="Nirmala UI" w:eastAsia="Nirmala UI" w:cs="Nirmala UI"/>
        </w:rPr>
        <w:t>યહોવા એમ કહે છે, માર્ગોમાં ઊભા રહો, અને જુઓ, અને પ્રાચીન માર્ગો વિષે પૂછો કે સારો માર્ગ કયો છે; અને તેમાં ચાલો, તો તમારી આત્માઓને વિશ્રામ મળશે. પરંતુ તેઓએ કહ્યું, અમે તેમાં ચાલશું નહીં. અને મેં તમારા ઉપર ચોકીદારો પણ મુક્યા, એમ કહીને, તુરાઈના અવાજ પર કાન ધરો. પરંતુ તેઓએ કહ્યું, અમે સાંભળશું નહીં. તેથી, હે જાતિઓ, સાંભળો, અને હે સભા, જાણો કે તેઓમાં શું છે. હે પૃથ્વી, સાંભળ: જુઓ, હું આ પ્રજા પર અનિષ્ટ લાવીશ, એટલે કે તેમના વિચારનું ફળ; કારણ કે તેમણે મારા વચનો સાંભળ્યા નથી, અને મારી વ્યવસ્થાને પણ સ્વીકારી નથી, પરંતુ તેને નકારી કાઢી છે. યિરમિયા 6:16–19.</w:t>
      </w:r>
    </w:p>
    <w:p>
      <w:pPr>
        <w:pStyle w:val="ArticleBody"/>
        <w:jc w:val="left"/>
      </w:pPr>
      <w:r>
        <w:rPr>
          <w:rFonts w:ascii="Nirmala UI" w:hAnsi="Nirmala UI" w:eastAsia="Nirmala UI" w:cs="Nirmala UI"/>
        </w:rPr>
        <w:t>જે “મંડળી”એ “રણશિંગડાના ધ્વનિ”ને “સાંભળવાનું” અને “જૂના માર્ગો”માં “ચાલવાનું” અસ્વીકાર કર્યું હતું—જ્યાં ઉત્તરવર્ષાના “વિશ્વામ” મળવાનો હતો—તે “મંડળી” પર લાવવામાં આવતું “અનિષ્ટ” ત્યારે ઘટે છે, જ્યારે આવનારી રવિવાર કાનૂનની વેળાએ “મંડળી” “તેમની વ્યવસ્થા”નો “ત્યાગ” કરે છે.</w:t>
      </w:r>
    </w:p>
    <w:p>
      <w:pPr>
        <w:pStyle w:val="ArticleBody"/>
        <w:jc w:val="left"/>
      </w:pPr>
      <w:r>
        <w:rPr>
          <w:rFonts w:ascii="Nirmala UI" w:hAnsi="Nirmala UI" w:eastAsia="Nirmala UI" w:cs="Nirmala UI"/>
        </w:rPr>
        <w:t>એલિયાહની ત્રિગુણી પ્રયોગતા કાર્યકારી ન્યાયના સમયમાં એક દૂત અને એક આંદોલનના કાર્યને ઓળખાવે છે, જે અતિશીઘ્ર આવનારા રવિવારના કાનૂનથી શરૂ થાય છે. એલિયાહની ત્રિગુણી પ્રયોગતા સાથે નિકટ સંબંધ ધરાવતી વાત એ છે કે તે દૂતની પણ ત્રિગુણી પ્રયોગતા છે, જે કરારના દૂત માટે માર્ગ તૈયાર કરે છે. માર્ગ તૈયાર કરનાર દૂતની આ ત્રિગુણી પ્રયોગતા તપાસણીય ન્યાયના સમયમાં એક દૂત અને એક આંદોલન દ્વારા થતું કાર્ય ઓળખાવે છે. માર્ગ તૈયાર કરનાર દૂત અને એલિયાહ—બંને નિકટ સંબંધ ધરાવતી ત્રિગુણી પ્રયોગતાઓ છે, જેમ કે રોમની ત્રિગુણી પ્રયોગતા અને બેબીલોનના પતનની ત્રિગુણી પ્રયોગતા પરસ્પર સંબંધિત છે; છતાં તેઓમાં એવા મહત્વપૂર્ણ ભેદ રહેલા છે, જે દેવના ન્યાય સાથે સંકળાયેલા છે.</w:t>
      </w:r>
    </w:p>
    <w:p>
      <w:pPr>
        <w:pStyle w:val="ArticleBody"/>
        <w:jc w:val="left"/>
      </w:pPr>
      <w:r>
        <w:rPr>
          <w:rFonts w:ascii="Nirmala UI" w:hAnsi="Nirmala UI" w:eastAsia="Nirmala UI" w:cs="Nirmala UI"/>
        </w:rPr>
        <w:t>એલિયાહના ત્રિવિધ પ્રયોગો અને કરારના દૂત માટે માર્ગ તૈયાર કરનાર દૂતના ત્રિવિધ પ્રયોગો ન્યાયના બે ભિન્ન કાર્યો સાથે સંબંધિત છે, જે દેવ દ્વારા, તેમના પસંદ કરાયેલા દૂત અને દૂતના સંદેશ સાથે જોડાતા આંદોલન મારફતે પૂર્ણ કરવામાં આવે છે. આ બે કાર્યો ન્યાયના બે ભિન્ન સમયકાળ સાથે સંબંધિત છે, જોકે પ્રતીકો વચ્ચે એક અંશે આવરણ પણ છે.</w:t>
      </w:r>
    </w:p>
    <w:p>
      <w:pPr>
        <w:pStyle w:val="ArticleBody"/>
        <w:jc w:val="left"/>
      </w:pPr>
      <w:r>
        <w:rPr>
          <w:rFonts w:ascii="Nirmala UI" w:hAnsi="Nirmala UI" w:eastAsia="Nirmala UI" w:cs="Nirmala UI"/>
        </w:rPr>
        <w:t>ત્રીજા અને અંતિમ એલિયાહનું કાર્ય આધુનિક બાબેલના ત્રિવિધ સંઘના કાર્યકારી ન્યાય સાથે સંબંધિત છે, અને માર્ગ તૈયાર કરનાર સંદેશવાહકનું કાર્ય દેવના લોકોના તપાસણીય ન્યાય અને શુદ્ધીકરણ સાથે સંબંધિત છે. માલાખી અધ્યાય ત્રણનો પ્રારંભ અધ્યાય બેની છેલ્લી કલમથી થાય છે.</w:t>
      </w:r>
    </w:p>
    <w:p>
      <w:pPr>
        <w:pStyle w:val="ArticleScripture"/>
        <w:jc w:val="left"/>
      </w:pPr>
      <w:r>
        <w:rPr>
          <w:rFonts w:ascii="Nirmala UI" w:hAnsi="Nirmala UI" w:eastAsia="Nirmala UI" w:cs="Nirmala UI"/>
        </w:rPr>
        <w:t>તમારા શબ્દોથી તમે યહોવાને કંટાળ્યો છે. તો પણ તમે કહો છો, “કઈ રીતે અમે તેને કંટાળ્યો છે?” જ્યારે તમે કહો છો, “જે કોઈ દુષ્ટતા કરે છે તે યહોવાની નજરે સારો છે, અને તે તેમામાં પ્રસન્ન થાય છે”; અથવા, “ન્યાયનો દેવ ક્યાં છે?” જુઓ, હું મારા દૂતને મોકલીશ, અને તે મારા આગળ માર્ગ તૈયાર કરશે; અને જે પ્રભુને તમે શોધો છો તે અચાનક પોતાના મંદિરામાં આવશે, એટલે કે સંધિના તે દૂતને, જેમાં તમે પ્રસન્ન થાઓ છો; જુઓ, તે આવશે, સૈન્યોના યહોવા કહે છે. પરંતુ તેની આવવાની દિવસે કોણ ટકી શકશે? અને જ્યારે તે પ્રગટ થશે ત્યારે કોણ ઉભો રહી શકશે? કારણ કે તે ધાતુ શુદ્ધ કરનારની અગ્નિ જેવો છે, અને ધોબીના સાબુ જેવો છે; અને તે ચાંદી શુદ્ધ કરનાર અને પવિત્ર કરનારની જેમ બેસશે; અને તે લેવીના પુત્રોને શુદ્ધ કરશે, અને તેમને સોનું અને ચાંદીની જેમ નિર્મળ કરશે, જેથી તેઓ યહોવાને ધર્મિકતામાં અર્પણ ચઢાવે. ત્યારે યહૂદા અને યેરૂશાલેમનું અર્પણ યહોવાને પ્રિય થશે, જેમ પ્રાચીન દિવસોમાં હતું, અને જેમ પૂર્વના વર્ષોમાં હતું. મલાકી 2:17–3:4.</w:t>
      </w:r>
    </w:p>
    <w:p>
      <w:pPr>
        <w:pStyle w:val="ArticleBody"/>
        <w:jc w:val="left"/>
      </w:pPr>
      <w:r>
        <w:rPr>
          <w:rFonts w:ascii="Nirmala UI" w:hAnsi="Nirmala UI" w:eastAsia="Nirmala UI" w:cs="Nirmala UI"/>
        </w:rPr>
        <w:t>અંતિમ દિવસોમાં, માલાખીની સાક્ષી અનુસાર, ઈશ્વર લાઓદિકેયન એડ્વેન્ટિઝમથી થાકી ગયા છે, જે 1888ના બળવાને ચીંપીને પકડી રાખે છે. 1888નો બળવો, કોરાહ, દાથાન અને અબીરામના બળવા દ્વારા પ્રતિકરૂપે દર્શાવવામાં આવ્યો હતો, અને કોરાહના બળવાના સિદ્ધાંતાત્મક તર્કનો મુદ્દો એવો હતો કે, જે લોકો દુષ્ટતા કરે છે, તેઓ હજી પણ પ્રભુની દૃષ્ટિમાં ધર્મી છે કે નહીં.</w:t>
      </w:r>
    </w:p>
    <w:p>
      <w:pPr>
        <w:pStyle w:val="ArticleScripture"/>
        <w:jc w:val="left"/>
      </w:pPr>
      <w:r>
        <w:rPr>
          <w:rFonts w:ascii="Nirmala UI" w:hAnsi="Nirmala UI" w:eastAsia="Nirmala UI" w:cs="Nirmala UI"/>
        </w:rPr>
        <w:t>હવે ઇઝહારનો પુત્ર, કોહાથનો પુત્ર, લેવીનો પુત્ર કોરહ, અને એલીઆબના પુત્રો દાથાન અને અબીરામ, તથા પેલેથનો પુત્ર ઓન, જે રૂબેનના પુત્રો હતા, તેમણે કેટલાક માણસોને પોતાના પક્ષે લીધા; અને તેઓ મૂસા સામે ઊભા થયા, તથા ઇસ્રાએલના પુત્રોમાંથી અમુક લોકો—સભાના બેસો પચાસ રાજકુમારો, સભામાં પ્રસિદ્ધ અને ખ્યાતનામ પુરુષો—તેમની સાથે હતા. અને તેઓ મૂસા અને આરોનના વિરોધમાં ભેગા થયા અને તેમને કહ્યું, “તમે તમારાં ઉપર બહુ વધુ લઈ લીધું છે; કારણ કે આખી સભા પવિત્ર છે, તેમામાંનો દરેક જણ પવિત્ર છે, અને યહોવા તેમની વચ્ચે છે; તો પછી તમે યહોવાની સભા ઉપર તમારું જાતને શા માટે ઊંચું કરો છો?” ગણના 16:1–3.</w:t>
      </w:r>
    </w:p>
    <w:p>
      <w:pPr>
        <w:pStyle w:val="ArticleBody"/>
        <w:jc w:val="left"/>
      </w:pPr>
      <w:r>
        <w:rPr>
          <w:rFonts w:ascii="Nirmala UI" w:hAnsi="Nirmala UI" w:eastAsia="Nirmala UI" w:cs="Nirmala UI"/>
        </w:rPr>
        <w:t>અંતિમ દિવસોમાં, દેવ લૌદિકેયી એડવેન્ટિઝમથી કંટાળ્યા છે, જે 1957ના બળવા સાથે ચોંટેલા રહે છે; અને તે માત્ર 1888ના બળવાના પ્રગટ સ્વરૂપ સમાન છે, જેને સત્તાવાર નિવેદનમાં સ્થાન આપવામાં આવ્યું હતું. Questions on Doctrine નામના ગ્રંથે 1888ના બળવાને સંસ્થાગત સ્થાન આપ્યું; અને 1888નો તે બળવો, સિસ્ટર વ્હાઇટને શિક્ષણ આપનાર તે દેવદૂતના સાક્ષ્ય અનુસાર, કોરાહ, દાથાન અને અબીરામના બળવાના પુનરાવર્તન સમાન હતો—તે જ દેવદૂતે તેમને જણાવ્યું હતું કે 1888ની પરિષદમાં તેઓને રહેવું જ જોઈએ, જેથી કોરાહના બળવાના ઇતિહાસના પુનરાવર્તનનો દસ્તાવેજી અંકિત પ્રત્યક્ષ રેકોર્ડ રાખી શકાય. બળવામાં, દેવના પ્રતિનિધિ મૂસાના વિરુદ્ધ, કોરાહ, દાથાન અને અબીરામ સાથે નામી એવા બે સો પચાસ પુરુષો એકત્ર થયા.</w:t>
      </w:r>
    </w:p>
    <w:p>
      <w:pPr>
        <w:pStyle w:val="ArticleBody"/>
        <w:jc w:val="left"/>
      </w:pPr>
      <w:r>
        <w:rPr>
          <w:rFonts w:ascii="Nirmala UI" w:hAnsi="Nirmala UI" w:eastAsia="Nirmala UI" w:cs="Nirmala UI"/>
        </w:rPr>
        <w:t>યહેઝ્કેલ અધ્યાય આઠમાં સૂર્યને નમન કરનાર તે પચ્ચીસ પુરુષો, કોરહ, દાથાન અને અબીરામના બળવાખોરીમાં ધૂપ અર્પણ કરનાર બે સો પચાસ પુરુષોના દશાંશ, અથવા દસમો ભાગ,નું પ્રતિનિધિત્વ કરે છે; તેમણે 1888ની બળવાખોરીના નેતાઓનું પ્રતીકીકરણ કર્યું હતું, જેમની સિદ્ધાંતસંબંધી બળવાખોરી 1957માં Questions on Doctrine નામના પુસ્તકના પ્રકાશન સાથે ઔપચારિક સ્વરૂપે સ્થાપિત કરવામાં આવી હતી.</w:t>
      </w:r>
    </w:p>
    <w:p>
      <w:pPr>
        <w:pStyle w:val="ArticleBody"/>
        <w:jc w:val="left"/>
      </w:pPr>
      <w:r>
        <w:rPr>
          <w:rFonts w:ascii="Nirmala UI" w:hAnsi="Nirmala UI" w:eastAsia="Nirmala UI" w:cs="Nirmala UI"/>
        </w:rPr>
        <w:t>કોરહ, દાથાન અને અબીરામના બળવાએ તે “ન્યાય”નો ઇનકાર કર્યો હતો, જે ઈશ્વરે તેઓ પર ઉચ્ચાર્યો હતો, અને તેમને ચાલીસ વર્ષ સુધી અરણ్యంలో ભટકવાના ઠરાવમાં જાહેર કર્યા હતા. લાઓદિકેયન એડવેન્ટિઝમે 1863માં લાઓદિકેયાના અરણ్యంలో ભટકવાનું શરૂ કર્યું, ત્યાર પછી જ્યારે તેમણે 1856માં રજૂ કરવામાં આવેલ લાઓદિકેયન સંદેશાનો ઇનકાર કર્યો; તેમની વિશ્વાસની અછતને કારણે જેના પરિણામે તેમને હજુ ઘણાં વધુ વર્ષો સુધી અરણ్యంలో ભટકવાનો ન્યાય મળ્યો. 1888ના બળવામાં પણ, તેઓ હજી એલ્ડર્સ જોન્સ અને વેગનર દ્વારા લાવવામાં આવેલ લાઓદિકેયન સંદેશાને સ્વીકારવા ઇચ્છુક નહોતા.</w:t>
      </w:r>
    </w:p>
    <w:p>
      <w:pPr>
        <w:pStyle w:val="ArticleBody"/>
        <w:jc w:val="left"/>
      </w:pPr>
      <w:r>
        <w:rPr>
          <w:rFonts w:ascii="Nirmala UI" w:hAnsi="Nirmala UI" w:eastAsia="Nirmala UI" w:cs="Nirmala UI"/>
        </w:rPr>
        <w:t>જે લોકોએ 1888માં બળવો કર્યો, તેમણે માત્ર એલ્ડર્સ જોન્સ અને વેગનરના આધ્યાત્મિક અધિકારને જ નકાર્યો નહોતો, પરંતુ પ્રબોધિકા એલેન વ્હાઇટના અધિકારને અને પવિત્ર આત્માના અધિકારને પણ નકાર્યા હતા, કારણ કે તેમણે એ વિચારને કાર્યરૂપ આપ્યો કે સમગ્ર સભા સમાન રીતે પવિત્ર હતી.</w:t>
      </w:r>
    </w:p>
    <w:p>
      <w:pPr>
        <w:pStyle w:val="ArticleBody"/>
        <w:jc w:val="left"/>
      </w:pPr>
      <w:r>
        <w:rPr>
          <w:rFonts w:ascii="Nirmala UI" w:hAnsi="Nirmala UI" w:eastAsia="Nirmala UI" w:cs="Nirmala UI"/>
        </w:rPr>
        <w:t>1863માં, તેઓ બેથેલના અસત્ય ભવિષ્યવક્તા સાથે ભોજન કરવા પાછા ફર્યા હતા, અને તેમ કરતાં તેઓએ અંતે કોરહના બળવાખોરી દ્વારા પ્રતિનિધિત થયેલી ઉદ્ધારની વ્યાખ્યાને સ્વીકારી, અને પછી અધિકૃત રીતે તે ખોટા સિદ્ધાંતને પુસ્તક, Questions on Doctrineમાં સ્થાપિત કર્યો. તે સિદ્ધાંત “વિશ્વાસ દ્વારા ધર્મીકરણ”ની ખોટી વ્યાખ્યા છે.</w:t>
      </w:r>
    </w:p>
    <w:p>
      <w:pPr>
        <w:pStyle w:val="ArticleBody"/>
        <w:jc w:val="left"/>
      </w:pPr>
      <w:r>
        <w:rPr>
          <w:rFonts w:ascii="Nirmala UI" w:hAnsi="Nirmala UI" w:eastAsia="Nirmala UI" w:cs="Nirmala UI"/>
        </w:rPr>
        <w:t>૧૮૬૩નું બળવો હબક્કૂકની બે પાટિયાઓ પર પ્રતિબિંબિત થયેલા મિલરના મણિઓના ત્યાગની શરૂઆત હતો. હબક્કૂકના બીજા અધ્યાયમાં, પ્રથમ વચનનો “વિવાદ” અંતે ઉપાસકોના બે વર્ગોને ઉત્પન્ન કરે છે, જે મોડું પડેલા સંદેશા અંગેના તેમના મતભેદ દ્વારા પ્રગટ થાય છે.</w:t>
      </w:r>
    </w:p>
    <w:p>
      <w:pPr>
        <w:pStyle w:val="ArticleScripture"/>
        <w:jc w:val="left"/>
      </w:pPr>
      <w:r>
        <w:rPr>
          <w:rFonts w:ascii="Nirmala UI" w:hAnsi="Nirmala UI" w:eastAsia="Nirmala UI" w:cs="Nirmala UI"/>
        </w:rPr>
        <w:t>જો, જે આત્મા ગર્વથી ઊંચકાયો છે તે તેમાં સીધો નથી; પરંતુ ધર્મી પોતાનાં વિશ્વાસથી જીવશે. હબક્કૂક 2:4.</w:t>
      </w:r>
    </w:p>
    <w:p>
      <w:pPr>
        <w:pStyle w:val="ArticleBody"/>
        <w:jc w:val="left"/>
      </w:pPr>
      <w:r>
        <w:rPr>
          <w:rFonts w:ascii="Nirmala UI" w:hAnsi="Nirmala UI" w:eastAsia="Nirmala UI" w:cs="Nirmala UI"/>
        </w:rPr>
        <w:t>હબક્કૂકના બીજા અધ્યાયના “વિવાદ”માં “ધર્મી”નો “વિશ્વાસ” તે “દર્શન” ઉપર આધારિત હતો, જે પટિયાઓ પર સ્પષ્ટ રીતે લખવામાં આવ્યું હતું. 1863ના બળવામાં, પટિયાઓ પર જે લખાયેલું હતું તેને દૂર કરવાની પ્રથમ કડી તેઓ દ્વારા પૂર્ણ કરવામાં આવી, જેઓ પાસે હવે “ધર્મી”નો વિશ્વાસ રહ્યો ન હતો. 1863નું બળવું, તે બળવાના પ્રથમ બીજનું પ્રતિનિધિત્વ કરતું હતું, જે અંતે 1957માં વિશ્વાસ દ્વારા ધર્મીકરણના સિદ્ધાંતની ખોટી વ્યાખ્યાને સ્થાપિત કરશે.</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“પ્રભુએ પોતાની મહાન કૃપામાં વેગનર અને જોન્સ વડીલો દ્વારા પોતાના લોકોને એક અત્યંત અમૂલ્ય સંદેશ મોકલ્યો. આ સંદેશનો હેતુ વિશ્વ સમક્ષ વધુ સ્પષ્ટપણે ઉન્નત કરાયેલા તારણહારને, સમગ્ર વિશ્વના પાપો માટેના બલિદાનને, રજૂ કરવાનો હતો. આ સંદેશે જામીનદાર દ્વારા વિશ્વાસથી ધર્મી ઠરાવવાનું પ્રતિપાદિત કર્યું; તેણે લોકોને ખ્રિસ્તની ધર્મિકતા સ્વીકારવા આમંત્રિત કર્યા, જે દેવની સર્વ આજ્ઞાઓના પાલનમાં પ્રગટ થાય છે. ઘણાઓએ ઈસુને નજરમાંથી ગુમાવી દીધા હતા. તેમની આંખો તેમના દૈવી વ્યક્તિત્વ પર, તેમના ગુણાધિકાર પર, અને માનવ કુટુંબ પ્રત્યેના તેમના અપરિવર્તનશીલ પ્રેમ પર દોરવાની તેમને જરૂર હતી. સર્વ સત્તા તેમના હાથોમાં આપવામાં આવી છે, જેથી તેઓ મનુષ્યોને સમૃદ્ધ દાનો વહેંચી શકે, અને નિર્બળ માનવીય કર્મકર્તાને પોતાની જ ધર્મિકતાનું અમૂલ્ય દાન અર્પણ કરી શકે. આ તે સંદેશ છે, જે દેવએ વિશ્વને આપવામાં આવે એવી આજ્ઞા કરી હતી. આ ત્રીજા દૂતનો સંદેશ છે, જે ઊંચા સ્વરે પ્રગટ કરવામાં આવવાનો છે, અને જે તેમના આત્માના વિશાળ પ્રમાણમાં ઢોળાવાથી સાથોસાથ થવાનો છે.” Testimonies to Ministers, 91.</w:t>
      </w:r>
    </w:p>
    <w:p>
      <w:pPr>
        <w:pStyle w:val="ArticleScripture"/>
        <w:jc w:val="left"/>
      </w:pPr>
      <w:r>
        <w:rPr>
          <w:rFonts w:ascii="Nirmala UI" w:hAnsi="Nirmala UI" w:eastAsia="Nirmala UI" w:cs="Nirmala UI"/>
        </w:rPr>
        <w:t>“આ સમય માટેનું સત્ય, ત્રીજા દેવદૂતનો સંદેશ, ઊંચા સ્વરે જાહેર કરવામાં આવવાનો છે, એટલે કે વધતી જતી શક્તિ સાથે, જેમ જેમ અમે મહાન અંતિમ પરીક્ષા તરફ નજીક પહોંચીએ છીએ.” The 1888 Materials, 1710.</w:t>
      </w:r>
    </w:p>
    <w:p>
      <w:pPr>
        <w:pStyle w:val="ArticleScripture"/>
        <w:jc w:val="left"/>
      </w:pPr>
      <w:r>
        <w:rPr>
          <w:rFonts w:ascii="Nirmala UI" w:hAnsi="Nirmala UI" w:eastAsia="Nirmala UI" w:cs="Nirmala UI"/>
        </w:rPr>
        <w:t>“પરીક્ષાનો સમય હવે આપણી ઉપર આવી જ રહ્યો છે, કારણ કે ત્રીજા દૂતનો ઊંચો પોકાર ખ્રિસ્તની ધર્મિકતાના પ્રકટીકરણમાં—પાપને ક્ષમા કરનાર ઉદ્ધારકના પ્રકાશનમાં—પહેલેથી જ શરૂ થઈ ગયો છે. આ તો તે દૂતના પ્રકાશની શરૂઆત છે, જેના મહિમાથી આખી પૃથ્વી ભરાઈ જશે.” Selected Messages, book 1, 362.</w:t>
      </w:r>
    </w:p>
    <w:p>
      <w:pPr>
        <w:pStyle w:val="ArticleScripture"/>
        <w:jc w:val="left"/>
      </w:pPr>
      <w:r>
        <w:rPr>
          <w:rFonts w:ascii="Nirmala UI" w:hAnsi="Nirmala UI" w:eastAsia="Nirmala UI" w:cs="Nirmala UI"/>
        </w:rPr>
        <w:t>“અંતિમ વરસાદ દેવના લોક પર વરસવાનો છે. એક શક્તિશાળી દેવદૂત સ્વર્ગમાંથી નીચે ઉતરવાનો છે, અને આખી પૃથ્વી તેની મહિમાથી પ્રકાશિત થવાની છે.”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નેવુંનવ્વાણું</dc:title>
  <dc:subject>અંતિમ દિવસો અને દેવનો ન્યાય: પ્રેરિત ભવિષ્યવાણીય અંતર્દૃષ્ટિઓનું અનાવરણ</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