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એલિયાહ – નંબર બે</w:t>
      </w:r>
    </w:p>
    <w:p>
      <w:pPr>
        <w:pStyle w:val="ArticleSubtitle"/>
        <w:jc w:val="left"/>
      </w:pPr>
      <w:r>
        <w:rPr>
          <w:rFonts w:ascii="Nirmala UI" w:hAnsi="Nirmala UI" w:eastAsia="Nirmala UI" w:cs="Nirmala UI"/>
        </w:rPr>
        <w:t>ભવિષ્યવાણી સંબંધિત લક્ષણો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2023-09-27</w:t>
      </w:r>
    </w:p>
    <w:p>
      <w:pPr>
        <w:pStyle w:val="ArticleBody"/>
        <w:jc w:val="left"/>
      </w:pPr>
      <w:r>
        <w:rPr>
          <w:rFonts w:ascii="Nirmala UI" w:hAnsi="Nirmala UI" w:eastAsia="Nirmala UI" w:cs="Nirmala UI"/>
        </w:rPr>
        <w:t>પૂર્વના લેખમાં અમે એલિયાહને એક પ્રતીક તરીકે ઓળખાવ્યો હતો. વિલિયમ મિલરના નિયમો સાથે સુસંગત રીતે, “પ્રતીકો”ના એકથી વધુ અર્થ હોઈ શકે છે. તેથી, પ્રતીક તરીકેનો એલિયાહ, એલિયાહ અને મૂસા આ દ્વિ-પ્રતીકના એક ભાગનું પણ પ્રતિનિધિત્વ કરી શકે છે. એલિયાહ અને મૂસાનું આ દ્વિ-પ્રતીક સમગ્ર પ્રકાશનના પુસ્તકમાં વ્યાપેલું છે, અને આ દ્વિ-પ્રતીક શું સૂચવે છે તે અંગે અનિશ્ચિત હોવું એ, કૃપાકાળ સમાપ્ત થવા પહેલાં જ ઉન્મુદ્રિત થતી પ્રકાશનના પુસ્તકની સંદેશા અંગે અનિશ્ચિત હોવા સમાન છે. આ કારણસર, હવે અમે ખાસ કરીને કેટલીક ભવિષ્યવાણીય લાક્ષણિકતાઓનું નિરૂપણ કરીશું, જે એલિયાહના પ્રતીક સાથે ઓળખાયેલી છે.</w:t>
      </w:r>
    </w:p>
    <w:p>
      <w:pPr>
        <w:pStyle w:val="ArticleBody"/>
        <w:jc w:val="left"/>
      </w:pPr>
      <w:r>
        <w:rPr>
          <w:rFonts w:ascii="Nirmala UI" w:hAnsi="Nirmala UI" w:eastAsia="Nirmala UI" w:cs="Nirmala UI"/>
        </w:rPr>
        <w:t>આ ભવિષ્યવાણીય લક્ષણોને સ્થાપિત કરવા માટે અમારી પાસે ત્રણ મુખ્ય સાક્ષીઓ છે. તે સાક્ષીઓ છે પ્રેરણાદ્વારા પરસ્પર વિનિમેય પ્રતીકો તરીકે ઓળખાવવામાં આવેલા પ્રભુવક્તા એલિયાહ, યોહાન બાપ્તિસ્ત અને વિલિયમ મિલર.</w:t>
      </w:r>
    </w:p>
    <w:p>
      <w:pPr>
        <w:pStyle w:val="ArticleScripture"/>
        <w:jc w:val="left"/>
      </w:pPr>
      <w:r>
        <w:rPr>
          <w:rFonts w:ascii="Nirmala UI" w:hAnsi="Nirmala UI" w:eastAsia="Nirmala UI" w:cs="Nirmala UI"/>
        </w:rPr>
        <w:t>“વિલિયમ મિલરે પ્રચારેલી સત્યતાને સ્વીકારવા હજારોને દોરવામાં આવ્યા, અને સંદેશની ઘોષણા કરવા માટે એલિયાહની આત્મા અને શક્તિમાં દેવના સેવકો ઉભા કરવામાં આવ્યા. ઈસુના અગ્રદૂત યોહાનની જેમ, આ ગંભીર સંદેશનો પ્રચાર કરનારાઓએ વૃક્ષના મૂળ પર કુહાડી મૂકવાની અને લોકોને પસ્તાવાને યોગ્ય ફળ લાવવા બોલાવવાની ફરજિયાત પ્રેરણા અનુભવી. તેમની સાક્ષીએ ચર્ચોને જાગૃત કરવા, તેમ પર શક્તિશાળી અસર પાડવા અને તેમના વાસ્તવિક સ્વભાવને પ્રગટ કરવા માટે કાર્ય કર્યું. અને જ્યારે આવનાર કોપથી ભાગી જવાની ગંભીર ચેતવણી ઉચ્ચારવામાં આવી, ત્યારે ચર્ચો સાથે જોડાયેલા ઘણા લોકોએ આ આરોગ્યદાયક સંદેશ સ્વીકાર્યો; તેમણે પોતાના પછાતપણા જોયા, અને પસ્તાવાના કડવા આંસુઓ સાથે તથા આત્માની ઊંડી વ્યથામાં, તેઓ દેવ સમક્ષ નમ્ર બન્યા. અને જેમ જેમ દેવનો આત્મા તેમના પર નિવાસ કરતો ગયો, તેમ તેમણે આ ઘોષણા ઉચ્ચારવામાં સહકાર આપ્યો, ‘દેવથી ડરો, અને તેને મહિમા આપો; કેમ કે તેના ન્યાયનો સમય આવી ગયો છે.’” Early Writings, 233.</w:t>
      </w:r>
    </w:p>
    <w:p>
      <w:pPr>
        <w:pStyle w:val="ArticleBody"/>
        <w:jc w:val="left"/>
      </w:pPr>
      <w:r>
        <w:rPr>
          <w:rFonts w:ascii="Nirmala UI" w:hAnsi="Nirmala UI" w:eastAsia="Nirmala UI" w:cs="Nirmala UI"/>
        </w:rPr>
        <w:t>એલિયાહ, યોહાન બાપ્તિસ્મા આપનાર અને મિલરને એક વિશિષ્ટ આત્મા આપવામાં આવ્યો હતો, જેણે તેમના કાર્યને માર્ગદર્શન આપ્યું અને તેને નિર્ધારિત કર્યું. તેમની સાક્ષી એવી હતી કે જે “મંડળીઓને જાગૃત કરવા અને શક્તિશાળી રીતે અસર કરવા તથા” તે મંડળીઓના “વાસ્તવિક સ્વભાવને પ્રગટ કરવા માટે ગોઠવવામાં આવી હતી.” અહાબના સમયમાં હોય, યોહાન બાપ્તિસ્મા આપનારના સમયમાં હોય કે વિલિયમ મિલરના સમયમાં હોય, તેઓ જે મંડળીઓને સંબોધતા હતા, તે સૌમાં લાઓદિકેયાની એવી અંધતા હતી જે એટલી ઊંડી અને ઘોર હતી કે સંદેશ એવો સીધો હોવો જરૂરી હતો જેમ કે “વૃક્ષની મૂળ પાસે કુહાડી” મૂકી હોય. તેમાં અનુગ્રહકાળના સમાપનની ઘોષણા પણ સામેલ હતી, જે યોહાન બાપ્તિસ્મા આપનારના સંદેશમાં “આવનારા” “કોપ” વિષેની ચેતવણી હતી. મિલરનો સંદેશ, “ઈશ્વરનો ભય રાખો અને તેને મહિમા આપો; કારણ કે તેના ન્યાયનો સમય આવી ગયો છે,” એવી ઘોષણા કરતો, તે પણ આવનારા કોપ વિષેની એક ચેતવણી જ હતો.</w:t>
      </w:r>
    </w:p>
    <w:p>
      <w:pPr>
        <w:pStyle w:val="ArticleScripture"/>
        <w:jc w:val="left"/>
      </w:pPr>
      <w:r>
        <w:rPr>
          <w:rFonts w:ascii="Nirmala UI" w:hAnsi="Nirmala UI" w:eastAsia="Nirmala UI" w:cs="Nirmala UI"/>
        </w:rPr>
        <w:t>“યોહાનનો અવાજ તુરાઈની જેમ ઊંચો ઉઠાવવામાં આવ્યો હતો. તેની આજ્ઞા એવી હતી, ‘મારા લોકોને તેમનો અપરાધ, અને યાકૂબના ઘરને તેમના પાપો બતાવ’ (યશાયા 58:1). તેણે કોઈ માનવીય વિદ્યાશિક્ષણ પ્રાપ્ત કર્યું નહોતું. દેવ અને પ્રકૃતિ તેના શિક્ષકો હતાં. પરંતુ ખ્રિસ્ત પહેલાં માર્ગ તૈયાર કરવા માટે એવો એક જરૂરી હતો, જે પોતાનો અવાજ પ્રાચીન ભવિષ્યવક્તાઓની જેમ સંભળાવવા જેટલો નિર્ભય હોય, અને પતિત થયેલ રાષ્ટ્રને પસ્તાવા માટે બોલાવે.” Selected Messages, book 2, 148.</w:t>
      </w:r>
    </w:p>
    <w:p>
      <w:pPr>
        <w:pStyle w:val="ArticleBody"/>
        <w:jc w:val="left"/>
      </w:pPr>
      <w:r>
        <w:rPr>
          <w:rFonts w:ascii="Nirmala UI" w:hAnsi="Nirmala UI" w:eastAsia="Nirmala UI" w:cs="Nirmala UI"/>
        </w:rPr>
        <w:t>એલિયાહે પોતાની પેઢીને આદેશ આપ્યો કે તેઓ એ દિવસે નક્કી કરે કે તેઓ ઈશ્વરની સેવા કરશે કે બાલની; અને તે પેઢીએ એક શબ્દ પણ ઉત્તર આપ્યો નહીં, જે બાલને પસંદ કરવાને સમાન છે.</w:t>
      </w:r>
    </w:p>
    <w:p>
      <w:pPr>
        <w:pStyle w:val="ArticleScripture"/>
        <w:jc w:val="left"/>
      </w:pPr>
      <w:r>
        <w:rPr>
          <w:rFonts w:ascii="Nirmala UI" w:hAnsi="Nirmala UI" w:eastAsia="Nirmala UI" w:cs="Nirmala UI"/>
        </w:rPr>
        <w:t>“આજના આ જ સમયમાં જેટલી મોટી જરૂર વિશ્વાસુ ચેતવણીઓ, તાડનાઓ, અને નજીકથી તથા સીધી સચોટ વ્યવહારની કદી નહોતી. શેતાન મોટા પ્રબળ બળ સાથે નીચે ઉતરી આવ્યો છે, કારણ કે તે જાણે છે કે તેનો સમય ટૂંકો છે. તે મનોહર દંતકથાઓથી જગતને છલકાવી રહ્યો છે, અને દેવની પ્રજા પોતાની પાસે મૃદુ વાતો બોલવામાં આવે તે ગમે છે. પાપ અને અધર્મ ઘૃણાસ્પદ માનવામાં આવતા નથી. મને બતાવવામાં આવ્યું કે દેવની પ્રજાએ ઘૂસી આવતાં અંધકારને પાછું ધકેલવા માટે વધુ દૃઢ, નિશ્ચિત પ્રયત્નો કરવા જોઈએ. દેવના આત્માનું સૂક્ષ્મ અને નજીકથી કરાતું કાર્ય હવે પહેલાં કરતાં વધુ જરૂરી છે. મૂર્ખસદૃશ જડતા દૂર કરવી જ જોઈએ. આપણે તે સુસ્તીમાંથી જાગૃત થવું જોઈએ, જેનો વિરોધ ન કરીએ તો તે આપણી વિનાશ સાબિત થશે. મન ઉપર શેતાનનો એક શક્તિશાળી, નિયંત્રક પ્રભાવ છે. ઉપદેશકો અને લોકો બંને અંધકારની શક્તિઓની બાજુએ મળી આવવાના જોખમમાં છે. હવે તટસ્થ સ્થિતિ જેવી કોઈ વસ્તુ નથી. આપણે બધા તો સ્પષ્ટપણે સત્ય અને ધર્મના પક્ષમાં છીએ અથવા સ્પષ્ટપણે અયોગ્યના પક્ષે છીએ. ખ્રિસ્તે કહ્યું: ‘જે મારી સાથે નથી તે મારા વિરોધમાં છે; અને જે મારી સાથે ભેગું કરતો નથી તે વિખેરી નાખે છે.’” Testimonies, volume 3, 327.</w:t>
      </w:r>
    </w:p>
    <w:p>
      <w:pPr>
        <w:pStyle w:val="ArticleBody"/>
        <w:jc w:val="left"/>
      </w:pPr>
      <w:r>
        <w:rPr>
          <w:rFonts w:ascii="Nirmala UI" w:hAnsi="Nirmala UI" w:eastAsia="Nirmala UI" w:cs="Nirmala UI"/>
        </w:rPr>
        <w:t>યોહાને પોતાના ઇતિહાસની “પતિત જાતિને” “સર્પોના સંતાનોની પેઢી” કહી હતી. મિલરાઇટોએ અંતે તેમના ઇતિહાસની પતિત જાતિને બાબેલની દીકરીઓ તરીકે ઓળખી. એલિયાહ, યોહાન કે મિલર—ત્રણમાંથી કોઈ પણ ધર્મશાસ્ત્રી ન હતા. તેઓ સર્વે સામાન્ય જીવનપ્રવાહમાંથી બોલાવવામાં આવ્યા હતા.</w:t>
      </w:r>
    </w:p>
    <w:p>
      <w:pPr>
        <w:pStyle w:val="ArticleScripture"/>
        <w:jc w:val="left"/>
      </w:pPr>
      <w:r>
        <w:rPr>
          <w:rFonts w:ascii="Nirmala UI" w:hAnsi="Nirmala UI" w:eastAsia="Nirmala UI" w:cs="Nirmala UI"/>
        </w:rPr>
        <w:t>“યેસુમાં જેવું સત્ય છે, જેમ તે તેમની દ્વારા જાહેરાત કરવામાં આવ્યું હતું જ્યારે તેઓ વાદળની મૃદુ ગાદીવાળેલી ઓટમાં આવરાયેલા હતા, તે આ આપણા સમયમાં પણ નિર્વિવાદ સત્ય અને સત્યતા છે; અને તે સ્વીકારનારના મનને એટલી જ નિશ્ચિતતાથી નવસર્જિત કરશે જેટલી તે ભૂતકાળમાં મનોને નવસર્જિત કરી ચૂક્યું છે. ખ્રિસ્તે જાહેર કર્યું છે, ‘જો તેઓ મૂસા અને પ્રભુવક્તાઓની વાત ન સાંભળે, તો કોઈ મરણમાંથી જીવી ઊઠે તોય તેઓ માનશે નહિ.’ (Luke 16:31).”</w:t>
      </w:r>
    </w:p>
    <w:p>
      <w:pPr>
        <w:pStyle w:val="ArticleScripture"/>
        <w:jc w:val="left"/>
      </w:pPr>
      <w:r>
        <w:rPr>
          <w:rFonts w:ascii="Nirmala UI" w:hAnsi="Nirmala UI" w:eastAsia="Nirmala UI" w:cs="Nirmala UI"/>
        </w:rPr>
        <w:t>“એક પ્રજા તરીકે, આપણે પવિત્ર આત્માના સર્વોપરી માર્ગદર્શન હેઠળ, સુસમાચારના તેના શુદ્ધ સ્વરૂપમાં પ્રસાર માટે પ્રભુનો માર્ગ તૈયાર કરવો જોઈએ. જીવંત જળનો પ્રવાહ તેના પ્રવાહપથમાં વધુ ઊંડો અને વિશાળ થવો છે. સર્વ ક્ષેત્રોમાં, નજીક અને દૂર, માણસોને હળમાંથી, અને મનને મોટા પ્રમાણમાં વ્યસ્ત રાખતા વધુ સામાન્ય વ્યાપારી વ્યવસાયોથી બોલાવવામાં આવશે, અને તેઓ એવા પુરુષોના સહવાસમાં શિક્ષિત બનશે જેઓને અનુભવ થયો છે—એવા પુરુષો, જેઓ સત્યને સમજે છે. દેવના અતિ અદ્ભુત કાર્યોથી, મુશ્કેલીના પર્વતો દૂર કરવામાં આવશે અને સમુદ્રમાં ફેંકી દેવામાં આવશે. ચાલો, આપણે એમના જેવી મહેનત કરીએ જેમણે યેશુમાં જેવું સત્ય છે તેના સદ્ગુણનો અનુભવ કર્યો છે.”</w:t>
      </w:r>
    </w:p>
    <w:p>
      <w:pPr>
        <w:pStyle w:val="ArticleScripture"/>
        <w:jc w:val="left"/>
      </w:pPr>
      <w:r>
        <w:rPr>
          <w:rFonts w:ascii="Nirmala UI" w:hAnsi="Nirmala UI" w:eastAsia="Nirmala UI" w:cs="Nirmala UI"/>
        </w:rPr>
        <w:t>“આ સમયગાળામાં એવી ઘટનાઓની એક શ્રેણી બનવાની છે, જે પ્રગટ કરશે કે પરમેશ્વર પરિસ્થિતિનો સર્વાધિપતિ છે. સત્ય સ્પષ્ટ, નિર્વિવાદ ભાષામાં જાહેર કરવામાં આવશે. જે લોકો સત્યનો પ્રચાર કરે છે તેઓ સુવ્યવસ્થિત જીવન અને ભક્તિસભર ચાલચલન દ્વારા સત્યને પ્રદર્શિત કરવા પ્રયત્ન કરશે. અને તેઓ એવું કરશે તેમ, સત્યની વકીલાત કરવામાં તથા પરમેશ્વરે તેને આપેલો નિશ્ચિત ઉપયોગ પ્રસ્તુત કરવામાં શક્તિશાળી બનશે.”</w:t>
      </w:r>
    </w:p>
    <w:p>
      <w:pPr>
        <w:pStyle w:val="ArticleScripture"/>
        <w:jc w:val="left"/>
      </w:pPr>
      <w:r>
        <w:rPr>
          <w:rFonts w:ascii="Nirmala UI" w:hAnsi="Nirmala UI" w:eastAsia="Nirmala UI" w:cs="Nirmala UI"/>
        </w:rPr>
        <w:t>“જ્યારે તે પુરુષો, જેમણે સત્યને જાણ્યું છે અને શીખવ્યું છે, માનવીય સમજણ તરફ વળી જાય છે, અને ભ્રમિત મનોએ તેમના પોતાના બનાવટી કિસ્સાઓનો જ ખોરાક વહેંચે છે, ત્યારે તે લોકો માટે, જેઓ એક સમયે સુવાર્તાપ્રચારના કાર્યમાં મજૂરો રહ્યા હતા, પરંતુ જેઓને રેસ્ટોરન્ટો, ખાદ્યસામગ્રીની દુકાનો અને અન્ય વેપારી પ્રકારના કાર્યોના સંચાલન તરફ ખેંચી લેવામાં આવ્યા છે, હવે પંક્તિમાં આવવાનો, પોતાની બાઇબલોનું પરિશ્રમપૂર્વક અધ્યયન કરવાનો, અને હાથમાં ઈશ્વરના વચન સાથે, સ્વર્ગીય દૂતોના સહકારમાં બાઇબલના સત્યને, આત્મિક આહારને, વહેંચવાનો સમય આવી ગયો છે. આ કાર્ય હવે દૈવી નિમણૂક ધરાવતા કામદારોને ઊંચા સ્વરે પોકારે છે. ત્યારબાદ સર્વશક્તિમાન મુશ્કેલીના પર્વતોને કહેશે, ‘તું દૂર થઈ જા અને સમુદ્રમાં ફેંકાઈ જા.’” Paulson Collection, 73, 74.</w:t>
      </w:r>
    </w:p>
    <w:p>
      <w:pPr>
        <w:pStyle w:val="ArticleBody"/>
        <w:jc w:val="left"/>
      </w:pPr>
      <w:r>
        <w:rPr>
          <w:rFonts w:ascii="Nirmala UI" w:hAnsi="Nirmala UI" w:eastAsia="Nirmala UI" w:cs="Nirmala UI"/>
        </w:rPr>
        <w:t>એલિયાહ, યોહાન અને મિલર એવા પુરુષો હતા અને તેથી તેઓ એવા પુરુષોનું પ્રતિનિધિત્વ કરે છે, જેઓ “વધુ સામાન્ય” “વ્યવસાયોમાંથી” બોલાવવામાં આવે છે; કારણ કે જેઓએ અગાઉ સત્યનું શિક્ષણ આપ્યું હતું તે “પુરુષો” અંતે “માનવીય સમજણ તરફ વળી જાય છે, અને ભ્રમિત મનોએ માટે પોતાની જ બનાવેલી દંતકથાઓનો થાળ પીરસે છે.” જે સામાન્ય પુરુષોને બોલાવવામાં આવે છે તેઓ બાઇબલની ભવિષ્યવાણીનો “નિશ્ચિત પ્રયોગ” એવો કરશે, “જેમ ઈશ્વરે તેને આપ્યો છે.” સિસ્ટર વ્હાઇટે તે અવતરણમાં બે વખત “પર્વતો” ને “અડચણોના પર્વતો” તરીકે ઓળખાવ્યા હતા. આ પુરુષોના કાર્યમાં “દરેક પર્વતને નીચો પાડવું” પણ સામેલ હતું. નમ્ર પરિસ્થિતિઓના હળમાંથી બોલાવવામાં આવેલા સામાન્ય પુરુષો દ્વારા સંપન્ન થતું કાર્ય, તે સમયના ધર્મશાસ્ત્રીઓ દ્વારા પીરસવામાં આવતા માનવીય દંતકથાઓના થાળાઓની સામે, બાઇબલની યોગ્ય પદ્ધતિશાસ્ત્રને ઓળખી કાઢવાના કાર્યનું પ્રતિનિધિત્વ કરે છે.</w:t>
      </w:r>
    </w:p>
    <w:p>
      <w:pPr>
        <w:pStyle w:val="ArticleScripture"/>
        <w:jc w:val="left"/>
      </w:pPr>
      <w:r>
        <w:rPr>
          <w:rFonts w:ascii="Nirmala UI" w:hAnsi="Nirmala UI" w:eastAsia="Nirmala UI" w:cs="Nirmala UI"/>
        </w:rPr>
        <w:t>“યોહાન બાપ્તિસ્મા દેનારનું કાર્ય, અને અંતિમ દિવસોમાં એલિયાહની આત્મા અને શક્તિમાં આગળ વધીને લોકોને તેમની ઉદાસીનતામાંથી જાગૃત કરનારાઓનું કાર્ય, ઘણી બાબતોમાં એકસરખું છે. તેનું કાર્ય આ યુગમાં થવાનું છે એવા કાર્યનું એક પ્રતીક છે. ખ્રિસ્ત ધર્મિકતામાં જગતનો ન્યાય કરવા બીજી વાર આવવાના છે. દેવના દૂતાઓ, જે જગતને આપવામાં આવનાર અંતિમ ચેતવણીનો સંદેશ વહન કરે છે, તેઓએ ખ્રિસ્તના બીજા આગમન માટે માર્ગ તૈયાર કરવો છે, જેમ યોહાને તેમના પ્રથમ આગમન માટે માર્ગ તૈયાર કર્યો હતો. આ તૈયારીના કાર્યમાં, ‘દરેક ખીણ ઊંચી કરવામાં આવશે, અને દરેક પર્વત અને ટેકરી નીચી કરવામાં આવશે; અને વાંકાચૂકા સીધા કરવામાં આવશે, અને ઊબડખાબડ સ્થળો સમતળ કરવામાં આવશે,’ કારણ કે ઇતિહાસનું પુનરાવર્તન થવાનું છે, અને ફરી એક વાર ‘યહોવાહનો મહિમા પ્રગટ થશે, અને સર્વ માનવજાતિ તેને એકસાથે જોશે; કેમ કે યહોવાહના મુખે એવું કહ્યું છે.’” Southern Watchman, March 21, 1905.</w:t>
      </w:r>
    </w:p>
    <w:p>
      <w:pPr>
        <w:pStyle w:val="ArticleBody"/>
        <w:jc w:val="left"/>
      </w:pPr>
      <w:r>
        <w:rPr>
          <w:rFonts w:ascii="Nirmala UI" w:hAnsi="Nirmala UI" w:eastAsia="Nirmala UI" w:cs="Nirmala UI"/>
        </w:rPr>
        <w:t>યશાયા દ્વારા ઓળખવામાં આવેલી આ ત્રણ સુધારકોની લાક્ષણિકતાઓ એવી છે કે દરેક ખીણ ઊંચી કરવામાં આવશે, દરેક પર્વત નીચો કરવામાં આવશે, વાંકાચૂકા માર્ગો સીધા કરવામાં આવશે અને ઉબડખાબડ સ્થાનો સમતલ કરવામાં આવશે. ખીણોને ઊંચી કરીને, પર્વતોને નીચા કરીને, વાંકાચૂકાને સીધું કરીને અને ઉબડખાબડ સ્થાનોને સમતલ કરીને જે પ્રભુનો માર્ગ તૈયાર કરવામાં આવે છે, તે પ્રાચીન માર્ગો છે.</w:t>
      </w:r>
    </w:p>
    <w:p>
      <w:pPr>
        <w:pStyle w:val="ArticleScripture"/>
        <w:jc w:val="left"/>
      </w:pPr>
      <w:r>
        <w:rPr>
          <w:rFonts w:ascii="Nirmala UI" w:hAnsi="Nirmala UI" w:eastAsia="Nirmala UI" w:cs="Nirmala UI"/>
        </w:rPr>
        <w:t>રણમાં પોકારનારનો સ્વર: યહોવાને માર્ગ તૈયાર કરો, અમારા દેવ માટે વિરાનમાં રાજમાર્ગ સીધો બનાવો. દરેક ખીણ ઊંચી કરવામાં આવશે, અને દરેક પર્વત તથા ટેકરી નીચી કરવામાં આવશે; વાંકાં સ્થાનો સીધાં કરવામાં આવશે, અને ઊબડખાબડ સ્થળો સમતલ કરવામાં આવશે. અને યહોવાનો મહિમા પ્રકાશિત થશે, અને સર્વ પ્રાણી તેને એકસાથે જોશે; કેમ કે યહોવાના મુખે એવું કહ્યું છે. યશાયા 40:3–5.</w:t>
      </w:r>
    </w:p>
    <w:p>
      <w:pPr>
        <w:pStyle w:val="ArticleBody"/>
        <w:jc w:val="left"/>
      </w:pPr>
      <w:r>
        <w:rPr>
          <w:rFonts w:ascii="Nirmala UI" w:hAnsi="Nirmala UI" w:eastAsia="Nirmala UI" w:cs="Nirmala UI"/>
        </w:rPr>
        <w:t>જ્યારે દલીલખોર યહૂદીઓએ યોહાન બાપ્તિસ્તને પૂછ્યું કે શું તે આવવાનો એલિયાહ છે, ત્યારે તેણે ઉત્તર આપ્યો કે તે નથી; પરંતુ પછી તેણે પોતાને યશાયા ગ્રંથના તે અવતરણ સાથે ઓળખાવ્યો.</w:t>
      </w:r>
    </w:p>
    <w:p>
      <w:pPr>
        <w:pStyle w:val="ArticleScripture"/>
        <w:jc w:val="left"/>
      </w:pPr>
      <w:r>
        <w:rPr>
          <w:rFonts w:ascii="Nirmala UI" w:hAnsi="Nirmala UI" w:eastAsia="Nirmala UI" w:cs="Nirmala UI"/>
        </w:rPr>
        <w:t>અને યોહાનનું આ સાક્ષ્ય છે: જ્યારે યહૂદીઓએ યરુશાલેમમાંથી યાજકો અને લેવીઓને તેની પાસે પૂછવા મોકલ્યા કે, તું કોણ છે? ત્યારે તેણે કબૂલ કર્યું અને ઇનકાર કર્યો નહીં; પરંતુ કબૂલ કર્યું કે, હું ખ્રિસ્ત નથી. અને તેમણે તેને પૂછ્યું, તો પછી શું? શું તું એલિયાહ છે? અને તેણે કહ્યું, હું નથી. શું તું તે પ્રબોધક છે? અને તેણે ઉત્તર આપ્યો, ના. ત્યારે તેમણે તેને કહ્યું, તો તું કોણ છે? જેથી જેમણે અમને મોકલ્યા છે તેઓને અમે ઉત્તર આપી શકીએ. તું તારા વિષે શું કહે છે? તેણે કહ્યું, હું અરણ્યમાં પોકારનારનો સ્વર છું, પ્રભુનો માર્ગ સીધો કરો, જેમ પ્રબોધક યશાયાહે કહ્યું હતું. યોહાન 1:19–23.</w:t>
      </w:r>
    </w:p>
    <w:p>
      <w:pPr>
        <w:pStyle w:val="ArticleBody"/>
        <w:jc w:val="left"/>
      </w:pPr>
      <w:r>
        <w:rPr>
          <w:rFonts w:ascii="Nirmala UI" w:hAnsi="Nirmala UI" w:eastAsia="Nirmala UI" w:cs="Nirmala UI"/>
        </w:rPr>
        <w:t>“પ્રભુનો માર્ગ” તૈયાર કરવાની પ્રક્રિયા તે પદ્ધતિને ઓળખાવે છે, જેને સમજવા અને ઉપયોગમાં લેવા માટે દેવદૂતોએ મિલરને માર્ગદર્શન આપ્યું, જેથી તે “માર્ગ” અંગેનું બાઇબલીય સમજણ તૈયાર કરી શકે, જેમાં મનુષ્યોને ચાલવાનું હતું. દરેક “પર્વત” નીચું કરવામાં આવવાનું હતું, કારણ કે બાઇબલીય ભવિષ્યવાણીના પર્વતો તેવા સત્યોનું પ્રતિનિધિત્વ કરે છે, જે પ્રથમ દૃષ્ટિએ સમજવા માટે અતિ મુશ્કેલ જણાય છે. દાનિયેલ અધ્યાય અગિયાર, વચન પંચાલીસમાં ઉલ્લેખિત તે મહિમાવંત પવિત્ર પર્વતને સમજવા માટે, જેને ઉત્તરનો રાજા જીતવાનો પ્રયત્ન કરી રહ્યો છે, પ્રથમ યેરૂશાલેમના શાબ્દિક મહિમાવંત પવિત્ર પર્વતની ઓળખ કરવી આવશ્યક છે, જે ભવિષ્યવાણીય રીતે આધ્યાત્મિક મહિમાવંત પવિત્ર પર્વતને વ્યાખ્યાયિત કરે છે. જે પર્વતને આર્માગેડન તરીકે ઓળખવામાં આવ્યો છે—જેનો અર્થ મેગિદ્દોનો પર્વત થાય છે—તેની વ્યાખ્યા કરવા માટે શાબ્દિક મેગિદ્દો તરફ જવું પડે. જે ભવિષ્યવાણીય મુશ્કેલીઓ કઠિન તરીકે દર્શાવવામાં આવી છે, તે ત્યારે દૂર થાય છે જ્યારે આ સિદ્ધાંતનો ઉપયોગ કરવામાં આવે છે કે કોઈ બાબતનો આરંભ તેની અંતિમ અવસ્થાનું દૃષ્ટાંત આપે છે.</w:t>
      </w:r>
    </w:p>
    <w:p>
      <w:pPr>
        <w:pStyle w:val="ArticleBody"/>
        <w:jc w:val="left"/>
      </w:pPr>
      <w:r>
        <w:rPr>
          <w:rFonts w:ascii="Nirmala UI" w:hAnsi="Nirmala UI" w:eastAsia="Nirmala UI" w:cs="Nirmala UI"/>
        </w:rPr>
        <w:t>યશાયા દ્વારા પ્રતિનિધિત થયેલી, યોહાન દ્વારા ઉલ્લેખિત અને મિલર દ્વારા રજૂ કરાયેલી પદ્ધતિ દરેક ખીણને ઊંચી કરે છે. તે યશાયા બાવીસમાંની “દર્શનની ખીણ” હોય, યહેજ્કેલમાંની “મૃત હાડકાંની ખીણ” હોય, અથવા યોએલના પુસ્તકમાંની “યહોશાફાટની ખીણ” હોય—મિલરાઇટ ઇતિહાસમાં પાલ્મોની, અદ્ભુત ગણનાકાર તરીકે, અથવા અમારા ઇતિહાસમાં અલ્ફા અને ઓમેગા, અદ્ભુત ભાષાશાસ્ત્રી તરીકે પ્રતિનિધિત થયેલા ખ્રિસ્તના સ્વભાવની યોગ્ય સમજ પર આધારિત જે પદ્ધતિ છે, તે જ દેવના વચનની “ખીણો”માં પ્રતિનિધિત થયેલા ભવિષ્યવાણીના સત્યોને ઊંચા કરે છે.</w:t>
      </w:r>
    </w:p>
    <w:p>
      <w:pPr>
        <w:pStyle w:val="ArticleBody"/>
        <w:jc w:val="left"/>
      </w:pPr>
      <w:r>
        <w:rPr>
          <w:rFonts w:ascii="Nirmala UI" w:hAnsi="Nirmala UI" w:eastAsia="Nirmala UI" w:cs="Nirmala UI"/>
        </w:rPr>
        <w:t>જે વાંકા વિષયો સીધા કરવાના છે અને જે અસમ જગ્યાઓ સમતળ બનાવવાની છે, તે એવા રિવાજો અને પરંપરાઓને સુધારવાના કાર્યનું પ્રતિનિધિત્વ કરે છે, જેને લાઓદિકીય યાજકવર્ગ પોતાની કાલુષિત દંતકથાઓના પાત્રોને ટેકો આપવા માટે ઉપયોગમાં લે છે. એલિયાહનું કાર્ય વિશેષ રીતે એવું ઓળખાવવામાં આવ્યું છે કે તે ધર્મશાસ્ત્રીઓ અને યાજકોની દંતકથાઓના વિરોધમાં યોગ્ય બાઇબલ આધારિત પદ્ધતિનું પ્રતિનિધિત્વ કરે છે. તે કાર્ય “સામાન્ય માણસો” દ્વારા પૂર્ણ થાય છે, શિક્ષિત યાજકો અને ધર્મશાસ્ત્રીઓ દ્વારા નહીં. આ ત્રણ સાક્ષીઓના ભવિષ્યવાણીય લક્ષણોમાં આ સરળ તથ્ય પણ સમાવાયેલું છે કે આવનારો એલિયાહ એક પુરુષ હશે.</w:t>
      </w:r>
    </w:p>
    <w:p>
      <w:pPr>
        <w:pStyle w:val="ArticleBody"/>
        <w:jc w:val="left"/>
      </w:pPr>
      <w:r>
        <w:rPr>
          <w:rFonts w:ascii="Nirmala UI" w:hAnsi="Nirmala UI" w:eastAsia="Nirmala UI" w:cs="Nirmala UI"/>
        </w:rPr>
        <w:t>આ અવલોકન ગૌણ લાગતું હોય શકે, પરંતુ જ્યારે એડ્વેન્ટિઝમના ધર્મશાસ્ત્રીઓ પોતાની દંતકથાઓને જાળવી રાખવા પ્રયત્ન કરે છે, ત્યારે તેઓ સિસ્ટર વ્હાઇટના એક એવા અવતરણને લે છે waarin તેઓ ભવિષ્યકાળમાં એવા એક મનુષ્ય વિષે બોલે છે જે એલિયાહની આત્મા અને શક્તિમાં આવશે, અને ત્યારબાદ તેઓ પોતાની જ સ્પષ્ટીકરણરૂપ દંતકથા ઉમેરીને આગ્રહ કરે છે કે સિસ્ટર વ્હાઇટ પોતાનાં વિષે બોલી રહ્યા હતા.</w:t>
      </w:r>
    </w:p>
    <w:p>
      <w:pPr>
        <w:pStyle w:val="ArticleScripture"/>
        <w:jc w:val="left"/>
      </w:pPr>
      <w:r>
        <w:rPr>
          <w:rFonts w:ascii="Nirmala UI" w:hAnsi="Nirmala UI" w:eastAsia="Nirmala UI" w:cs="Nirmala UI"/>
        </w:rPr>
        <w:t>“ભવિષ્યવાણી પૂર્ણ થવી જ જોઈએ. પ્રભુ કહે છે: ‘જોવો, યહોવાના મહાન અને ભયાનક દિવસના આગમન પહેલાં હું તમારી પાસે એલિયાહ ભવિષ્યવક્તાને મોકલીશ.’ કોઈ એક એલિયાહની આત્મા અને શક્તિમાં આવવાનો છે, [પરિશિષ્ટ જુઓ.] અને જ્યારે તે પ્રગટ થશે, ત્યારે લોકો કહી શકે: ‘તમે અતિશય ઉત્સાહી છો; તમે શાસ્ત્રોનું યોગ્ય રીતે અર્થઘટન કરતા નથી. તમારે તમારો સંદેશ કેવી રીતે શીખવવો તે હું તમને કહું.’”</w:t>
      </w:r>
    </w:p>
    <w:p>
      <w:pPr>
        <w:pStyle w:val="ArticleScripture"/>
        <w:jc w:val="left"/>
      </w:pPr>
      <w:r>
        <w:rPr>
          <w:rFonts w:ascii="Nirmala UI" w:hAnsi="Nirmala UI" w:eastAsia="Nirmala UI" w:cs="Nirmala UI"/>
        </w:rPr>
        <w:t>“ઘણા એવા છે જેઓ ઈશ્વરના કાર્ય અને માનવીના કાર્ય વચ્ચે ભેદ કરી શકતા નથી. ઈશ્વર મને જેમ સત્ય આપે છે તેમ હું તે તમને કહું છું, અને હું હવે કહું છું, જો તમે દોષ શોધતા જ રહેશો, વિવાદી ભાવના રાખશો, તો તમે ક્યારેય સત્યને જાણી શકશો નહીં. યેશુએ પોતાના શિષ્યોને કહ્યું, ‘મારે તમને કહેવાનું હજી ઘણું છે, પરંતુ તમે હમણાં તે સહન કરી શકતા નથી.’ તેઓ પવિત્ર અને અનંત બાબતોનું મૂલ્ય સમજવાની સ્થિતિમાં નહોતા; પરંતુ યેશુએ વચન આપ્યું કે તે સાંત્વનદાતાને મોકલશે, જે તેમને સર્વ બાબતો શીખવશે, અને જે કંઈ તેણે તેમને કહ્યું હતું તે સર્વ તેમના સ્મરણમાં લાવશે.”</w:t>
      </w:r>
    </w:p>
    <w:p>
      <w:pPr>
        <w:pStyle w:val="ArticleScripture"/>
        <w:jc w:val="left"/>
      </w:pPr>
      <w:r>
        <w:rPr>
          <w:rFonts w:ascii="Nirmala UI" w:hAnsi="Nirmala UI" w:eastAsia="Nirmala UI" w:cs="Nirmala UI"/>
        </w:rPr>
        <w:t>“ભાઈઓ, આપણે મનુષ્ય પર આપણો આધાર મૂકવો નહીં. ‘મનુષ્યથી દૂર થાઓ, જેના નાસિકામાં શ્વાસ છે: કારણ કે તે શું ગણવા યોગ્ય છે?’ તમારે તમારી નિર્બળ આત્માઓને ઈસુ પર જ ટાંગી દેવી જોઈએ. જ્યારે પર્વતમાં ઝરણું છે, ત્યારે ખીણના ઝરણામાંથી પીવું આપણને શોભતું નથી. આવો, આપણે નીચલા પ્રવાહોને છોડીએ; આવો, આપણે ઊંચા સ્ત્રોતો પાસે આવીએ. જો સત્યનો કોઈ એવો મુદ્દો હોય જેને તમે સમજતા ન હો, જેના વિષે તમે સહમત ન હો, તો તપાસો, શાસ્ત્રની તુલના શાસ્ત્ર સાથે કરો, સત્યનો ખાણકૂવો દેવના વચનરૂપ ખાણમાં ઊંડે સુધી ઉતારો. તમારે પોતાને અને તમારા મતોને દેવની વેદી પર મૂકી દેવા જોઈએ, તમારી પૂર્વધારણાઓ દૂર કરી દેવી જોઈએ, અને સ્વર્ગના આત્માને તમને સર્વ સત્યમાં માર્ગદર્શન આપવા દેવું જોઈએ.” Testimonies to Ministers, 475, 476.</w:t>
      </w:r>
    </w:p>
    <w:p>
      <w:pPr>
        <w:pStyle w:val="ArticleScripture"/>
        <w:jc w:val="left"/>
      </w:pPr>
      <w:r>
        <w:rPr>
          <w:rFonts w:ascii="Nirmala UI" w:hAnsi="Nirmala UI" w:eastAsia="Nirmala UI" w:cs="Nirmala UI"/>
        </w:rPr>
        <w:t>“એલિયાહની આત્મા અને શક્તિમાં કોઈ આવવાનો છે: આ શબ્દોને કેટલાક લોકોએ ભૂલથી એવા કોઈ વ્યક્તિ પર લાગુ કર્યા છે, જે વિશે એમ માનવામાં આવ્યું હતું કે શ્રીમતી વ્હાઇટના જીવન અને કાર્ય પછી તે પ્રગટ થશે અને ભવિષ્યવાણીનો સંદેશ લાવશે. ‘Let Heaven Guide’ શીર્ષક ધરાવતો આ લેખ સમાવે છે તે ત્રણ પરિચ્છેદો, એ એલેન વ્હાઇટે 29 જાન્યુઆરી, 1890ની સવારે, મિશિગનના બેટલ ક્રીકમાં આપેલા એક પ્રવચનનો માત્ર નાનો ભાગ છે. આ 18 ફેબ્રુઆરી, 1890ના Review and Herald માં પ્રકાશિત થયું ત્યારે, તેને ‘How to Meet a Controverted Point of Doctrine’ એવું શીર્ષક આપવામાં આવ્યું હતું. આ લેખમાંથી લીધેલા અન્ય ઉતારા, અને આ ગ્રંથના કેટલીક પાનાઓ પૂર્ણ કરવા માટે વિશાળ પ્રમાણમાં ઉપયોગમાં લેવાયેલા, પૃષ્ઠ 23, 104, 111, 119, 158, 278, અને 386 પર મળી શકે છે. આ લેખ સંપૂર્ણરૂપે Selected Messages 1:406–416 માં પુનર્મુદ્રિત કરવામાં આવ્યો છે, જેમાં ‘Let Heaven Guide’ શીર્ષક ધરાવતા ઉતારાનો ભાગ પૃષ્ઠ 412 અને 413 પર આવે છે. જ્યારે આ લેખને તેની સંપૂર્ણતામાં વાંચવામાં આવે છે, ત્યારે સ્પષ્ટ થાય છે કે એલેન વ્હાઇટ, મિનેઆપોલિસ પરિષદ પછીના માત્ર થોડા વધુ એક વર્ષ બાદ, બેટલ ક્રીકના એક સમૂહને કરેલા આ નિવેદનમાં, પોતાના જ સેવાકાર્ય વિશે બોલી રહી હતી. કેટલાક લોકો તેના કાર્ય પ્રત્યે ટીકા-ભાવ ધરાવતા બની ગયા હતા. નોંધો કે આ ગ્રંથના પૃષ્ઠ 475 પર જે પરિચ્છેદ આપવામાં આવ્યો છે, તેના તરત પહેલાના પરિચ્છેદમાં એલેન વ્હાઇટ કહે છે:”</w:t>
      </w:r>
    </w:p>
    <w:p>
      <w:pPr>
        <w:pStyle w:val="ArticleScripture"/>
        <w:jc w:val="left"/>
      </w:pPr>
      <w:r>
        <w:rPr>
          <w:rFonts w:ascii="Nirmala UI" w:hAnsi="Nirmala UI" w:eastAsia="Nirmala UI" w:cs="Nirmala UI"/>
        </w:rPr>
        <w:t>“‘અમે એવી સ્થિતિમાં આવવું જોઈએ જ્યાં દરેક ભેદભાવ ઓગળી જાય. જો હું માનું છું કે મારી પાસે પ્રકાશ છે, તો તેને રજૂ કરવામાં હું મારું કર્તવ્ય નિભાવીશ. માનીએ કે પ્રભુએ લોકોને આપવા માટે જે સંદેશ મને આપવો હોય તે અંગે હું બીજાઓની સલાહ લઉં, તો દ્વાર બંધ થઈ શકે, જેથી પ્રકાશ તેઓ સુધી ન પહોંચી શકે જેઓ સુધી દેવએ તેને મોકલ્યો હતો. જ્યારે ઈસુ યેરૂશાલેમમાં પ્રવેશ્યા, ત્યારે `શિષ્યોની આખી ભીડ તેમણે જોઈેલા બધા પરાક્રમી કાર્યો માટે ઊંચા સ્વરે આનંદ કરવા અને દેવની સ્તુતિ કરવા લાગી; કહેતી, ધન્ય છે તે રાજા, જે પ્રભુના નામે આવે છે; સ્વર્ગમાં શાંતિ, અને સર્વોચ્ચમાં મહિમા. અને ભીડમાંથી કેટલાક ફરીશીઓએ તેમને કહ્યું, ગુરુજી, તમારા શિષ્યોને ઠપકો આપો. અને તેમણે ઉત્તર આપી તેમને કહ્યું, હું તમને કહું છું કે, જો તેઓ મૌન રહે, તો પથ્થરો તરત જ પોકારી ઊઠશે’ (લૂક 19:37–40).</w:t>
      </w:r>
    </w:p>
    <w:p>
      <w:pPr>
        <w:pStyle w:val="ArticleScripture"/>
        <w:jc w:val="left"/>
      </w:pPr>
      <w:r>
        <w:rPr>
          <w:rFonts w:ascii="Nirmala UI" w:hAnsi="Nirmala UI" w:eastAsia="Nirmala UI" w:cs="Nirmala UI"/>
        </w:rPr>
        <w:t>“‘યહૂદીઓએ ઈશ્વરના વચનમાં અગાઉથી આગાહી કરવામાં આવેલા સંદેશાની ઘોષણાને રોકવાનો પ્રયત્ન કર્યો.’”</w:t>
      </w:r>
    </w:p>
    <w:p>
      <w:pPr>
        <w:pStyle w:val="ArticleScripture"/>
        <w:jc w:val="left"/>
      </w:pPr>
      <w:r>
        <w:rPr>
          <w:rFonts w:ascii="Nirmala UI" w:hAnsi="Nirmala UI" w:eastAsia="Nirmala UI" w:cs="Nirmala UI"/>
        </w:rPr>
        <w:t>“પછી તે ફરી એકવાર પોતાના જ અનુભવનો ઉલ્લેખ કરે છે:</w:t>
      </w:r>
    </w:p>
    <w:p>
      <w:pPr>
        <w:pStyle w:val="ArticleScripture"/>
        <w:jc w:val="left"/>
      </w:pPr>
      <w:r>
        <w:rPr>
          <w:rFonts w:ascii="Nirmala UI" w:hAnsi="Nirmala UI" w:eastAsia="Nirmala UI" w:cs="Nirmala UI"/>
        </w:rPr>
        <w:t>“‘ભવિષ્યવાણી પૂર્ણ થવી જ જોઈએ. પ્રભુ કહે છે, “જો, પ્રભુના મહાન અને ભયાનક દિવસના આવવા પહેલાં હું તમારી પાસે એલિયાહ પ્રભુવક્તાને મોકલીશ” (મલાકી 4:5). કોઈકને એલિયાહની આત્મા અને શક્તિમાં આવવાનું છે, અને જ્યારે તે પ્રગટ થશે, ત્યારે લોકો કહી શકે, “તમે અતિશય ઉગ્ર છો; તમે શાસ્ત્રોનું યોગ્ય રીતે અર્થઘટન કરતા નથી.”—Selected Messages, volume 1, 412.</w:t>
      </w:r>
    </w:p>
    <w:p>
      <w:pPr>
        <w:pStyle w:val="ArticleScripture"/>
        <w:jc w:val="left"/>
      </w:pPr>
      <w:r>
        <w:rPr>
          <w:rFonts w:ascii="Nirmala UI" w:hAnsi="Nirmala UI" w:eastAsia="Nirmala UI" w:cs="Nirmala UI"/>
        </w:rPr>
        <w:t>“કે તે પોતાના જ અનુભવનો ઉલ્લેખ કરતી હતી, તે પણ ત્યારબાદ આવતા પરિચ્છેદથી સ્પષ્ટ થાય છે, જેમાં તે ઘોષણા કરે છે:”</w:t>
      </w:r>
    </w:p>
    <w:p>
      <w:pPr>
        <w:pStyle w:val="ArticleScripture"/>
        <w:jc w:val="left"/>
      </w:pPr>
      <w:r>
        <w:rPr>
          <w:rFonts w:ascii="Nirmala UI" w:hAnsi="Nirmala UI" w:eastAsia="Nirmala UI" w:cs="Nirmala UI"/>
        </w:rPr>
        <w:t>“‘દેવ મને જે રીતે સત્ય આપે છે, તે રીતે હું તેને કહું છું….’” ટેસ્ટિમોનીઝ ટુ મિનિસ્ટર્સનો પરિશિષ્ટ.</w:t>
      </w:r>
    </w:p>
    <w:p>
      <w:pPr>
        <w:pStyle w:val="ArticleBody"/>
        <w:jc w:val="left"/>
      </w:pPr>
      <w:r>
        <w:rPr>
          <w:rFonts w:ascii="Nirmala UI" w:hAnsi="Nirmala UI" w:eastAsia="Nirmala UI" w:cs="Nirmala UI"/>
        </w:rPr>
        <w:t>એલેન વ્હાઇટને તેમના સમયકાળના થિયોલોજિઅનો અને નેતાઓની દંતકથાસમાન કલ્પનાઓનો સામનો કરવો પડ્યો હતો—આ હકીકત કોઈ પણ રીતે એનો પુરાવો પૂરું પાડતી નથી કે તેઓ પોતાને એ “મનુષ્ય” તરીકે ઓળખાવી રહી હતી જે ભવિષ્યમાં એલિયાહના આત્મા અને શક્તિમાં આવવાનો હતો. એડવેંટિઝમની અંદર એલેન વ્હાઇટના અનેક વિરોધીઓમાંથી, જેઓ તેમની દ્વારા અપનાવવામાં આવેલી બાઇબલની લાગુ કરવાની પદ્ધતિ પર આક્રમણ કરે છે, તેવો કોઈ પુરાવો ક્યાં છે? તેમને ક્યારેક ક્યાં એવું કહેવામાં આવ્યું હતું કે “તમે પવિત્રશાસ્ત્રનું યોગ્ય રીતે અર્થઘટન કરતા નથી”? તેઓ સ્પષ્ટ રીતે ઓળખાવે છે કે વિશ્વના અંતે એક એવો જનઆંદોલન ઊભો થશે જેને એલિયાહના આત્મા અને શક્તિથી સશક્ત કરવામાં આવશે, અને એવું સૂચવવાનો કોઈ યુક્તિસંગત માર્ગ નથી કે તેઓ માનતી હતી કે ત્રીજા દૂતના ઉંચા પોકારનું તે આંદોલન, જ્યારે તેમણે એલિયાહની શક્તિના ભવિષ્યના પ્રકટ થવાની ભવિષ્યવાણી કરી હતી, ત્યારે જ બની રહ્યું હતું. લાઉડિકિયન એડવેંટિસ્ટ થિયોલોજિઅનો પોતાના ઝુંડને એવો વિશ્વાસ કરાવવા માંગશે કે સિસ્ટર વ્હાઇટ પ્રભુના મહાન અને ભયંકર દિવસ પહેલાં મોકલવામાં આવનારા ભવિષ્યવક્તા એલિયાહની પરિપૂર્ણતા તરીકે “પોતાના જ અનુભવનો” “ઉલ્લેખ” કરી રહી હતી.</w:t>
      </w:r>
    </w:p>
    <w:p>
      <w:pPr>
        <w:pStyle w:val="ArticleScripture"/>
        <w:jc w:val="left"/>
      </w:pPr>
      <w:r>
        <w:rPr>
          <w:rFonts w:ascii="Nirmala UI" w:hAnsi="Nirmala UI" w:eastAsia="Nirmala UI" w:cs="Nirmala UI"/>
        </w:rPr>
        <w:t>જો, યહોવાના મહાન અને ભયાનક દિવસના આગમન પહેલાં હું તમારાં પાસે ભવિષ્યવક્તા એલિયાહને મોકલીશ. મલાખી 4:5.</w:t>
      </w:r>
    </w:p>
    <w:p>
      <w:pPr>
        <w:pStyle w:val="ArticleBody"/>
        <w:jc w:val="left"/>
      </w:pPr>
      <w:r>
        <w:rPr>
          <w:rFonts w:ascii="Nirmala UI" w:hAnsi="Nirmala UI" w:eastAsia="Nirmala UI" w:cs="Nirmala UI"/>
        </w:rPr>
        <w:t>પ્રતીકરૂપ એલિયાહની એક ભવિષ્યવાણીય વિશેષતા એ છે કે તે એવી બાઇબલસંગત પદ્ધતિ રજૂ કરે છે, જે એવી યાજકાઈની કલ્પિત કથાઓનો વિરોધ કરે છે, જે રિવાજો અને પરંપરાઓની કલ્પિત વાર્તાઓ પીરસે છે. માર્ગ તૈયાર કરવાની તેની કામગીરી (“આ જ માર્ગ છે, તેમાં ચાલો”) એવી બાઇબલસંગત પદ્ધતિ દ્વારા પૂર્ણ થાય છે, જે ભ્રષ્ટ બનેલી યાજકાઈની શિક્ષણપ્રણાલીઓનો વિરોધ કરે છે. અને એલિયાહ, યોહાન બાપ્તિસ્મા આપનાર અને મિલર—આ ત્રણ સાક્ષીઓ અનુસાર; તથા તે સમયના ભવિષ્યમાં થનારા એલિયાહના પ્રગટ થવા વિષે સિસ્ટર વ્હાઇટની સાક્ષી સાથે, તે સ્ત્રી નહીં પરંતુ પુરુષ હશે. જ્યારે પાલ્મોની અને આલ્ફા એન્ડ ઓમેગાની પદ્ધતિને યોગ્ય રીતે સમજવામાં આવે છે, ત્યારે તે ફક્ત શાસ્ત્રોના અર્થઘટન માટેના બાઇબલસંગત નિયમોના સમૂહરૂપે જ નહીં, પરંતુ ખ્રિસ્તના સ્વભાવના પ્રતિરૂપ તરીકે પણ માન્ય થાય છે, જે તેની મહિમા છે.</w:t>
      </w:r>
    </w:p>
    <w:p>
      <w:pPr>
        <w:pStyle w:val="ArticleScripture"/>
        <w:jc w:val="left"/>
      </w:pPr>
      <w:r>
        <w:rPr>
          <w:rFonts w:ascii="Nirmala UI" w:hAnsi="Nirmala UI" w:eastAsia="Nirmala UI" w:cs="Nirmala UI"/>
        </w:rPr>
        <w:t>અને પ્રભુનો મહિમા પ્રગટ કરવામાં આવશે, અને સર્વ માનવજાતિ તેને એકસાથે જોશે; કેમ કે પ્રભુના મુખે એ કહ્યું છે. યશાયા 40:5.</w:t>
      </w:r>
    </w:p>
    <w:p>
      <w:pPr>
        <w:pStyle w:val="ArticleBody"/>
        <w:jc w:val="left"/>
      </w:pPr>
      <w:r>
        <w:rPr>
          <w:rFonts w:ascii="Nirmala UI" w:hAnsi="Nirmala UI" w:eastAsia="Nirmala UI" w:cs="Nirmala UI"/>
        </w:rPr>
        <w:t>ખ્રિસ્તના વચનને સમજવામાં જે પદ્ધતિ અપનાવવાની છે, તે જ તેમના સ્વયંના સ્વભાવનું પ્રતિનિધિત્વ કરે છે, કારણ કે તેઓ જ વચન છે.</w:t>
      </w:r>
    </w:p>
    <w:p>
      <w:pPr>
        <w:pStyle w:val="ArticleScripture"/>
        <w:jc w:val="left"/>
      </w:pPr>
      <w:r>
        <w:rPr>
          <w:rFonts w:ascii="Nirmala UI" w:hAnsi="Nirmala UI" w:eastAsia="Nirmala UI" w:cs="Nirmala UI"/>
        </w:rPr>
        <w:t>“સ્વર્ગસ્થ મંદિરાલયમાં રહેલો દેવનો નિયમ એ મહાન મૂળ નમૂનો છે, જેના મુજબ પથ્થરની પાટિયાઓ પર લખાયેલા આજ્ઞાવચનો અને પેન્ટાટ્યુકમાં મૂસાએ નોંધેલી બાબતો એક અચૂક પ્રતિનકલ હતા. જેમણે આ અગત્યના મુદ્દાનો અર્થ સમજ્યો, તેઓ આ રીતે દેવના નિયમના પવિત્ર અને અપરિવર્તનીય સ્વભાવને જોવા પ્રેરાયા. તેમણે, અગાઉ કદી નહીં એમ, ઉદ્ધારકના આ શબ્દોની શક્તિ અનુભવી: ‘જ્યાં સુધી આકાશ અને પૃથ્વી ટકી રહે, ત્યાં સુધી નિયમમાંથી એક બિંદુ કે એક માત્રા પણ કદી ન ટળશે.’ મથિ 5:18. દેવનો નિયમ, કારણ કે તે તેની ઇચ્છાનો પ્રકાશ છે, તેના સ્વભાવની પ્રતિછાયા છે, તેથી ‘સ્વર્ગમાં વિશ્વાસુ સાક્ષી’ તરીકે સદાકાળ ટકી રહેશે. એક પણ આજ્ઞા રદ કરવામાં આવી નથી; એક બિંદુ કે એક માત્રા પણ બદલાઈ નથી. ભજનકાર કહે છે: ‘હે યહોવા, તારું વચન સદાકાળ માટે સ્વર્ગમાં સ્થિર છે.’ ‘તેની બધી આજ્ઞાઓ અચલ છે. તે સદાકાળ, હા, સદાસર્વદા સ્થિર છે.’ ભજન સંહિતા 119:89; 111:7, 8.” ધ ગ્રેટ કોન્ટ્રોવર્સી, 434.</w:t>
      </w:r>
    </w:p>
    <w:p>
      <w:pPr>
        <w:pStyle w:val="ArticleBody"/>
        <w:jc w:val="left"/>
      </w:pPr>
      <w:r>
        <w:rPr>
          <w:rFonts w:ascii="Nirmala UI" w:hAnsi="Nirmala UI" w:eastAsia="Nirmala UI" w:cs="Nirmala UI"/>
        </w:rPr>
        <w:t>જે રીતે દસ આજ્ઞાઓ ખ્રિસ્તના સ્વભાવની અપરિવર્તનીય પ્રતિમૂર્તિ છે, તેવી જ રીતે ભવિષ્યવાણીના અર્થઘટનના નિયમો પણ તેમના સ્વભાવની પ્રતિમૂર્તિ છે.</w:t>
      </w:r>
    </w:p>
    <w:p>
      <w:pPr>
        <w:pStyle w:val="ArticleScripture"/>
        <w:jc w:val="left"/>
      </w:pPr>
      <w:r>
        <w:rPr>
          <w:rFonts w:ascii="Nirmala UI" w:hAnsi="Nirmala UI" w:eastAsia="Nirmala UI" w:cs="Nirmala UI"/>
        </w:rPr>
        <w:t>“ખ્રિસ્તી ધર્મનું સ્વરૂપ શું છે, સત્ય શું છે, આપણે જે વિશ્વાસ પ્રાપ્ત કર્યો છે તે શું છે, અને બાઇબલના નિયમો—અત્યોચ્ચ સત્તા તરફથી આપણને આપવામાં આવેલા નિયમો—શું છે, તે આપણે પોતે જાણવું જોઈએ. ઘણા એવા છે, જે પોતાના વિશ્વાસનો આધાર રાખી શકે એવું કોઈ કારણ વિના, અને વિષયની સત્યતા અંગે પૂરતા પુરાવા વિના, વિશ્વાસ કરે છે. જો કોઈ વિચાર રજૂ કરવામાં આવે અને તે તેમની પોતાની પૂર્વધારિત માન્યતાઓ સાથે સુસંગત હોય, તો તેઓ તેને સ્વીકારવા માટે તત્પર થઈ જાય છે. તેઓ કારણથી પરિણામ સુધી વિચાર કરતાં નથી; તેમના વિશ્વાસનો કોઈ ખરો પાયો નથી, અને પરીક્ષાના સમયે તેઓ જાણી લેશે કે તેમણે રેતી પર બાંધકામ કર્યું છે.”</w:t>
      </w:r>
    </w:p>
    <w:p>
      <w:pPr>
        <w:pStyle w:val="ArticleScripture"/>
        <w:jc w:val="left"/>
      </w:pPr>
      <w:r>
        <w:rPr>
          <w:rFonts w:ascii="Nirmala UI" w:hAnsi="Nirmala UI" w:eastAsia="Nirmala UI" w:cs="Nirmala UI"/>
        </w:rPr>
        <w:t>“જે વ્યક્તિ પોતાના વર્તમાન અપૂર્ણ શાસ્ત્રજ્ઞાનથી સંતોષ પામી, તેને પોતાની મુક્તિ માટે પૂરતું માનીને તેમાં જ વિશ્રામ લે છે, તે ઘાતક ભ્રમમાં વિશ્રામ લઈ રહ્યો છે. ઘણા એવા છે, જે શાસ્ત્રીય દલીલોમાં સંપૂર્ણ રીતે સજ્જ નથી, જેથી તેઓ ભૂલને ઓળખી શકે અને સત્ય તરીકે ઠાલવવામાં આવેલ દરેક પરંપરા અને અંધશ્રદ્ધાનો ખંડન કરી શકે. શેતાને દેવની ઉપાસનામાં પોતાના વિચારો પ્રવેશાવ્યા છે, જેથી તે ખ્રિસ્તના સુસમાચારની સરળતાને ભ્રષ્ટ કરી શકે. વર્તમાન સત્યમાં વિશ્વાસ કરવાનો દાવો કરનારાઓમાં મોટી સંખ્યાને ખબર નથી કે જે વિશ્વાસ એક વાર પવિત્રજનોને સોંપવામાં આવ્યો હતો તેનું તત્ત્વ શું છે—તમારા અંદરનો ખ્રિસ્ત, મહિમાની આશા. તેઓ માને છે કે તેઓ પ્રાચીન સીમાચિહ્નોની રક્ષા કરી રહ્યા છે, પરંતુ તેઓ ઉષ્માહીન અને ઉદાસીન છે. પ્રેમ અને વિશ્વાસના વાસ્તવિક ગુણને પોતાના અનુભવમાં ગૂંથવાનો અને તેનો ધારણ કરવાનો અર્થ શું છે, તે તેઓ જાણતા નથી. તેઓ બાઇબલના નજીકથી અભ્યાસ કરનાર વિદ્યાર્થીઓ નથી, પરંતુ આળસુ અને બેદરકાર છે. જ્યારે શાસ્ત્રના અવતરણો અંગે મતોના ભેદ ઊભા થાય છે, ત્યારે જેમણે હેતુપૂર્વક અભ્યાસ કર્યો નથી અને પોતે શું માને છે તેના વિષે નિશ્ચિત નથી, એવા લોકો સત્યથી વિમુખ થઈ જાય છે. આપણે સૌ ઉપર આ વાતનો ભાર મૂકવો જોઈએ કે તેઓ દેવસત્યની કાળજીપૂર્વક તપાસ કરે, જેથી તેઓ જાણી શકે કે સત્ય શું છે અને તેઓ તેને ખરેખર જાણે છે. કેટલાક લોકો ઘણાં જ્ઞાનનો દાવો કરે છે અને પોતાની સ્થિતિથી સંતોષ અનુભવે છે, જ્યારે કાર્ય માટે તેઓમાં વધુ કોઈ ઉત્સાહ નથી, દેવ માટે અને તે આત્માઓ માટે, જેમના માટે ખ્રિસ્ત મરણ પામ્યો, વધુ કોઈ ઉશ્કેરો પ્રેમ નથી, જેટલો કે તેઓએ કદી દેવને જાણ્યો જ ન હોત. તેઓ બાઇબલને [એ માટે] વાંચતા નથી કે તેનો મજ્જા અને પૌષ્ટિક સમૃદ્ધિ પોતાના આત્મામાં સ્વીકારી લે. તેઓ એવું અનુભવતા નથી કે તે દેવનો સ્વર છે, જે તેઓને સંબોધે છે. પરંતુ જો આપણે મુક્તિનો માર્ગ સમજવો હોય, જો આપણે ધાર્મિકતાના સૂર્યના કિરણોને જોવાના હોઈએ, તો આપણે હેતુપૂર્વક શાસ્ત્રોનો અભ્યાસ કરવો જ જોઈએ, કારણ કે બાઇબલની વચનો અને ભવિષ્યવાણીઓ દેવની મુક્તિયોજનાપર મહિમાનાં સ્પષ્ટ કિરણો વરસાવે છે, જે મહાન સત્યાઓને સ્પષ્ટ રીતે સમજવામાં આવતાં નથી.” The 1888 Materials, 403.</w:t>
      </w:r>
    </w:p>
    <w:p>
      <w:pPr>
        <w:pStyle w:val="ArticleBody"/>
        <w:jc w:val="left"/>
      </w:pPr>
      <w:r>
        <w:rPr>
          <w:rFonts w:ascii="Nirmala UI" w:hAnsi="Nirmala UI" w:eastAsia="Nirmala UI" w:cs="Nirmala UI"/>
        </w:rPr>
        <w:t>ખરેખર ખ્રિસ્તી હોવું એટલે ખ્રિસ્ત સમાન હોવું. આ અવતરણ દર્શાવે છે કે આપણે “ખ્રિસ્તી ધર્મ શુંથી બને છે તે પોતે જાણવું જોઈએ.” તે કહે છે કે આપણે “સત્ય શું છે” તે “જાણવું જોઈએ.” આપણે “અમે જે વિશ્વાસ પ્રાપ્ત કર્યો છે તે શું છે” તે “જાણવું જોઈએ.” આપણે “બાઇબલના નિયમો શું છે—અત્યંત ઉચ્ચ સત્તાવાળાએ આપણને આપેલા નિયમો” તે જાણવું જોઈએ. ખ્રિસ્ત સમાન થવા માટે, અત્યંત ઉચ્ચ સત્તાવાળાએ આપણને આપેલા બાઇબલના નિયમો શું છે તે જાણવું આવશ્યક છે. આ નિયમો વગર આપણે ખ્રિસ્ત સમાન થઈ શકતા નથી, કારણ કે અત્યંત ઉચ્ચ સત્તાવાળાએ આપેલા નિયમો તેમના સ્વભાવની પ્રતિલિપિ છે.</w:t>
      </w:r>
    </w:p>
    <w:p>
      <w:pPr>
        <w:pStyle w:val="ArticleBody"/>
        <w:jc w:val="left"/>
      </w:pPr>
      <w:r>
        <w:rPr>
          <w:rFonts w:ascii="Nirmala UI" w:hAnsi="Nirmala UI" w:eastAsia="Nirmala UI" w:cs="Nirmala UI"/>
        </w:rPr>
        <w:t>એલિયાહની બીજી એક વિશેષતા કરારના સંદેશવાહક માટે માર્ગ તૈયાર કરવાની કાર્યસેવા છે. એલિયાહ તે કાર્યનું પ્રતિનિધિત્વ કરે છે જે એવા ઐતિહાસિક સમયમાં પૂર્ણ થાય છે જ્યારે અગાઉની પસંદ કરાયેલી પ્રજા પાસેથી પસાર થવામાં આવે છે અને સાથે સાથે નવી પસંદ કરાયેલી પ્રજાની પસંદગી કરવામાં આવે છે. આ ઇતિહાસ શુદ્ધિકરણની એવી પ્રક્રિયાનું પ્રતિનિધિત્વ કરે છે જે એવી પ્રજાને ઉત્પન્ન કરે છે જેને શુદ્ધ અર્પણરૂપે દર્શાવવામાં આવે છે, અગાઉની અશુદ્ધ પસંદ કરાયેલી પ્રજાના વિરોધમાં.</w:t>
      </w:r>
    </w:p>
    <w:p>
      <w:pPr>
        <w:pStyle w:val="ArticleScripture"/>
        <w:jc w:val="left"/>
      </w:pPr>
      <w:r>
        <w:rPr>
          <w:rFonts w:ascii="Nirmala UI" w:hAnsi="Nirmala UI" w:eastAsia="Nirmala UI" w:cs="Nirmala UI"/>
        </w:rPr>
        <w:t>જોજો, હું મારા દૂતને મોકલીશ, અને તે મારા આગળ માર્ગ તૈયાર કરશે; અને જે પ્રભુને તમે શોધો છો, તે અચાનક પોતાના મંદિરમા આવશે—અર્થાત્ વચનના તે દૂતને, જેમાં તમે આનંદ કરો છો; જોજો, તે આવશે, સૈન્યોના યહોવા કહે છે. પરંતુ તેના આગમનનો દિવસ કોણ સહન કરી શકશે? અને જ્યારે તે પ્રગટ થશે ત્યારે કોણ ઊભો રહી શકશે? કારણ કે તે શુદ્ધિકર્તાની અગ્નિ સમાન છે, અને ધોબીના સાબુ સમાન છે; અને તે ચાંદી શુદ્ધ કરનાર અને પવિત્ર કરનારની જેમ બેસશે; અને તે લેવીના પુત્રોને શુદ્ધ કરશે, અને તેમને સોના અને ચાંદીની જેમ શુદ્ધ કરી કાઢશે, જેથી તેઓ યહોવાને ધાર્મિકતામાં અર્પણ ચઢાવે. ત્યાર પછી યહૂદા અને યેરૂશાલેમનું અર્પણ યહોવાને પ્રિય લાગશે, જેમ પ્રાચીન દિવસોમાં લાગતું હતું, અને જેમ અગાઉના વર્ષોમાં હતું. માલાખી 3:1–4.</w:t>
      </w:r>
    </w:p>
    <w:p>
      <w:pPr>
        <w:pStyle w:val="ArticleBody"/>
        <w:jc w:val="left"/>
      </w:pPr>
      <w:r>
        <w:rPr>
          <w:rFonts w:ascii="Nirmala UI" w:hAnsi="Nirmala UI" w:eastAsia="Nirmala UI" w:cs="Nirmala UI"/>
        </w:rPr>
        <w:t>યોહાન બાપ્તિસ્મા આપનારએ ખ્રિસ્ત અચાનક આવી પોતાના મંદિરને શુદ્ધ કરે તે માટે માર્ગ તૈયાર કર્યો. ખ્રિસ્તની સેવા-કાર્યની શરૂઆત અને અંતે મંદિરનું શુદ્ધિકરણ, માલાખી અધ્યાય ત્રણની પરિપૂર્ણતા હતું. યોહાન તે દૂત હતો જેણે લેવીના પુત્રોને શુદ્ધ કરવા માટે કરારના દૂત માટે માર્ગ તૈયાર કર્યો.</w:t>
      </w:r>
    </w:p>
    <w:p>
      <w:pPr>
        <w:pStyle w:val="ArticleScripture"/>
        <w:jc w:val="left"/>
      </w:pPr>
      <w:r>
        <w:rPr>
          <w:rFonts w:ascii="Nirmala UI" w:hAnsi="Nirmala UI" w:eastAsia="Nirmala UI" w:cs="Nirmala UI"/>
        </w:rPr>
        <w:t>“મંદિરના શુદ્ધીકરણમાં, ઈસુએ પોતાનું મસીહા તરીકેનું મિશન જાહેર કર્યું હતું અને પોતાના કાર્યમાં પ્રવેશ કર્યો હતો. દૈવી ઉપસ્થિતિના નિવાસ માટે સ્થાપિત કરાયેલું તે મંદિર, ઇસ્રાયેલ માટે અને વિશ્વ માટે એક દૃષ્ટાંતરૂપ પાઠ બનવા માટે નિર્મિત કરવામાં આવ્યું હતું. અનાદિ યુગોથી, દેવનો હેતુ એવો હતો કે તેજસ્વી અને પવિત્ર સેરાફથી લઈને મનુષ્ય સુધી દરેક સર્જિત પ્રાણી સર્જનહારના નિવાસ માટેનું એક મંદિર બને. પાપના કારણે, માનવજાત દેવ માટે મંદિર રહેતી બંધ થઈ ગઈ. દુષ્ટતાથી અંધકારમય અને અપવિત્ર બનેલું મનુષ્યનું હૃદય હવે દૈવીના મહિમાને પ્રગટ કરતું રહ્યું નહોતું. પરંતુ દેવપુત્રના અવતાર દ્વારા, સ્વર્ગનો હેતુ પૂર્ણ થાય છે. દેવ માનવજાતમાં નિવાસ કરે છે, અને ઉદ્ધારક કૃપા દ્વારા મનુષ્યનું હૃદય ફરીથી તેમનું મંદિર બને છે. દેવએ યરુશાલેમનું મંદિર એવો ઇરાદો રાખીને રચ્યું હતું કે તે દરેક આત્મા માટે ખુલ્લી રહેલી ઊંચી નિયતિનું સતત સાક્ષી બને. પરંતુ યહૂદીઓએ જે ઇમારતને એટલા ગર્વથી જોતા હતા, તેના મહત્ત્વને સમજ્યું નહોતું. તેમણે પોતાને દૈવી આત્મા માટે પવિત્ર મંદિરો તરીકે સમર્પિત કર્યા નહોતા. અપવિત્ર વેપારના કોલાહલથી ભરાયેલા યરુશાલેમના મંદિરના પ્રાંગણો, ઇન્દ્રિયાસક્ત વાસનાઓ અને અપવિત્ર વિચારોની હાજરીથી કલંકિત બનેલા હૃદયના મંદિરનું અતિ યથાર્થ પ્રતિનિધિત્વ કરતા હતા. વિશ્વના ખરીદદારો અને વેચાણકારોથી મંદિરને શુદ્ધ કરતાં, ઈસુએ હૃદયને પાપના કલંકથી શુદ્ધ કરવાનો પોતાનો મિશન જાહેર કર્યો,—તે પૃથ્વીજન્ય ઇચ્છાઓથી, સ્વાર્થી વાસનાઓથી, દુષ્ટ આદતોથી, જે આત્માને ભ્રષ્ટ કરે છે. ‘જે પ્રભુને તમે શોધો છો, તે અચાનક પોતાના મંદિરમાં આવશે, અર્થાત્ કરારનો દૂત, જેમાં તમે આનંદ કરો છો: જો, તે આવશે, સૈન્યોના યહોવા કહે છે. પરંતુ તેના આગમનનો દિવસ કોણ સહન કરી શકશે? અને જ્યારે તે પ્રગટ થાય ત્યારે કોણ ઉભો રહી શકશે? કેમ કે તે શુદ્ધિકારકની અગ્નિ જેવો છે, અને ધોબીના સાબુ જેવો છે: અને તે ચાંદી શુદ્ધ કરનાર અને પવિત્ર કરનારની માફક બેસશે: અને તે લેવીના પુત્રોને શુદ્ધ કરશે, અને તેમને સોના અને ચાંદીની માફક નિર્મળ કરશે.’ માલાખી 3:1–3.” ધ ડિઝાયર ઑફ એજિઝ, 161.</w:t>
      </w:r>
    </w:p>
    <w:p>
      <w:pPr>
        <w:pStyle w:val="ArticleBody"/>
        <w:jc w:val="left"/>
      </w:pPr>
      <w:r>
        <w:rPr>
          <w:rFonts w:ascii="Nirmala UI" w:hAnsi="Nirmala UI" w:eastAsia="Nirmala UI" w:cs="Nirmala UI"/>
        </w:rPr>
        <w:t>યોહાન બાપ્તિસ્મા આપનાર તે દૂત હતો જેણે ખ્રિસ્ત અચાનક આવીને પોતાના મંદિરને શુદ્ધ કરે તે માટે માર્ગ તૈયાર કર્યો; અને વિલિયમ મિલરે ખ્રિસ્ત 22 ઑક્ટોબર, 1844ના રોજ અચાનક મહાપવિત્ર સ્થાને આવે તે માટે એવી જ તૈયારીનું કાર્ય પૂર્ણ કર્યું.</w:t>
      </w:r>
    </w:p>
    <w:p>
      <w:pPr>
        <w:pStyle w:val="ArticleScripture"/>
        <w:jc w:val="left"/>
      </w:pPr>
      <w:r>
        <w:rPr>
          <w:rFonts w:ascii="Nirmala UI" w:hAnsi="Nirmala UI" w:eastAsia="Nirmala UI" w:cs="Nirmala UI"/>
        </w:rPr>
        <w:t>“દાનિયેલ 8:14માં દર્શાવવામાં આવ્યું છે તેમ, પવિત્રસ્થાનના શુદ્ધીકરણ માટે ખ્રિસ્ત અમારા મહાયાજક તરીકે પરમપવિત્ર સ્થાને આવે છે; અને દાનિયેલ 7:13માં રજૂ કરવામાં આવ્યું છે તેમ, મનુષ્યપુત્રનો પ્રાચીન દિવસોના સમક્ષ આગમન; તેમજ માલાખી દ્વારા પૂર્વકથિત પ્રમાણે, પ્રભુનું પોતાના મંદિરમાં આગમન—આ બધું એ જ એક ઘટનાના વર્ણનો છે; અને આ જ ઘટના મથિ 25માં દસ કન્યાઓના દૃષ્ટાંતમાં ખ્રિસ્તે વર્ણવેલા વરરાજાના લગ્નમાં આગમન દ્વારા પણ પ્રતિનિધિત્વ પામે છે.” The Great Controversy, 426.</w:t>
      </w:r>
    </w:p>
    <w:p>
      <w:pPr>
        <w:pStyle w:val="ArticleBody"/>
        <w:jc w:val="left"/>
      </w:pPr>
      <w:r>
        <w:rPr>
          <w:rFonts w:ascii="Nirmala UI" w:hAnsi="Nirmala UI" w:eastAsia="Nirmala UI" w:cs="Nirmala UI"/>
        </w:rPr>
        <w:t>યોહાન અને મિલરે માલાખી દ્વારા પ્રતિનિધિત્વ પામેલી શુદ્ધિકરણની પ્રક્રિયાનો પ્રતીકાત્મક દર્શન કરાવ્યો, જે હવે આપણા વર્તમાન ઇતિહાસમાં પૂર્ણ થઈ રહી છે.</w:t>
      </w:r>
    </w:p>
    <w:p>
      <w:pPr>
        <w:pStyle w:val="ArticleScripture"/>
        <w:jc w:val="left"/>
      </w:pPr>
      <w:r>
        <w:rPr>
          <w:rFonts w:ascii="Nirmala UI" w:hAnsi="Nirmala UI" w:eastAsia="Nirmala UI" w:cs="Nirmala UI"/>
        </w:rPr>
        <w:t>“પ્રવક્તા કહે છે, ‘પછી મેં બીજો એક દૂત સ્વર્ગમાંથી ઉતરતો જોયો; તેને મહાન અધિકાર હતો; અને તેની મહિમાથી પૃથ્વી પ્રકાશિત થઈ ગઈ. અને તેણે પ્રબળ સ્વરે જોરથી પોકારીને કહ્યું, મહાન બાબેલ પડી ગઈ છે, પડી ગઈ છે, અને દુષ્ટ આત્માઓનું નિવાસસ્થાન બની ગઈ છે’ (Revelation 18:1, 2). આ એ જ સંદેશ છે, જે બીજા દૂત દ્વારા આપવામાં આવ્યો હતો. બાબેલ પડી ગઈ છે, ‘કારણ કે તેણે સર્વ જાતિઓને પોતાની વ્યભિચારના ક્રોધના દ્રાક્ષારસ પીવડાવ્યો છે’ (Revelation 14:8). તે દ્રાક્ષારસ શું છે?—તેના ખોટા સિદ્ધાંતો. તેણે ચોથી આજ્ઞાના શબ્બાથના સ્થાને જગતને ખોટો શબ્બાથ આપ્યો છે, અને એ જ અસત્યને ફરી પુનરાવર્તિત કર્યું છે, જે શૈતાને એદનમાં પ્રથમ હવ્વાને કહ્યું હતું—આત્માની સ્વાભાવિક અમરતા. આવા જ ઘણા સંબંધિત ભ્રમો તેણે દૂર દૂર સુધી ફેલાવ્યા છે, ‘મનુષ્યોની આજ્ઞાઓને સિદ્ધાંતો તરીકે શીખવતાં’ (Matthew 15:9).”</w:t>
      </w:r>
    </w:p>
    <w:p>
      <w:pPr>
        <w:pStyle w:val="ArticleScripture"/>
        <w:jc w:val="left"/>
      </w:pPr>
      <w:r>
        <w:rPr>
          <w:rFonts w:ascii="Nirmala UI" w:hAnsi="Nirmala UI" w:eastAsia="Nirmala UI" w:cs="Nirmala UI"/>
        </w:rPr>
        <w:t>“જ્યારે ઈસુએ પોતાની જાહેર સેવા શરૂ કરી, ત્યારે તેમણે મંદિરને તેની અધાર્મિક અપવિત્રતાથી શુદ્ધ કર્યું. તેમની સેવાના અંતિમ કાર્યોમાંનું એક હતું મંદિરનું બીજું શુદ્ધિકરણ. તેવી જ રીતે, જગતને ચેતવણી આપવા માટેના અંતિમ કાર્યમાં, કલીસિયાઓને બે અલગ-અલગ હાકલો આપવામાં આવે છે. બીજા દેવદૂતનો સંદેશ એવો છે: ‘બાબેલ પડી ગઈ, પડી ગઈ, તે મહાન નગરી, કારણ કે તેણે સર્વ જાતિઓને પોતાની વ્યભિચારના ક્રોધના દ્રાક્ષારસનું પાન કરાવ્યું’ (પ્રકટીકરણ 14:8). અને ત્રીજા દેવદૂતના સંદેશના જોરદાર પોકારમાં સ્વર્ગમાંથી એક વાણી સંભળાય છે, જે કહે છે: ‘હે મારા લોકો, તેનામાંથી બહાર નીકળો, જેથી તમે તેના પાપોમાં ભાગીદાર ન બનો, અને જેથી તેની આફતોમાંની કોઈ તમને ન આવે. કારણ કે તેના પાપો આકાશ સુધી પહોંચી ગયા છે, અને દેવે તેના અધર્મોને યાદ કર્યા છે’ (પ્રકટીકરણ 18:4, 5).” Selected Messages, book 2, 118.</w:t>
      </w:r>
    </w:p>
    <w:p>
      <w:pPr>
        <w:pStyle w:val="ArticleBody"/>
        <w:jc w:val="left"/>
      </w:pPr>
      <w:r>
        <w:rPr>
          <w:rFonts w:ascii="Nirmala UI" w:hAnsi="Nirmala UI" w:eastAsia="Nirmala UI" w:cs="Nirmala UI"/>
        </w:rPr>
        <w:t>ખ્રિસ્તની સેવાકાર્યકાળ દરમ્યાન થયેલી મંદિરની બે શુદ્ધિઓ અને મિલરાઇટ ઇતિહાસની મંદિરની બે શુદ્ધિઓ, બંને માલાખી અધ્યાય ત્રણની પરિપૂર્ણતાઓ હતી અને તે આગળ સૂચવે છે એવી મંદિરની બે શુદ્ધિઓ તરફ, જે 11 સપ્ટેમ્બર, 2001ના રોજ શરૂ થઈ, જ્યારે ન્યૂ યોર્ક શહેરની મહાન ઇમારતો દેવના એક સ્પર્શથી ધરાશાયી કરવામાં આવી, અને પ્રકાશિતવાક્ય અઢારનો શક્તિશાળી દૂત પૃથ્વીને પોતાની મહિમાથી પ્રકાશિત કરવા ઉતર્યો. અન્ય બાબતો ઉપરાંત, આ એડ્વેન્ટિઝમના લાઓદિકેયન ધર્મશાસ્ત્રીઓ દ્વારા પીરસવામાં આવેલી કથાકલ્પનાઓની વાનગીને અસત્ય સાબિત કરે છે, કારણ કે તેઓ દાવો કરે છે કે એલેન વ્હાઇટ એ એલીયાહ પ્રેરિત હતા, જે પ્રભુના મહાન અને ભયંકર દિવસે પહેલાં આવવાનો હતો. મંદિરની જે શુદ્ધિ પ્રકાશિતવાક્ય અઢારનો દૂત ઉતરે ત્યારે થાય છે, તે એલેન વ્હાઇટને સમાધિ અપાયા પછી છ્યાસી વર્ષોએ શરૂ થઈ હતી.</w:t>
      </w:r>
    </w:p>
    <w:p>
      <w:pPr>
        <w:pStyle w:val="ArticleBody"/>
        <w:jc w:val="left"/>
      </w:pPr>
      <w:r>
        <w:rPr>
          <w:rFonts w:ascii="Nirmala UI" w:hAnsi="Nirmala UI" w:eastAsia="Nirmala UI" w:cs="Nirmala UI"/>
        </w:rPr>
        <w:t>યોહાન બપ્તિસ્માદાતા અને તેના શિષ્યો, મિલ્લર અને મિલ્લરાઇટો તથા Future for America એ એવા સંદેશવાહકોનું પ્રતિનિધિત્વ કરે છે, જેઓ કરારના સંદેશવાહકને અચાનક તેના મંદિરમાં આવી તેને તેની અપવિત્ર અપમાનજનક અશુદ્ધિથી શુદ્ધ કરવા માટે માર્ગ તૈયાર કરે છે.</w:t>
      </w:r>
    </w:p>
    <w:p>
      <w:pPr>
        <w:pStyle w:val="ArticleBody"/>
        <w:jc w:val="left"/>
      </w:pPr>
      <w:r>
        <w:rPr>
          <w:rFonts w:ascii="Nirmala UI" w:hAnsi="Nirmala UI" w:eastAsia="Nirmala UI" w:cs="Nirmala UI"/>
        </w:rPr>
        <w:t>એલિયાહ એક પ્રતિક તરીકે મનુષ્યનું પ્રતિનિધિત્વ કરે છે. તે એવો મનુષ્ય દર્શાવે છે જેને જીવનના સામાન્ય વ્યવહારમાંથી બોલાવવામાં આવ્યો હોય, અને જે યાજકીય ધર્મશાસ્ત્રી ન હોય. તેની સેવા યોગ્ય બાઈબલીય પદ્ધતિશાસ્ત્ર રજૂ કરે છે, જે સર્વોચ્ચ અધિકાર દ્વારા આપવામાં આવેલા નિયમો છે. તેની સેવા વર્તમાન લાઉદિકેય યાજકવર્ગની દંતકથાઓ, રૂઢિઓ અને પરંપરાઓ આધારિત પદ્ધતિશાસ્ત્ર સાથે મુકાબલામાં છે. તે એક એવી શુદ્ધિકરણ પ્રક્રિયા માટે માર્ગ તૈયાર કરે છે જે ઉપેક્ષિત થઈ ગયેલા પસંદ કરાયેલા લોકસમૂહના અવશેષમાંથી એક નવા પસંદ કરાયેલા લોકસમૂહને ઊભો કરે છે. આ શુદ્ધિકરણ પ્રક્રિયા અચાનક બની રહેલી ઘટનાના સંદર્ભમાં સ્થાપિત છે.</w:t>
      </w:r>
    </w:p>
    <w:p>
      <w:pPr>
        <w:pStyle w:val="ArticleBody"/>
        <w:jc w:val="left"/>
      </w:pPr>
      <w:r>
        <w:rPr>
          <w:rFonts w:ascii="Nirmala UI" w:hAnsi="Nirmala UI" w:eastAsia="Nirmala UI" w:cs="Nirmala UI"/>
        </w:rPr>
        <w:t>એલિયાહ પણ એક એવી સેવકાઈ અને એક એવા કાર્યનું પ્રતિનિધિત્વ કરે છે, જેને દેવ ખાસ કરીને સ્થાપિત કરે છે અને દેવની એકમાત્ર સેવકાઈ તરીકે ઓળખાવે છે.</w:t>
      </w:r>
    </w:p>
    <w:p>
      <w:pPr>
        <w:pStyle w:val="ArticleBody"/>
        <w:jc w:val="left"/>
      </w:pPr>
      <w:r>
        <w:rPr>
          <w:rFonts w:ascii="Nirmala UI" w:hAnsi="Nirmala UI" w:eastAsia="Nirmala UI" w:cs="Nirmala UI"/>
        </w:rPr>
        <w:t>આગામી લેખમાં અમે મિલરાઈટોના ઇતિહાસમાં આ વાતનું પ્રદર્શન કરીશું.</w:t>
      </w:r>
    </w:p>
    <w:p>
      <w:pPr>
        <w:pStyle w:val="ArticleScripture"/>
        <w:jc w:val="left"/>
      </w:pPr>
      <w:r>
        <w:rPr>
          <w:rFonts w:ascii="Nirmala UI" w:hAnsi="Nirmala UI" w:eastAsia="Nirmala UI" w:cs="Nirmala UI"/>
        </w:rPr>
        <w:t>અને સાંજના બલિદાનની અર્પણના સમયે એવું બન્યું કે પ્રભુવક્તા એલિયાહ નજીક આવ્યો અને બોલ્યો, હે અબ્રાહામ, ઇસહાક અને ઇઝરાયલના યહોવા દેવ, આજે જાણીતું થાઓ કે તું ઇઝરાયલમાં દેવ છે, અને હું તારો દાસ છું, અને મેં આ બધી બાબતો તારા વચન અનુસાર કરી છે. 1 રાજાઓ 18:36.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એલિયાહ – નંબર બે</dc:title>
  <dc:subject>ભવિષ્યવાણી સંબંધિત લક્ષણો</dc:subject>
  <dc:creator>Jeff Pippenger</dc:creator>
  <cp:keywords/>
  <dc:description>Generated by ArticleDigger from elijah\02_elijah.json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