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નંબર પાંચ</w:t>
      </w:r>
    </w:p>
    <w:p>
      <w:pPr>
        <w:pStyle w:val="ArticleSubtitle"/>
        <w:jc w:val="left"/>
      </w:pPr>
      <w:r>
        <w:rPr>
          <w:rFonts w:ascii="Nirmala UI" w:hAnsi="Nirmala UI" w:eastAsia="Nirmala UI" w:cs="Nirmala UI"/>
        </w:rPr>
        <w:t>ભવિષ્યવાણીય મૌન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2023-10-03</w:t>
      </w:r>
    </w:p>
    <w:p>
      <w:pPr>
        <w:pStyle w:val="ArticleBody"/>
        <w:jc w:val="left"/>
      </w:pPr>
      <w:r>
        <w:rPr>
          <w:rFonts w:ascii="Nirmala UI" w:hAnsi="Nirmala UI" w:eastAsia="Nirmala UI" w:cs="Nirmala UI"/>
        </w:rPr>
        <w:t>જ્યારે એલિયાહે અહાબ દ્વારા સમગ્ર ઇઝરાયલને કર્મેલ પર બોલાવ્યા, ત્યારે તે આ બાબતનું પૂર્વચિહ્ન હતું કે દેવ 1798માં સાડા ત્રણ વર્ષના સતામણીકાળ પછી કલીસિયાને અંધકારયુગમાંથી બહાર લાવશે અને તેમને 1844 સુધી, તથા ત્યારબાદ 1863 સુધી દોરી જશે. આ ત્રણ તારીખો યશાયાહે સાતમા અધ્યાયમાં રજૂ કરેલી “સાત સમય”ની રચનાના અંતિમ ત્રણ માર્ગચિહ્નો છે.</w:t>
      </w:r>
    </w:p>
    <w:p>
      <w:pPr>
        <w:pStyle w:val="ArticleBody"/>
        <w:jc w:val="left"/>
      </w:pPr>
      <w:r>
        <w:rPr>
          <w:rFonts w:ascii="Nirmala UI" w:hAnsi="Nirmala UI" w:eastAsia="Nirmala UI" w:cs="Nirmala UI"/>
        </w:rPr>
        <w:t>ઈસ્રાયેલની સંતાનને મિસરની દાસતામાંથી બહાર કાઢીને સિનાઈ પર્વત સુધી મૂસા લઈને ગયા ત્યારે 1798, 1844 અને 1863નો એ જ ઇતિહાસ પણ પૂર્વછાયારૂપે દર્શાવવામાં આવ્યો હતો. પ્રથમ અને દ્વિતીય દૂતનો ઇતિહાસ મિલરાઈટ ચળવળનું પ્રતિનિધિત્વ કરે છે, જે અંતના સમયના 1798માં આરંભી હતી અને 1863માં એ ચળવળ એક ચર્ચ બની ત્યાં સુધી ચાલતી રહી. એલિયાહ અને મૂસા મિલરાઈટ ઇતિહાસના બે મુખ્ય સાક્ષીઓ છે, અને ત્રીજા દૂતના ઇતિહાસ દરમિયાન પ્રકાશનના પુસ્તકમાં પણ તેઓ જ બે મુખ્ય સાક્ષીઓ છે.</w:t>
      </w:r>
    </w:p>
    <w:p>
      <w:pPr>
        <w:pStyle w:val="ArticleBody"/>
        <w:jc w:val="left"/>
      </w:pPr>
      <w:r>
        <w:rPr>
          <w:rFonts w:ascii="Nirmala UI" w:hAnsi="Nirmala UI" w:eastAsia="Nirmala UI" w:cs="Nirmala UI"/>
        </w:rPr>
        <w:t>મિલરાઇટ ચળવળ પ્રકાશિતવાક્ય ચૌદના અનંતકાલીન સુસમાચારની શરૂઆતને ચિહ્નિત કરે છે, અને ફ્યુચર ફૉર અમેરિકા તેના અંતને ચિહ્નિત કરે છે. મિલરાઇટોના આરંભિક આંદોલન અને અંતિમ આંદોલન વચ્ચે, આપણને સાતમા-દિવસની એડવેંટિસ્ટ કલીસિયા જોવા મળે છે. એડવેંટિસ્ટ કલીસિયાના ઇતિહાસકારોના મુજબ, 1856માં મિલરાઇટ ચળવળનો અવશેષ લાઓદિકેયાની સ્થિતિમાં પ્રવેશ્યો, અને આ રીતે ફિલાદેલ્ફીયાના તે સમયગાળાનો અંત આવ્યો, જે 1798થી 1856 સુધીનું પ્રતિનિધિત્વ કરતો હતો.</w:t>
      </w:r>
    </w:p>
    <w:p>
      <w:pPr>
        <w:pStyle w:val="ArticleBody"/>
        <w:jc w:val="left"/>
      </w:pPr>
      <w:r>
        <w:rPr>
          <w:rFonts w:ascii="Nirmala UI" w:hAnsi="Nirmala UI" w:eastAsia="Nirmala UI" w:cs="Nirmala UI"/>
        </w:rPr>
        <w:t>પાછલા લેખમાં અમે દર્શાવ્યું હતું કે પ્રેરણાએ લાલ સમુદ્ર પાર કરવાની નિરાશાને 1844ની મહાન નિરાશા સાથે સુસંગત ઠેરવી હતી. તે સમયે, મન્નાથી પ્રતીકરૂપે દર્શાવવામાં આવેલી શબ્બાથની કસોટી મોસેસના ઇતિહાસમાં આવી પહોંચી. એ જ ભવિષ્યવાણીય બિંદુએ, પરમ પવિત્ર સ્થળમાંથી આવેલ પ્રકાશે, સમુદ્ર પાર કરીને વિશ્વાસ દ્વારા પરમ પવિત્ર સ્થળમાં પ્રવેશ કરનારાઓ માટે, શબ્બાથથી શરૂ થતી કસોટી અને શુદ્ધિકરણની પ્રક્રિયા આરંભી. 1844 પહેલાં આવેલી કસોટીની પ્રક્રિયા મોસેસના ઇતિહાસમાં તેના જન્મથી શરૂ થઈ હતી, અને મિલરાઇટ્સ માટે 1798માં જ્ઞાનની વૃદ્ધિ સાથે, જેને દાનિયેલે નિર્દિષ્ટ કરી હતી, એવી ત્રણ-પગથિયાવાળી કસોટીની પ્રક્રિયા ઉત્પન્ન થઈ, જે ન્યાય સુધી લઈ ગઈ.</w:t>
      </w:r>
    </w:p>
    <w:p>
      <w:pPr>
        <w:pStyle w:val="ArticleScripture"/>
        <w:jc w:val="left"/>
      </w:pPr>
      <w:r>
        <w:rPr>
          <w:rFonts w:ascii="Nirmala UI" w:hAnsi="Nirmala UI" w:eastAsia="Nirmala UI" w:cs="Nirmala UI"/>
        </w:rPr>
        <w:t>ઘણાં શુદ્ધ કરવામાં આવશે, નિર્મળ બનાવવામાં આવશે, અને અજમાવવામાં આવશે; પરંતુ દુષ્ટો દુષ્ટતા જ કરતા રહેશે; અને દુષ્ટોમાંથી કોઈ સમજી શકશે નહીં; પરંતુ જ્ઞાની સમજશે. દાનિયેલ 12:10.</w:t>
      </w:r>
    </w:p>
    <w:p>
      <w:pPr>
        <w:pStyle w:val="ArticleBody"/>
        <w:jc w:val="left"/>
      </w:pPr>
      <w:r>
        <w:rPr>
          <w:rFonts w:ascii="Nirmala UI" w:hAnsi="Nirmala UI" w:eastAsia="Nirmala UI" w:cs="Nirmala UI"/>
        </w:rPr>
        <w:t>૨૨ ઑક્ટોબર, ૧૮૪૪ના રોજ ન્યાયનો પ્રારંભ, મિસરના પ્રથમજાત પર શરૂ થઈને લાલ સમુદ્રના જળમાં સમાપ્ત થયેલા ફરાઉનના ન્યાય દ્વારા પ્રતીકરૂપે દર્શાવવામાં આવ્યો હતો. એકવાર જ્ઞાનીજનો વિશ્વાસ દ્વારા પરમ પવિત્ર સ્થાનમાં પ્રવેશ્યા, અથવા લાલ સમુદ્રમાંથી પાર ઉતર્યા પછી, ૧૭૯૮માં અંતના સમયેથી શરૂ થયેલી પરીક્ષણની પ્રક્રિયા ૧૮૪૪ પછી પણ આગળ ચાલુ રહી. મૂસાના ઇતિહાસમાં, તે દસ પરીક્ષાઓ દ્વારા રજૂ કરવામાં આવી હતી, જેમાં ઇઝરાયલે દરેક પગલે નિષ્ફળતા પામી. તે દસ પરીક્ષાઓમાં છેલ્લી પરીક્ષા ત્યારે આવી, જ્યારે બાર જાસૂસોએ વચનના દેશની તપાસ કરી. મૂસાના ઇતિહાસની પ્રથમ પરીક્ષા મન્નાની પરીક્ષા હતી, જે શબ્બાથનું પ્રતિનિધિત્વ કરે છે, અને મિલ્લરાઇટો માટે શબ્બાથને ૨૨ ઑક્ટોબર, ૧૮૪૪ પછીની પ્રથમ પરીક્ષા તરીકે ઓળખવામાં આવ્યો હતો. બંને સમાંતર ઇતિહાસોમાં પ્રથમ પરીક્ષા શબ્બાથ હોવાને કારણે, મૂસાના ઇતિહાસની અનુસરતી નવ પરીક્ષાઓ દર્શાવે છે કે ૧૮૪૪ પછી પરીક્ષાઓની એક શ્રેણી આવશે, જે અથવા તો વચનના દેશમાં પ્રવેશ તરફ, અથવા મરણના અરણ્ય તરફ દોરી જશે. ૧૮૬૩ મિલ્લરાઇટ ચળવળ માટે અંતિમ પરીક્ષાનું પ્રતિનિધિત્વ કરે છે. અમે આ વિચારણા ત્યારે શરૂ કરીશું જ્યારે બાર જાસૂસો વચનના દેશ વિષેના પોતાના અહેવાલો સાથે પરત ફરશે.</w:t>
      </w:r>
    </w:p>
    <w:p>
      <w:pPr>
        <w:pStyle w:val="ArticleScripture"/>
        <w:jc w:val="left"/>
      </w:pPr>
      <w:r>
        <w:rPr>
          <w:rFonts w:ascii="Nirmala UI" w:hAnsi="Nirmala UI" w:eastAsia="Nirmala UI" w:cs="Nirmala UI"/>
        </w:rPr>
        <w:t>અને તેઓ ચાલીસ દિવસ પછી દેશની તપાસ કરીને પાછા ફર્યા. અને તેઓ મોસેસ, આરોન અને ઇઝરાયલના સંતાનોની આખી સભા પાસે પારાનના અરણ્યમાં, કાદેશ સુધી આવ્યા; અને તેઓને તથા આખી સભાને સમાચાર આપ્યા, અને દેશનું ફળ તેઓને બતાવ્યું. અને તેઓએ તેને કહ્યું: અમે તે દેશમાં ગયા જ્યાં તું અમને મોકલ્યા હતા, અને નિશ્ચયે તે દૂધ અને મધથી વહે છે; અને આ તેનું ફળ છે. તથાપિ જે લોકો એ દેશમાં વસે છે તેઓ બળવાન છે, અને શહેરો કિલ્લેબંધીવાળા અને અત્યંત મોટા છે; અને વધુમાં અમે ત્યાં અનાકના સંતાનોને પણ જોયા. અમાલેકીઓ દક્ષિણ દેશામાં વસે છે; અને હિત્તીઓ, યેબૂસીઓ અને અમોરીઓ પર્વતોમાં વસે છે; અને કનાનીઓ સમુદ્રકાંઠે તથા યર્દનના કિનારે વસે છે. ત્યારે કાલેબે મોસેસની સમક્ષ લોકોને શાંત કર્યા, અને કહ્યું: ચાલો, આપણે તરત જ ચઢી જઈએ અને તેને કબજે કરીએ; કારણ કે આપણે નિશ્ચયે તેને જીતી શકીએ છીએ. પરંતુ જે પુરુષો તેની સાથે ગયા હતા તેમણે કહ્યું: અમે તે લોકો સામે ચઢી જવામાં સમર્થ નથી; કારણ કે તેઓ આપણાથી વધુ બળવાન છે. અને તેમણે જે દેશની તપાસ કરી હતી તેના વિષે ઇઝરાયલના સંતાનો વચ્ચે દુષ્ટ અહેવાલ ફેલાવ્યો, કહેતા: જે દેશને અમે તપાસવા માટે ફરીએ છીએ, તે પોતાના નિવાસીઓને ભસ્મ કરી નાખે એવો દેશ છે; અને તેમાં જે બધાં લોકો અમે જોયા તેઓ અતિ દીર્ઘકાય પુરુષો છે. અને ત્યાં અમે દૈત્યોને જોયા, અનાકના સંતાનોને, જે દૈત્યોમાંથી ઉત્પન્ન થયેલા છે; અને અમારી પોતાની નજરે અમે ટીડાં જેવા હતા, અને તેમની નજરે પણ અમે એવા જ હતા. ગણના 13:25–33.</w:t>
      </w:r>
    </w:p>
    <w:p>
      <w:pPr>
        <w:pStyle w:val="ArticleBody"/>
        <w:jc w:val="left"/>
      </w:pPr>
      <w:r>
        <w:rPr>
          <w:rFonts w:ascii="Nirmala UI" w:hAnsi="Nirmala UI" w:eastAsia="Nirmala UI" w:cs="Nirmala UI"/>
        </w:rPr>
        <w:t>ગણનાપુસ્તકનો આ વિભાગ ધ્યાનમાં લેવા જેવી કેટલીક અત્યંત મહત્વપૂર્ણ સત્યતાઓ ધરાવે છે, જે ત્યાં પ્રતિનિધિત્વ પામેલા ઇતિહાસને મિલરાઇટ ચળવળના પ્રતીકરૂપ તરીકે વિચારવામાં ન લેવાય ત્યારે સહેલાઈથી નજરચૂકી થઈ શકે છે. એક મુદ્દો એવો છે કે “દુષ્ટ અહેવાલ” ધરાવતા બળવાખોરો પોતાની દસમી અને અંતિમ કસોટીમાં નિષ્ફળ રહ્યા હતા, અને એ અંતિમ કસોટીમાં બે વર્ગના લોકો પ્રગટ થયા. પૂર્વની નવ કસોટીઓના ઇતિહાસ દરમિયાન વિકસતા રહેલા આ બે વર્ગોએ કયો “અહેવાલ” સ્વીકારવો તે આધારે પોતપોતાનો સ્વભાવ પ્રગટ કર્યો. 1863માં, મિલરાઇટ એડવેન્ટિઝમે લેવ્યવ્યવસ્થા છવ્વીસમાં આવેલી ગુલામીની ભવિષ્યવાણી દ્વારા પ્રતિનિધિત્વ પામેલા મૂસાના અહેવાલને નકારી કાઢ્યો. યહોશુઆ અને કાલેબ દ્વારા રજૂ કરાયેલ અહેવાલ તો માત્ર ગુલામીમાંથી તેમના ઉદ્ધારના સમગ્ર ઇતિહાસ દરમિયાન ઈશ્વરના “અહેવાલ”નું પુનરાવર્તન જ હતો. મૂસાના જન્મથી આગળ, ઈશ્વરે વચન આપ્યું હતું કે તે તેમને ગુલામીમાંથી બહાર કાઢશે અને અનેક શતાબ્દીઓ પહેલાં અબ્રાહામને જે દેશનું વચન આપવામાં આવ્યું હતું તેમાં લઈ જશે. યહોશુઆ અને કાલેબ તેઓનું પ્રતિનિધિત્વ કરે છે જેઓએ પાયાગત અહેવાલ પર અડગ રહ્યા; બાકીના દસ જાસૂસોએ નકારી કાઢ્યું કે ઈશ્વરે વાસ્તવમાં એવો અહેવાલ આપ્યો જ હતો.</w:t>
      </w:r>
    </w:p>
    <w:p>
      <w:pPr>
        <w:pStyle w:val="ArticleScripture"/>
        <w:jc w:val="left"/>
      </w:pPr>
      <w:r>
        <w:rPr>
          <w:rFonts w:ascii="Nirmala UI" w:hAnsi="Nirmala UI" w:eastAsia="Nirmala UI" w:cs="Nirmala UI"/>
        </w:rPr>
        <w:t>અને સમગ્ર સભાએ પોતાનો અવાજ ઊંચો કર્યો અને રડી ઊઠી; અને તે રાતે લોકો વિલાપ કરતાં રહ્યા. અને ઇઝરાયલના બધાં સંતાનો મૂસા અને હારૂન વિરુદ્ધ બડબડ્યાં; અને સમગ્ર સભાએ તેમને કહ્યું, કાશ કે અમે મિસરના દેશમાં મરી ગયાં હોત! અથવા કાશ કે અમે આ અરણ્યમાં મરી ગયાં હોત! અને યહોવાહ અમને આ દેશમાં શા માટે લાવ્યો છે? શું એટલા માટે કે અમે તલવારથી ઢળી જઈએ, અને અમારી પત્નીઓ અને અમારા બાળકો શિકાર બની જાય? શું મિસરમાં પાછા ફરવું અમારી માટે વધુ સારું ન હોત? અને તેમણે એકબીજાને કહ્યું, આવો, આપણે એક નેતાને નિમીએ અને મિસરમાં પાછા ફરીએ. ગણના 14:1–4.</w:t>
      </w:r>
    </w:p>
    <w:p>
      <w:pPr>
        <w:pStyle w:val="ArticleBody"/>
        <w:jc w:val="left"/>
      </w:pPr>
      <w:r>
        <w:rPr>
          <w:rFonts w:ascii="Nirmala UI" w:hAnsi="Nirmala UI" w:eastAsia="Nirmala UI" w:cs="Nirmala UI"/>
        </w:rPr>
        <w:t>જ્યારે 1863માં જેમ્સ વ્હાઇટે *Review and Herald* માં એક લેખ લખીને મિલરના “સાત સમય” વિષેના સમજણને નકારી, અને એ જ વર્ષે યુરાયા સ્મિથે એવી કપટપૂર્ણ ચાર્ટ પ્રકાશિત કરી જેમાં લેવિયવ્યવસ્થા ના “સાત સમય” વિષે કોઈ ઉલ્લેખ જ ન હતો, ત્યારે વ્હાઇટ અને સ્મિથ બન્નેએ વિલિયમ મિલરના કાર્યને બાજુએ મૂકી દીધું અને ધર્મભ્રષ્ટ પ્રોટેસ્ટન્ટવાદની બાઈબલસંગત પદ્ધતિનો ઉપયોગ કર્યો. જેમને તેઓ થોડાક સમય પહેલાં જ “બેબિલોનની પુત્રીઓ” તરીકે ઓળખાવી ચૂક્યા હતા, એવા ધર્મભ્રષ્ટોની જ પદ્ધતિનો ઉપયોગ ગેબ્રીયેલ દેવદૂત દ્વારા નિર્દેશિત મિલરના સંદેશને નકારવા માટે દલીલરૂપે કરવામાં આવ્યો. પ્રાચીન ઇઝરાયલની દસમીએ પરીક્ષામાં તેમણે સ્પષ્ટપણે કહ્યું, “ચાલો, આપણે એક કપ્તાન બનાવીએ, અને પાછા મિસરમાં ફરીએ.” દસમી અને અંતિમ પરીક્ષામાં થયેલું નિષ્ફળતા એ “અહેવાલ”ના ઇનકાર પર આધારિત છે—એવા અહેવાલના, જે આરંભથી જ આપેલા અહેવાલ સાથે સુસંગત હતો—અને મિસરની ગુલામીમાં પાછા ફરવાની ઇચ્છા પર આધારિત છે. જ્યારે યિરમિયાએ 1843ની નિષ્ફળ આગાહીને કારણે નિરાશ થયેલાઓનું પ્રતીકાત્મક પ્રતિનિધિત્વ કર્યું, ત્યારે દેવે તેને વિશેષરૂપે દેવ તરફ અને સંદેશા માટેના પોતાના પૂર્વ ઉત્સાહ તરફ પાછા ફરવા બોલાવ્યો, પરંતુ સાથે સાથે તેને આ આજ્ઞા પણ આપી કે જેમને બેબિલોનની પુત્રીઓ તરીકે ઓળખાવવામાં આવી હતી, તેમની પાસે કદી પાછા ન ફરવું.</w:t>
      </w:r>
    </w:p>
    <w:p>
      <w:pPr>
        <w:pStyle w:val="ArticleScripture"/>
        <w:jc w:val="left"/>
      </w:pPr>
      <w:r>
        <w:rPr>
          <w:rFonts w:ascii="Nirmala UI" w:hAnsi="Nirmala UI" w:eastAsia="Nirmala UI" w:cs="Nirmala UI"/>
        </w:rPr>
        <w:t>આથી યહોવા એમ કહે છે, જો તું પાછો ફરે, તો હું તને ફરીથી સ્થાપિત કરીશ, અને તું મારા સમક્ષ ઊભો રહેશે; અને જો તું તુચ્છમાંથી મૂલ્યવાનને અલગ પાડશે, તો તું મારા મુખ સમાન થશે: તેઓ તારી પાસે પાછા ફરે; પરંતુ તું તેમની પાસે પાછો ન ફરતો. યર્મિયા 15:19.</w:t>
      </w:r>
    </w:p>
    <w:p>
      <w:pPr>
        <w:pStyle w:val="ArticleBody"/>
        <w:jc w:val="left"/>
      </w:pPr>
      <w:r>
        <w:rPr>
          <w:rFonts w:ascii="Nirmala UI" w:hAnsi="Nirmala UI" w:eastAsia="Nirmala UI" w:cs="Nirmala UI"/>
        </w:rPr>
        <w:t>1863માં, જેમ્સ વ્હાઇટ અને ઉરિયાહ સ્મિથે તેમને પાછા ત્યાં લઈ જવા માટે એક નવા કપ્તાનની નિમણૂક કરી, જ્યાં તેમને ન જવા આજ્ઞા આપવામાં આવી હતી. યહોશુઆ અને કાલેબ તેઓનું પ્રતિનિધિત્વ કરે છે જેઓ આગળ વધવાની ઇચ્છા ધરાવતા હતા; વ્હાઇટ અને સ્મિથ તેઓનું પ્રતિનિધિત્વ કરે છે જેઓ પાછા જવાની ઇચ્છા ધરાવતા હતા.</w:t>
      </w:r>
    </w:p>
    <w:p>
      <w:pPr>
        <w:pStyle w:val="ArticleBody"/>
        <w:jc w:val="left"/>
      </w:pPr>
      <w:r>
        <w:rPr>
          <w:rFonts w:ascii="Nirmala UI" w:hAnsi="Nirmala UI" w:eastAsia="Nirmala UI" w:cs="Nirmala UI"/>
        </w:rPr>
        <w:t>ગણતરીના પુસ્તકમાંથી આ વિભાગમાં નોંધવામાં આવવો જોઈએ એવો બીજો એક મુદ્દો એ છે કે અંતિમ બળવો—જેના કારણે આવતા ચાલીસ વર્ષ દરમિયાન બધા બળવાખોરોને રણમાં મરવા માટે દોષિત ઠરાવવામાં આવે છે—બાઇબલની ભવિષ્યવાણીમાં “એક દિવસ માટે એક વર્ષ”ના સિદ્ધાંતને સ્થાપિત કરતા બે મુખ્ય સંદર્ભોમાંનો એક છે; અને આ કદાચ તે સર્વાધિક આવશ્યક ભવિષ્યવાણીય નિયમ હતો, જેનો ઉપયોગ મિલરે અનંત સુસમાચાર અને પ્રથમ દૂતનો સંદેશ ખુલ્લો કરવા માટે કર્યો હતો. આ નિયમ માટેનું બીજું બાઇબલીય સાક્ષ્ય યહેજ્કેલના પુસ્તતમાં મળે છે.</w:t>
      </w:r>
    </w:p>
    <w:p>
      <w:pPr>
        <w:pStyle w:val="ArticleScripture"/>
        <w:jc w:val="left"/>
      </w:pPr>
      <w:r>
        <w:rPr>
          <w:rFonts w:ascii="Nirmala UI" w:hAnsi="Nirmala UI" w:eastAsia="Nirmala UI" w:cs="Nirmala UI"/>
        </w:rPr>
        <w:t>અને જ્યારે તું તે પૂર્ણ કરી લેશે, ત્યારે ફરી તારી જમણી બાજુએ સૂઈ જા; અને તું યહૂદાના ઘરાનાના અપરાધને ચાલીસ દિવસ સુધી વહન કરશ: મેં તારા માટે દરેક દિવસને એક વર્ષ ઠેરવ્યો છે. એઝેકીએલ 4:6.</w:t>
      </w:r>
    </w:p>
    <w:p>
      <w:pPr>
        <w:pStyle w:val="ArticleBody"/>
        <w:jc w:val="left"/>
      </w:pPr>
      <w:r>
        <w:rPr>
          <w:rFonts w:ascii="Nirmala UI" w:hAnsi="Nirmala UI" w:eastAsia="Nirmala UI" w:cs="Nirmala UI"/>
        </w:rPr>
        <w:t>દિવસને એક વર્ષના સિદ્ધાંત તરીકે સ્થાપિત કરનાર આ બે વચનો વિશે જે બાબત ઘણીવાર ધ્યાનમાં આવતી નથી, તે એ છે કે બંને વચનોનો ઐતિહાસિક પરિપ્રેક્ષ્ય શું છે.</w:t>
      </w:r>
    </w:p>
    <w:p>
      <w:pPr>
        <w:pStyle w:val="ArticleScripture"/>
        <w:jc w:val="left"/>
      </w:pPr>
      <w:r>
        <w:rPr>
          <w:rFonts w:ascii="Nirmala UI" w:hAnsi="Nirmala UI" w:eastAsia="Nirmala UI" w:cs="Nirmala UI"/>
        </w:rPr>
        <w:t>જેટલા દિવસો તમે તે દેશની ટહેલણી કરી હતી, એટલે ચાલીસ દિવસ, દરેક દિવસના બદલે એક વર્ષ પ્રમાણે, તમે તમારી અપરાધિતાઓ વહન કરશો, એટલે ચાલીસ વર્ષ; અને તમે મારા વચનભંગને જાણશો. ગણના 14:34.</w:t>
      </w:r>
    </w:p>
    <w:p>
      <w:pPr>
        <w:pStyle w:val="ArticleBody"/>
        <w:jc w:val="left"/>
      </w:pPr>
      <w:r>
        <w:rPr>
          <w:rFonts w:ascii="Nirmala UI" w:hAnsi="Nirmala UI" w:eastAsia="Nirmala UI" w:cs="Nirmala UI"/>
        </w:rPr>
        <w:t>ગણતરીના પુસ્તકમાં આવેલો આ શ્લોક પ્રાચીન ઇઝરાયેલના આરંભકાળમાં બન્યો હતો અને તે ઈશ્વરની વાચાપ્રજાની બગાવતનું પ્રતિનિધિત્વ કરતો હતો, અને એઝીકિયલમાં આવેલો શ્લોક પ્રાચીન ઇઝરાયેલના અંતકાળમાં બન્યો હતો અને તે ઈશ્વરની વાચાપ્રજાની બગાવતનું પ્રતિનિધિત્વ કરતો હતો. આરંભમાં થયેલી સજા અરણ્યમાં મૃત્યુ હતી અને અંતે થયેલી સજા તેમના શત્રુઓની ભૂમિમાં દાસ્ય હતી. “એક દિવસ માટે એક વર્ષ”નો સિદ્ધાંત વાચાપ્રજાની બગાવત પર ભાર મૂકે છે. બે સજાઓ—એક આરંભમાં અને એક અંતે—પરંતુ બંને ભિન્ન. પ્રથમ અરણ્યમાં પ્રવાસ કરતાં કરતાં ધીરે ધીરે ક્ષયથી થતું મૃત્યુ હતું, જ્યારે અંતિમ સજા શાબ્દિક બાબેલમાં બંધિવાસ અને દાસ્ય હતી.</w:t>
      </w:r>
    </w:p>
    <w:p>
      <w:pPr>
        <w:pStyle w:val="ArticleScripture"/>
        <w:jc w:val="left"/>
      </w:pPr>
      <w:r>
        <w:rPr>
          <w:rFonts w:ascii="Nirmala UI" w:hAnsi="Nirmala UI" w:eastAsia="Nirmala UI" w:cs="Nirmala UI"/>
        </w:rPr>
        <w:t>ત્યારે મૂસા અને અહરોન ઇઝરાયલના સંતાનોની સમગ્ર સભાની આગળ મુખે પડી ગયા. અને નૂનનો પુત્ર યહોશુઆ અને યફુન્નેહનો પુત્ર કાલેબ, જે દેશની ટહેલ કરવા ગયેલાઓમાંથી હતા, તેઓએ પોતાના વસ્ત્રો ફાડી નાખ્યાં; અને તેમણે ઇઝરાયલના સંતાનોની સમગ્ર મંડળી સાથે કહીને કહ્યું, “જે દેશની ટહેલ કરવા માટે અમે उसमेंથી પસાર થયાં, તે અતિ ઉત્તમ દેશ છે. જો યહોવા અમારાથી પ્રસન્ન હોય, તો તે અમને આ દેશમાં લઈ જશે અને તે અમને આપશે; એવો દેશ, જેમાં દૂધ અને મધ વહે છે. માત્ર યહોવા વિરુદ્ધ બળવો ન કરશો, અને આ દેશના લોકોને ડરશો પણ નહીં; કારણ કે તેઓ તો અમારે માટે ભોજન સમાન છે: તેમનું રક્ષણ તેઓ પરથી હટી ગયું છે, અને યહોવા અમારી સાથે છે; તેમનો ડર ન રાખો.” પરંતુ આખી સભાએ તેમને પથ્થર મારી નાખવાની વાત કરી. ત્યારે યહોવાનો મહિમા મુલાકાતના તંબુમાં ઇઝરાયલના સર્વ સંતાનોની સામે પ્રગટ થયો. અને યહોવાએ મૂસાને કહ્યું, “આ લોકો કેટલો સમય સુધી મને ઉશ્કેરતા રહેશે? અને મેં તેમની વચ્ચે જે બધા ચિહ્નો દર્શાવ્યાં છે, તેમ છતાં તેઓ કેટલો સમય સુધી મારો વિશ્વાસ નહીં કરે? હું તેમને મરકીથી ઘા કરીશ અને તેમને વારસામાંથી વંચિત કરીશ; અને તારી પાસેથી હું તેઓ કરતાં મોટી અને શક્તિશાળી જાતિ ઊભી કરીશ.” અને મૂસાએ યહોવાને કહ્યું, “ત્યારે મિસરીઓ એ સાંભળશે, (કારણ કે તું તારી શક્તિથી આ લોકોને તેમની વચ્ચેમાંથી બહાર લાવ્યો છે;) અને તેઓ આ દેશના રહેવાસીઓને એ વાત કહી દેશે; કારણ કે તેમણે સાંભળ્યું છે કે હે યહોવા, તું આ લોકોની વચ્ચે છે, કે હે યહોવા, તું સામસામે દેખાય છે, અને તારો વાદળ તેમના ઉપર સ્થિર રહે છે, અને તું દિવસ દરમિયાન વાદળના થાંભલા દ્વારા અને રાત્રે અગ્નિના થાંભલા દ્વારા તેમની આગળ આગળ ચાલે છે. હવે જો તું આ બધા લોકોને એક જ મનુષ્યની માફક મારી નાખે, તો જે જાતિઓએ તારી ખ્યાતિ સાંભળી છે તેઓ કહી ઊઠશે, ‘યહોવા આ લોકોને તે દેશમાં લઈ જવામાં સમર્થ ન હતો, જેનું તેણે તેમને શપથપૂર્વક વચન આપ્યું હતું; તેથી તેણે તેમને રણમાં મારી નાખ્યા.’ અને હવે, હું તને વિનંતી કરું છું, મારા પ્રભુની શક્તિ મહાન થવા દે, જેમ તું કહી ચૂક્યો છે, ‘યહોવા ક્રોધમાં ધીમો અને મહા કરુણાવાન છે, અપરાધ અને અતિક્રમ ક્ષમા કરનાર છે, છતાં દોષીને કદી નિર્દોષ ગણતો નથી, પિતૃઓના અપરાધનો દંડ સંતાનો પર ત્રીજી અને ચોથી પેઢી સુધી લાદે છે.’ હું તને વિનંતી કરું છું, તારી કરુણાની મહાનતા અનુસાર આ લોકોનો અપરાધ ક્ષમા કર, જેમ તું મિસરથી લઈને અત્યારે સુધી આ લોકોને ક્ષમા કરતો આવ્યો છે.” ગણના 14:5–19.</w:t>
      </w:r>
    </w:p>
    <w:p>
      <w:pPr>
        <w:pStyle w:val="ArticleBody"/>
        <w:jc w:val="left"/>
      </w:pPr>
      <w:r>
        <w:rPr>
          <w:rFonts w:ascii="Nirmala UI" w:hAnsi="Nirmala UI" w:eastAsia="Nirmala UI" w:cs="Nirmala UI"/>
        </w:rPr>
        <w:t>આ વચનોમાં રજૂ થયેલો ઇતિહાસ એક બાઇબલિક પ્રતીક બન્યો, જેને “ઉશ્કેરણીનો દિવસ” કહેવામાં આવે છે. “ઉશ્કેરણીનો દિવસ” નો ઉલ્લેખ ભજનસંગ્રહ પંચાણું, યિરમિયા બત્રીસ અને હિબ્રુઓ ત્રણમાં થાય છે, પરંતુ હાલમાં અમે તે પ્રતીક પર ચર્ચા કરીશું નહીં. અગાઉના અવતરણમાં એક મહત્વપૂર્ણ સિદ્ધાંત ઓળખવામાં આવ્યો છે, જેને ઓળખવો આવશ્યક છે. આ સિદ્ધાંત આ અવતરણમાં ભવિષ્યવક્તા શમૂએલ, લ્યૂસિફર, એલેન વ્હાઇટ અને, નિશ્ચિતપણે, મૂસા દ્વારા પણ દર્શાવવામાં આવ્યો છે.</w:t>
      </w:r>
    </w:p>
    <w:p>
      <w:pPr>
        <w:pStyle w:val="ArticleScripture"/>
        <w:jc w:val="left"/>
      </w:pPr>
      <w:r>
        <w:rPr>
          <w:rFonts w:ascii="Nirmala UI" w:hAnsi="Nirmala UI" w:eastAsia="Nirmala UI" w:cs="Nirmala UI"/>
        </w:rPr>
        <w:t>અને તેમણે તેને કહ્યું, જો, તું વૃદ્ધ થયો છે, અને તારાં પુત્રો તારા માર્ગોમાં ચાલતા નથી; હવે અમારે માટે એવો રાજા નીમ, જે અમારો ન્યાય કરે, જેમ સર્વ જાતિઓમાં હોય છે. પરંતુ જ્યારે તેમણે કહ્યું, અમને એવો રાજા આપ કે જે અમારો ન્યાય કરે, ત્યારે આ વાત શમૂએલને ન ગમી. અને શમૂએલે યહોવાને પ્રાર્થના કરી. અને યહોવાએ શમૂએલને કહ્યું, લોકો તને જે કંઈ કહે છે તેમાં તેમની વાત સાંભળ; કારણ કે તેમણે તને નહીં, પરંતુ મને નકાર્યો છે, જેથી હું તેમના પર રાજ્ય ન કરું. મેં તેમને મિસર દેશમાંથી બહાર લાવ્યા તે દિવસથી આજ દિવસ સુધી તેમણે જે બધાં કર્મો કર્યા છે, જેમાં તેમણે મને ત્યજી દીધો છે અને અન્ય દેવોની સેવા કરી છે, એ જ રીતે તેઓ તારી સાથે પણ કરે છે. હવે તેથી તેમની વાત સાંભળ; છતાં તું તેમને ગંભીરતાથી ચેતવણી આપ અને તેમના પર રાજ્ય કરનાર રાજાની રીત તેમને બતાવ. અને શમૂએલે તે લોકોએ, જેઓ તેની પાસે રાજા માગતા હતા, યહોવાના સર્વ વચનો કહી સંભળાવ્યા. અને તેણે કહ્યું, તમારાં પર રાજ્ય કરનાર રાજાની આ રીત હશે: તે તમારાં પુત્રોને લઈ જશે અને તેમને પોતાના માટે, પોતાના રથો માટે, અને ઘોડેસવારો થવા માટે રાખશે; અને કેટલાક તેના રથો આગળ દોડશે. અને તે પોતાના માટે હજારોના અધિકારીઓ અને પચાસના અધિકારીઓ નીમશે; અને તેમને પોતાનું ખેડાણ કરાવવા, પોતાની પાકણી કરાવવા, અને પોતાના યુદ્ધના શસ્ત્રો તથા પોતાના રથોના સાધનો બનાવડાવવા મૂકશે. અને તે તમારી દીકરીઓને સુગંધિત દ્રવ્યો બનાવનારીઓ, રસોઈણો અને રોટલી બનાવનારીઓ તરીકે લઈ જશે. અને તે તમારાં ખેતરો, તમારાં દ્રાક્ષાવાડાઓ અને તમારાં જૈતૂનવાડાઓમાંથી શ્રેષ્ઠ ભાગ લઈ પોતાના સેવકોને આપશે. અને તે તમારાં બીજમાંથી અને તમારાં દ્રાક્ષાવાડાઓમાંથી દસમો ભાગ લઈ પોતાના અધિકારીઓને અને પોતાના સેવકોને આપશે. અને તે તમારાં દાસોને, તમારી દાસીઓને, તમારાં શ્રેષ્ઠ યુવાનોને અને તમારાં ગધેડાઓને લઈ પોતાના કામે લગાડશે. તે તમારી ભેંસ-બકરાંમાંથી દસમો ભાગ લેશે; અને તમે તેના દાસ થશો. અને તે દિવસે તમે તમારા તે રાજાના કારણે, જેને તમે તમારા માટે પસંદ કર્યો હશે, પોકાર ઉઠશો; પરંતુ યહોવા તે દિવસે તમારી સાંભળશે નહીં. તેમ છતાં લોકોએ શમૂએલની વાણી માનવાને ઇનકાર કર્યો; અને તેઓએ કહ્યું, નહીં; પણ અમારે પર રાજા રહેશે; જેથી અમે પણ સર્વ જાતિઓ જેવા થઈએ; અને અમારો રાજા અમારો ન્યાય કરે, અને અમારી આગળ નીકળે, અને અમારા યુદ્ધો લડે. અને શમૂએલે લોકોની સર્વ વાતો સાંભળી, અને તે યહોવાના કાને ફરી કહી. અને યહોવાએ શમૂએલને કહ્યું, તેમની વાત સાંભળ, અને તેમને એક રાજા નીમ. અને શમૂએલે ઇઝરાયેલના પુરુષોને કહ્યું, તમામાંનો દરેક મનુષ્ય પોતાના શહેરમાં જઈ રહે. 1 શમૂએલ 8:5–22.</w:t>
      </w:r>
    </w:p>
    <w:p>
      <w:pPr>
        <w:pStyle w:val="ArticleBody"/>
        <w:jc w:val="left"/>
      </w:pPr>
      <w:r>
        <w:rPr>
          <w:rFonts w:ascii="Nirmala UI" w:hAnsi="Nirmala UI" w:eastAsia="Nirmala UI" w:cs="Nirmala UI"/>
        </w:rPr>
        <w:t>આ ઉપખંડમાં પ્રાચીન ઇઝરાયલે દેવને પોતાના રાજા તરીકે અસ્વીકાર કર્યો, અને આ ઇતિહાસ આગળ વધીને તે સમય તરફ સંકેત કરે છે જ્યારે તેમણે જાહેર કર્યું કે કૈસર સિવાય તેમનો કોઈ રાજા નથી. તેમણે દેવના ઈશ્વરશાસનને અસ્વીકાર્યું, અને આગ્રહ કર્યો કે તેમને તેમના પોતાના લોકોમાંથી એક રાજા અપાય, માત્ર અંતે આ જાહેર કરવા માટે કે તેમનો રાજા એક રોમન રાજા હતો. અંતિમ દિવસોમાં રોમન રાજા રોમનો પોપ છે.</w:t>
      </w:r>
    </w:p>
    <w:p>
      <w:pPr>
        <w:pStyle w:val="ArticleScripture"/>
        <w:jc w:val="left"/>
      </w:pPr>
      <w:r>
        <w:rPr>
          <w:rFonts w:ascii="Nirmala UI" w:hAnsi="Nirmala UI" w:eastAsia="Nirmala UI" w:cs="Nirmala UI"/>
        </w:rPr>
        <w:t>પરંતુ તેઓ બૂમો પાડી ઊઠ્યા, “તેને દૂર કરો, તેને દૂર કરો, તેને ક્રૂસ પર ચઢાવો.” પીલાતે તેમને કહ્યું, “શું હું તમારા રાજાને ક્રૂસ પર ચઢાવું?” મુખ્ય યાજકોએ ઉત્તર આપ્યો, “કૈસર સિવાય અમારો કોઈ રાજા નથી.” યોહાન 19:15.</w:t>
      </w:r>
    </w:p>
    <w:p>
      <w:pPr>
        <w:pStyle w:val="ArticleBody"/>
        <w:jc w:val="left"/>
      </w:pPr>
      <w:r>
        <w:rPr>
          <w:rFonts w:ascii="Nirmala UI" w:hAnsi="Nirmala UI" w:eastAsia="Nirmala UI" w:cs="Nirmala UI"/>
        </w:rPr>
        <w:t>ધર્મરાજ્યનો અસ્વીકાર શમૂએલ માટે એટલો અપમાનજનક અને અંગત હતો કે તેણે તેને પોતાના ભવિષ્યવાણીય પદના અસ્વીકાર તરીકે સમજ્યો. પરંતુ દેવે ખાતરી કરી કે શમૂએલ સમજે કે તેમનો અસ્વીકાર પ્રભુનો હતો, ભવિષ્યવક્તાનો નહોતો. આ બે અવતરણો, જે મૂસા અને શમૂએલનો પ્રાચીન ઇઝરાયેલના વિદ્રોહ સાથેનો ભવિષ્યવાણીય સંબંધ રજૂ કરે છે, તે દર્શાવે છે કે અનુસરે આવેલા તે વિદ્રોહ માટેનો દંડ પ્રાચીન ઇઝરાયેલ માટે અંત નહોતો. હજી પણ યહોશુઆ અને કાલેબ દ્વારા પ્રતિનિધિત્વ પામેલો એવો એક સમૂહ હતો, જે વચનના દેશમાં પ્રવેશ કરશે; અને શમૂએલની વાર્તામાં પ્રાચીન ઇઝરાયેલનો અંત ઇઝરાયેલના રાજાઓના સમાપન સમયે આવ્યો હતો, શરૂઆતમાં નહીં.</w:t>
      </w:r>
    </w:p>
    <w:p>
      <w:pPr>
        <w:pStyle w:val="ArticleBody"/>
        <w:jc w:val="left"/>
      </w:pPr>
      <w:r>
        <w:rPr>
          <w:rFonts w:ascii="Nirmala UI" w:hAnsi="Nirmala UI" w:eastAsia="Nirmala UI" w:cs="Nirmala UI"/>
        </w:rPr>
        <w:t>મૂસાએ પ્રાચીન ઇઝરાયેલ સાથે કાર્ય કરવાનું ચાલુ રાખે તે માટે દેવ સાથે તર્ક કર્યો, કારણ કે મૂસાએ એવું માન્યું કે તે જ સ્થળે તેઓને અંત પર લાવી દેવાંથી તેમના લોકના ઉદ્ધારના પવિત્ર ઇતિહાસનું તથા અબ્રાહામને દેવએ આપેલી પ્રતિજ્ઞા મુજબ તેમને તે દેશમાં લઈ જવાની તેમની વચનની ખોટી રજૂઆત થશે. અહીં મુદ્દો એ છે કે જ્યારે દેવ બળવોને સત્યના સાક્ષી તરીકે ઉપયોગમાં લેવા ઇચ્છે છે, ત્યારે તે બળવોને થવા પણ દે છે અને ચાલુ રહેવા પણ દે છે.</w:t>
      </w:r>
    </w:p>
    <w:p>
      <w:pPr>
        <w:pStyle w:val="ArticleBody"/>
        <w:jc w:val="left"/>
      </w:pPr>
      <w:r>
        <w:rPr>
          <w:rFonts w:ascii="Nirmala UI" w:hAnsi="Nirmala UI" w:eastAsia="Nirmala UI" w:cs="Nirmala UI"/>
        </w:rPr>
        <w:t>શમૂએલે પ્રગટ કરેલું ધર્મસંગત રોષનું વલણ એલેન વ્હાઇટે પણ પ્રગટ કર્યું હતું.</w:t>
      </w:r>
    </w:p>
    <w:p>
      <w:pPr>
        <w:pStyle w:val="ArticleScripture"/>
        <w:jc w:val="left"/>
      </w:pPr>
      <w:r>
        <w:rPr>
          <w:rFonts w:ascii="Nirmala UI" w:hAnsi="Nirmala UI" w:eastAsia="Nirmala UI" w:cs="Nirmala UI"/>
        </w:rPr>
        <w:t>“અમારા લોકોમાં મિનિયાપોલિસમાં જે પ્રગટ થયું હતું તેવી દૃઢ આત્મસંતુષ્ટતા અને પ્રકાશને સ્વીકારવા તથા માન્યતા આપવા માટેની અનિચ્છા મેં અગાઉ કદી જોઈ નહોતી. મને દર્શાવવામાં આવ્યું છે કે તે સભામાં પ્રગટ થયેલા આત્મભાવને જેઓએ પોષ્યો હતો, તેમાંનો એકપણ વ્યક્તિ ફરી કદી તેમને સ્વર્ગમાંથી મોકલવામાં આવેલ સત્યની અમૂલ્યતા ઓળખવા માટે સ્પષ્ટ પ્રકાશ પ્રાપ્ત ન કરે, જ્યાં સુધી તેઓ પોતાના અહંકારને નમ્ર ન કરે અને આ વાતનો સ્વીકાર ન કરે કે તેઓ દેવના આત્માથી પ્રેરિત ન હતા, પરંતુ તેમના મન અને હૃદય પૂર્વગ્રહથી ભરાયેલા હતા. પ્રભુ તેમની નજીક આવવા, તેમને આશીર્વાદ આપવા અને તેમની પછાત પડતીઓમાંથી તેમને સ્વસ્થ કરવા ઇચ્છતા હતા, પરંતુ તેઓએ કાન ન ધરી. તેઓ એ જ આત્માથી પ્રેરિત હતા જેણે કોરહ, દાથાન અને અબીરામને પ્રેરિત કર્યા હતા. ઇઝરાયલના તે પુરુષો એવું નિશ્ચય કરીને બેઠા હતા કે જે પણ પુરાવો તેમને ખોટા ઠરાવે તેનો તેઓ વિરોધ જ કરશે, અને તેઓ તેમના અસંતોષ અને વિમુખતાના માર્ગમાં આગળ અને આગળ વધતા રહ્યા, જ્યાં સુધી ઘણાઓ તેમની સાથે જોડાવા માટે ખેંચાઈ ન આવ્યા.”</w:t>
      </w:r>
    </w:p>
    <w:p>
      <w:pPr>
        <w:pStyle w:val="ArticleScripture"/>
        <w:jc w:val="left"/>
      </w:pPr>
      <w:r>
        <w:rPr>
          <w:rFonts w:ascii="Nirmala UI" w:hAnsi="Nirmala UI" w:eastAsia="Nirmala UI" w:cs="Nirmala UI"/>
        </w:rPr>
        <w:t>“આ કોણ હતા? ન તો નિર્બળ, ન તો અજ્ઞાન, ન તો અજ્ઞાનપ્રકાશથી વંચિત. તે બળવાખોરીમાં સભામાં પ્રસિદ્ધ એવા બેસો પચાસ રાજકુમારો, ખ્યાતનામ પુરુષો હતા. તેમની સાક્ષી શું હતી? ‘આખી સભા પવિત્ર છે, તેઓમાંનો દરેક પવિત્ર છે, અને યહોવા તેમની વચ્ચે છે; તો પછી તમે પોતાને યહોવાની સભા ઉપર શા માટે ઊંચા કરો છો?’ [ગણના 16:3]. જ્યારે કોરહ અને તેના સહયોગીઓ દેવના ન્યાય હેઠળ નાશ પામ્યા, ત્યારે જેમને તેમણે ભ્રમિત કર્યા હતા તે લોકોએ આ અદ્ભુતમાં પ્રભુનો હાથ જોયો નહોતો. આખી સભાએ બીજા દિવસે સવારે મૂસા અને હારૂન પર આ આરોપ મૂક્યો, ‘તમે યહોવાના લોકોને મારી નાખ્યા છે’ [વચન 41], અને સભા ઉપર મહામારી આવી, અને ચૌદ હજારથી વધુ લોકો નાશ પામ્યા.”</w:t>
      </w:r>
    </w:p>
    <w:p>
      <w:pPr>
        <w:pStyle w:val="ArticleScripture"/>
        <w:jc w:val="left"/>
      </w:pPr>
      <w:r>
        <w:rPr>
          <w:rFonts w:ascii="Nirmala UI" w:hAnsi="Nirmala UI" w:eastAsia="Nirmala UI" w:cs="Nirmala UI"/>
        </w:rPr>
        <w:t>“જ્યારે મેં મિનેઆપોલિસ છોડવાનો નિશ્ચય કર્યો, ત્યારે પ્રભુનો દૂત મારી બાજુમાં ઊભો રહ્યો અને કહ્યું: ‘એમ નહિ; દેવ પાસે આ સ્થાને તારા દ્વારા કરાવવાનું એક કાર્ય છે. લોકો કોરહ, દાથાન અને અબીરામના બળવાના જ પુનરાવર્તનરૂપ વર્તન કરી રહ્યા છે. મેં તને તારી યોગ્ય સ્થિતિમાં મૂક્યો છે, જેને જે લોકો પ્રકાશમાં નથી તેઓ સ્વીકારશે નહિ; તેઓ તારી સાક્ષીને માન આપશે નહિ; પરંતુ હું તારી સાથે રહીશ; મારી કૃપા અને શક્તિ તને થામશે. તેઓ તારી અવગણના કરતા નથી, પરંતુ મારા પ્રજાજનોને હું મોકલું છું તે સંદેશવાહકો અને સંદેશની અવગણના કરે છે. તેમણે પ્રભુના વચન પ્રત્યે તિરસ્કાર દર્શાવ્યો છે. શેતાને તેમની આંખો અંધ કરી છે અને તેમની વિચારશક્તિને વિપરીત બનાવી છે; અને જો દરેક આત્મા પોતાના આ પાપથી, દેવના આત્માનું અપમાન કરતી આ અશુદ્ધ સ્વતંત્રભાવનાથી, પસ્તાવો નહિ કરે, તો તેઓ અંધકારમાં ચાલશે. જો તેઓ પસ્તાવો કરીને ફર્યા નહિ આવે, જેથી હું તેમને સ્વસ્થ કરું, તો હું દીવટીને તેની જગ્યાથી દૂર કરી દઈશ. તેમણે પોતાની આધ્યાત્મિક દૃષ્ટિને ઝાંખી કરી નાખી છે. તેઓ ઇચ્છતા નહોતા કે દેવ પોતાના આત્મા અને પોતાની શક્તિ પ્રગટ કરે; કારણ કે મારા વચન પ્રત્યે તેમામાં ઉપહાસ અને ઘૃણાનો ભાવ છે. હળવાશ, તુચ્છ વર્તન, ઠઠ્ઠા અને મજાક રોજબરોજ આચરવામાં આવે છે. તેમણે મને શોધવા માટે પોતાના હૃદયોને લગાડ્યા નથી. તેઓ પોતાની જ સળગાવેલી ચીંગારીઓના અજવાળામાં ચાલે છે, અને જો તેઓ પસ્તાવો નહિ કરે તો તેઓ શોકમાં સુઈ રહેશે. પ્રભુ આમ કહે છે: તારા કર્તવ્યસ્થાને અડગ ઊભો રહેજે; કારણ કે હું તારી સાથે છું, અને હું તને ન છોડું, ન ત્યજી દઉં.’ દેવ તરફથી આવેલા આ શબ્દોની અવગણના કરવાની મારી હિંમત થઈ નથી.” The 1888 Materials, 1067.</w:t>
      </w:r>
    </w:p>
    <w:p>
      <w:pPr>
        <w:pStyle w:val="ArticleBody"/>
        <w:jc w:val="left"/>
      </w:pPr>
      <w:r>
        <w:rPr>
          <w:rFonts w:ascii="Nirmala UI" w:hAnsi="Nirmala UI" w:eastAsia="Nirmala UI" w:cs="Nirmala UI"/>
        </w:rPr>
        <w:t>સિસ્ટર વ્હાઇટે સમુએલની વૃત્તિને સમાનતા આપી હતી, અને તેમને બળવાખોરો અને તેમના બળવા સાથે જ રહેવા તથા પોતાના “ફરજ”ની “ચોકી” પર “અડગ રહેવા” કહેવામાં આવ્યું હતું. તેણીએ (ભવિષ્યવક્ત્રી તરીકે) બળવાખોરો અને તેમના બળવાને તેમના જ હવાલે કરીને છોડી દેવાનો નિર્ધાર કર્યા પછી, તેને પોતાની ચોકી પર અડગ રહેવાની આજ્ઞા આપવામાં આવી હતી.</w:t>
      </w:r>
    </w:p>
    <w:p>
      <w:pPr>
        <w:pStyle w:val="ArticleBody"/>
        <w:jc w:val="left"/>
      </w:pPr>
      <w:r>
        <w:rPr>
          <w:rFonts w:ascii="Nirmala UI" w:hAnsi="Nirmala UI" w:eastAsia="Nirmala UI" w:cs="Nirmala UI"/>
        </w:rPr>
        <w:t>પ્રથમ ઉલ્લેખનો નિયમ, જે અલ્ફા અને ઓમેગાના સિદ્ધાંતનો એક પ્રાથમિક ઘટક છે, તે દર્શાવે છે કે કોઈ વિષયનો પ્રથમ વખત કરવામાં આવેલો ઉલ્લેખ સર્વોચ્ચ મહત્વ ધરાવે છે. લૂસિફરના બળવાના આરંભ સાથે જ જોડાયેલું આ તથ્ય હતું કે જો ઈશ્વર ઇચ્છતા, તો લૂસિફરના મનમાં ઉત્પન્ન થયેલા તેના પ્રથમ સ્વાર્થભર્યા વિચારના ક્ષણે જ તેને નષ્ટ કરવા માટે તેમની પાસે સર્વ આવશ્યક શક્તિ હતી. ઈશ્વર લૂસિફરને સૃષ્ટિમાંથી દૂર કરી શકતા હતા, અને તેમની પાસે એવી શક્તિ હતી કે જો તેમણે એવું કરવાનું પસંદ કર્યું હોત, તો તેઓ તે એવી રીતે કરી શકતા કે અન્ય કોઈ દેવદૂતને શું બન્યું તે અંગે જાણ પણ ન પડી હોત. નિશ્ચિતરૂપે, તેમણે એવું કર્યું નહીં, કારણ કે અન્ય બાબતોની સાથે તે તેમના ચરિત્રનો ઇનકાર થાત, પરંતુ તેમની પાસે એવી સર્જનાત્મક શક્તિ તો હતી જ, જેના દ્વારા તેઓ એ જ કાર્ય કરી શકતા. પરંતુ તેમણે એવું કર્યું નહીં. તેમણે ધીરજપૂર્વક બળવાને પોતાના ચરિત્રની સાક્ષીનો એક ભાગ બનવા દીધો, તે વિવાદની સાક્ષીનો એક ભાગ બનવા દીધો, જે સ્વર્ગમાં શરૂ થયો હતો અને અંતે પૃથ્વી પર આવવાનો હતો. આ જ વાત મૂસાના સંવાદે પ્રાચીન ઇઝરાયેલ માટે સિદ્ધ કરી. ઈશ્વરે બળવાખોરોની પેઢીને અરણ્યમાં મરવા દીધી અને તે ઇતિહાસનો ઉપયોગ શાશ્વત સુસમાચાર સાથે સંબંધિત સત્યોને આગળ ધપાવવા માટે બાઇબલીય ઉદાહરણ તરીકે કર્યો.</w:t>
      </w:r>
    </w:p>
    <w:p>
      <w:pPr>
        <w:pStyle w:val="ArticleBody"/>
        <w:jc w:val="left"/>
      </w:pPr>
      <w:r>
        <w:rPr>
          <w:rFonts w:ascii="Nirmala UI" w:hAnsi="Nirmala UI" w:eastAsia="Nirmala UI" w:cs="Nirmala UI"/>
        </w:rPr>
        <w:t>એ જ રીતે, શમૂએલના દિવસોમાં દેવને રાજા તરીકે નકારી કાઢવામાં આવ્યો ત્યારે પણ હતું. શમૂએલને, તેની વ્યક્તિગત માન્યતાઓ અને પ્રેરિતજ્ઞાની જ્ઞાન હોવા છતાં, આગળ વધીને પોતાની ફરજના સ્થાન પર સ્થિર રહેવા માટે સૂચના આપવામાં આવી હતી. દેવની પ્રેરિતજ્ઞાની અને ઐતિહાસિક દેખરેખનો આ તત્વ બેબિલોનની બંદીવાસી અવસ્થાના પછી મંદિરના પુનર્નિર્માણમાં પણ ઓળખાય છે. દેવે બંદીવાસના સિત્તેર વર્ષના દરેક તત્વની પૂર્વઘોષણા કરી હતી અને તેનું સંચાલન કર્યું હતું; યેરૂશાલેમમાં પરત ફરવું, યેરૂશાલેમનું પુનર્નિર્માણ, મંદિર, તેમજ માર્ગો અને ભીંતો. તેમણે તે સમયસંબંધી ભવિષ્યવાણીઓ પ્રગટ કરી હતી, જેણે દર્શાવ્યું કે તેઓ ક્યારે બંદીવાસમાંથી મુક્ત કરવામાં આવશે. તેમણે ઓળખાવ્યું હતું કે તે તેવીસ સો વર્ષોની શરૂઆત નિશ્ચિત કરવા માટે કેટલાં હુકમો હશે. તેમણે કોરેશનું નામ લઈને ઓળખાવ્યું હતું, તે અજાતિ રાજાને, જે પ્રથમ હુકમ સાથે આ પ્રક્રિયાની શરૂઆત કરશે. યેરૂશાલેમ અને મંદિરના પુનર્નિર્માણના બધા તત્વો વિશેષ રીતે નિર્દિષ્ટ કરવામાં આવ્યા હતા, અને કાર્ય પૂર્ણ કરવા માટે તેમણે ધર્મી પુરુષો અને પ્રેરિતજ્ઞાઓને ઉભા કર્યા હતા.</w:t>
      </w:r>
    </w:p>
    <w:p>
      <w:pPr>
        <w:pStyle w:val="ArticleBody"/>
        <w:jc w:val="left"/>
      </w:pPr>
      <w:r>
        <w:rPr>
          <w:rFonts w:ascii="Nirmala UI" w:hAnsi="Nirmala UI" w:eastAsia="Nirmala UI" w:cs="Nirmala UI"/>
        </w:rPr>
        <w:t>દૈવી ભવિષ્યજ્ઞાન અને હસ્તક્ષેપના બધા જ સ્પષ્ટ પ્રગટ સ્વરૂપો હોવા છતાં, બેબિલોનની બંદીવાસ તરફ દોરી ગયેલ બળવાખોરીએ પહેલેથી જ દેવના લોકો સાથેની તેમની વ્યક્તિગત ઉપસ્થિતિનો અંત લાવી દીધો હતો. પુનઃનિર્મિત થયેલા મંદિરમાં શેખીનાહની મહિમા કદી પાછી ફરી નથી. આ સમગ્ર ઇતિહાસનો ઉપયોગ વિશ્વના અંતકાળના ઇતિહાસને પ્રબોધક રચના પ્રદાન કરવા માટે કરવામાં આવ્યો હતો, તેમ છતાં મંદિરને પરમપવિત્ર સ્થાને શેખીનાહની ઉપસ્થિતિથી ફરી ક્યારેય આશીર્વાદ મળ્યો નહોતો. આ અર્થમાં, પુનઃનિર્મિત મંદિર દેવની ઉપસ્થિતિનું નહીં, પરંતુ ઇઝરાયલની બળવાખોરીનું સાક્ષ્ય હતું. તેમ છતાં, તે ઇતિહાસના પ્રબોધકો, જેમ કે સમૂએલ અને મિનિયાપોલિસ ખાતે સિસ્ટર વ્હાઇટ, પ્રબોધકોની જ ભૂમિકામાં સેવા આપતા રહ્યા.</w:t>
      </w:r>
    </w:p>
    <w:p>
      <w:pPr>
        <w:pStyle w:val="ArticleBody"/>
        <w:jc w:val="left"/>
      </w:pPr>
      <w:r>
        <w:rPr>
          <w:rFonts w:ascii="Nirmala UI" w:hAnsi="Nirmala UI" w:eastAsia="Nirmala UI" w:cs="Nirmala UI"/>
        </w:rPr>
        <w:t>લૂસિફરનો બળવો એ ખ્રિસ્ત અને શેતાન વચ્ચેના મહાન વિવાદમાં ઉલ્લેખિત થયેલી પ્રથમ ઘટના છે, અને ઈશ્વરે પોતાના હેતુઓ માટે તે બળવાને ચાલુ રહેવા દીધો. ઇઝરાયેલની બીજી જાતિઓ જેવી થવાની ઇચ્છા સામે પોતાની ધાર્મિક રોષભાવના હોવા છતાં, સમૂએલને પ્રથમ બે રાજાઓને અભિષેક કરવામાં ભાગ લેવા દિશાનિર્દેશ આપવામાં આવ્યો. અને ઈશ્વરના પ્રેરિતોએ ઈશ્વરના મંદિરના પુનર્નિર્માણમાં ભાગ લીધો—એ મંદિર, જેમાં ફરી ક્યારેય ઈશ્વરની શેખીનાહ ઉપસ્થિતિ રહેશે નહીં.</w:t>
      </w:r>
    </w:p>
    <w:p>
      <w:pPr>
        <w:pStyle w:val="ArticleBody"/>
        <w:jc w:val="left"/>
      </w:pPr>
      <w:r>
        <w:rPr>
          <w:rFonts w:ascii="Nirmala UI" w:hAnsi="Nirmala UI" w:eastAsia="Nirmala UI" w:cs="Nirmala UI"/>
        </w:rPr>
        <w:t>જે લોકો 1863માં એડ્વેન્ટિઝમના બળવાને ઢાંકી દેવાના પ્રયત્નરૂપે ભવિષ્યવાણીના વચન વિરુદ્ધ પોતાની “દંતકથાઓની વાનગીઓ” નો ઉપયોગ કરે છે, અને પોતાના તર્કને આ માન્યતા પર આધારિત રાખવાનું પસંદ કરે છે કે જો 1863માં કંઈ ખોટું બન્યું હોત, તો ભવિષ્યવક્ત્રી એ તેને નિષેધ્યું હોત, તેઓ ઈશ્વર વિરુદ્ધના બળવાના સર્વપ્રથમ ઉલ્લેખમાં જ ઓળખવામાં આવેલ પ્રથમ સિદ્ધાંત વિષે ઇચ્છાપૂર્વક અજ્ઞાન છે. ઈશ્વર પોતાના હેતુઓ માટે બળવાને મંજૂરી આપે છે, અને જો તે આવનારા બળવાઓમાં પોતાના ભવિષ્યવક્તાઓને તટસ્થ અથવા મૌન રહેવા દેવાનું પસંદ કરે, તો તે તેની પોતાની પસંદગી છે.</w:t>
      </w:r>
    </w:p>
    <w:p>
      <w:pPr>
        <w:pStyle w:val="ArticleBody"/>
        <w:jc w:val="left"/>
      </w:pPr>
      <w:r>
        <w:rPr>
          <w:rFonts w:ascii="Nirmala UI" w:hAnsi="Nirmala UI" w:eastAsia="Nirmala UI" w:cs="Nirmala UI"/>
        </w:rPr>
        <w:t>જેમ આપણે 1844 થી 1863 સુધીની પરીક્ષણ-પ્રક્રિયા પર વિચારવાનું આરંભ કરીએ છીએ—જેનો પ્રકાર પ્રાચીન ઇઝરાયલે લાલ સમુદ્ર પાર કર્યા પછી નિષ્ફળ ગયેલી દસ પરીક્ષાઓ દ્વારા દર્શાવવામાં આવ્યો હતો—તેમ આ બાઇબલીય તથ્યને સમજવું આવશ્યક છે. ઈશ્વરના પ્રેરિતો આજ્ઞાપાલનના સમયમાં પણ અને અનાજ્ઞાપાલનના સમયમાં પણ તેમના પ્રેરિતો તરીકે કાર્ય કરે છે, અને કેટલીક વાર તેઓ એવા વિષયોનો વિરોધ કરતાં નથી કે જે ઉપરથી જોતા કોઈ પ્રેરિતે વિરોધ કરવો જોઈએ એવું જણાતું હોય. કેટલીક વખત તેઓ બળવાના વિષે સ્પષ્ટ રીતે અવગત હોય છે, પરંતુ સંયમિત રાખવામાં આવે છે; અને બીજી વખત પ્રભુ બળવાના સંબંધમાં તેમની આંખો ઉપર પોતાનો હાથ રાખે છે. જ્યારે આ દૃષ્ટિકોણને માન્યતા આપવામાં આવે છે, ત્યારે બાઇબલીય ભવિષ્યવાણીના છઠ્ઠા રાજ્યના ઇતિહાસમાં 1863 એક મહત્ત્વપૂર્ણ માર્ગચિહ્ન બની જાય છે—પ્રોટેસ્ટન્ટવાદના શિંગડા માટે પણ અને રિપબ્લિકનિઝમના શિંગડા માટે પણ.</w:t>
      </w:r>
    </w:p>
    <w:p>
      <w:pPr>
        <w:pStyle w:val="ArticleScripture"/>
        <w:jc w:val="left"/>
      </w:pPr>
      <w:r>
        <w:rPr>
          <w:rFonts w:ascii="Nirmala UI" w:hAnsi="Nirmala UI" w:eastAsia="Nirmala UI" w:cs="Nirmala UI"/>
        </w:rPr>
        <w:t>મેં પણ ભવિષ્યવક્તાઓ દ્વારા વાણી કરી છે, અને દર્શનો બહુ કર્યા છે, અને ભવિષ્યવક્તાઓની સેવામાં રૂપકોનો ઉપયોગ કર્યો છે. હોશેયા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નંબર પાંચ</dc:title>
  <dc:subject>ભવિષ્યવાણીય મૌન</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