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છઃ</w:t>
      </w:r>
    </w:p>
    <w:p>
      <w:pPr>
        <w:pStyle w:val="ArticleSubtitle"/>
        <w:jc w:val="left"/>
      </w:pPr>
      <w:r>
        <w:rPr>
          <w:rFonts w:ascii="Nirmala UI" w:hAnsi="Nirmala UI" w:eastAsia="Nirmala UI" w:cs="Nirmala UI"/>
        </w:rPr>
        <w:t>દસ પરીક્ષાઓ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અમે એલિયાહના પ્રતીકવાદ વિષે ચર્ચા કરતા આવ્યા છીએ, અને હવે અમે કાર્મેલ પર્વત તથા સિનાઈ પર્વતના ઇતિહાસોનો ઉપયોગ પ્રોટેસ્ટન્ટિઝમના શિંગડા માટેની એક ક્રમશઃ આગળ વધતી પરીક્ષણ-પ્રક્રિયાને અને પ્રોટેસ્ટન્ટિઝમના શિંગડાને સમાંતર એવી રિપબ્લિકનિઝમના શિંગડા માટેની એક ક્રમશઃ રાજકીય વિકાસપ્રક્રિયાને સ્પષ્ટ કરવા માટે કરી રહ્યા છીએ.</w:t>
      </w:r>
    </w:p>
    <w:p>
      <w:pPr>
        <w:pStyle w:val="ArticleBody"/>
        <w:jc w:val="left"/>
      </w:pPr>
      <w:r>
        <w:rPr>
          <w:rFonts w:ascii="Nirmala UI" w:hAnsi="Nirmala UI" w:eastAsia="Nirmala UI" w:cs="Nirmala UI"/>
        </w:rPr>
        <w:t>અંતિમ લેખમાં સંખ્યાપુસ્તકના ત્રયોદશ અને ચતુર્દશ અધ્યાયમાં વર્ણવાયેલ બળવાના પ્રસંગનું વિશ્લેષણ કરવામાં આવી રહ્યું હતું, જે પ્રાચીન ઇઝરાયલે લાલ સમુદ્ર પાર કર્યા પછી અનુભવેલી દસમી અને અંતિમ પરીક્ષાને ઓળખાવે છે. આ ઇતિહાસ મિલ્લરાઈટ ઇતિહાસની પ્રારંભિક ગતિ સાથે સુસંગત છે, પરંતુ તે દેવની અંતિમ ગતિના ઇતિહાસ સાથે પણ સુસંગત છે. પ્રકાશિતવાક્ય ચૌદના ત્રણેય દૂતોનું સમગ્ર કાર્ય આરંભમાં એક ગતિ અને અંતે એક ગતિ દ્વારા સિદ્ધ થાય છે.</w:t>
      </w:r>
    </w:p>
    <w:p>
      <w:pPr>
        <w:pStyle w:val="ArticleScripture"/>
        <w:jc w:val="left"/>
      </w:pPr>
      <w:r>
        <w:rPr>
          <w:rFonts w:ascii="Nirmala UI" w:hAnsi="Nirmala UI" w:eastAsia="Nirmala UI" w:cs="Nirmala UI"/>
        </w:rPr>
        <w:t>“જે દેવદૂત ત્રીજા દેવદૂતના સંદેશની જાહેરખબરમાં જોડાય છે, તે પોતાની મહિમાથી સમગ્ર પૃથ્વીને પ્રકાશિત કરવાનો છે. અહીં વિશ્વવ્યાપી વ્યાપ અને અદ્વિતીય શક્તિ ધરાવતા કાર્યની ભવિષ્યવાણી કરવામાં આવી છે. ઈ.સ. 1840–44નું એડવેંટ આંદોલન દેવની શક્તિનું એક મહિમામય પ્રગટીકરણ હતું; પ્રથમ દેવદૂતનો સંદેશ વિશ્વના દરેક મિશનરી કેન્દ્ર સુધી પહોંચાડવામાં આવ્યો હતો, અને કેટલાક દેશોમાં એવો મહાન ધાર્મિક રસ જાગ્યો હતો કે જે સોળમી સદીના સુધારણા-આંદોલન પછી કોઈપણ દેશમાં જોવામાં આવ્યો હોય તેમાંથી સર્વોચ્ચ હતો; પરંતુ ત્રીજા દેવદૂતની અંતિમ ચેતવણી હેઠળના શક્તિશાળી આંદોલન દ્વારા આ બધું પણ વટાવી દેવામાં આવનાર છે.” The Great Controversy, 611.</w:t>
      </w:r>
    </w:p>
    <w:p>
      <w:pPr>
        <w:pStyle w:val="ArticleBody"/>
        <w:jc w:val="left"/>
      </w:pPr>
      <w:r>
        <w:rPr>
          <w:rFonts w:ascii="Nirmala UI" w:hAnsi="Nirmala UI" w:eastAsia="Nirmala UI" w:cs="Nirmala UI"/>
        </w:rPr>
        <w:t>પ્રારંભિક આંદોલનના ઇતિહાસ અને અંતિમ આંદોલનના ઇતિહાસ વચ્ચે, આપણે લાઓદિકિયા કલીશિયાના ઇતિહાસને પામીએ છીએ. જે દૂત પોતાની મહિમાથી પૃથ્વીને પ્રકાશિત કરે છે, તે સ્પષ્ટપણે કલીશિયા નહીં, પરંતુ એક આંદોલન તરીકે ઓળખવામાં આવે છે.</w:t>
      </w:r>
    </w:p>
    <w:p>
      <w:pPr>
        <w:pStyle w:val="ArticleScripture"/>
        <w:jc w:val="left"/>
      </w:pPr>
      <w:r>
        <w:rPr>
          <w:rFonts w:ascii="Nirmala UI" w:hAnsi="Nirmala UI" w:eastAsia="Nirmala UI" w:cs="Nirmala UI"/>
        </w:rPr>
        <w:t>“આ ભવિષ્યવાણીમાં દર્શાવવામાં આવેલા સમયના બાબેલ વિષે એવું જાહેર કરવામાં આવ્યું છે: ‘તેના પાપો સ્વર્ગ સુધી પહોંચી ગયા છે, અને દેવે તેના અધર્મોને યાદ કર્યા છે.’ પ્રકાશિતવાક્ય 18:5. તેણે પોતાના અપરાધનું માપ પૂર્ણ કરી દીધું છે, અને તેના ઉપર વિનાશ આવવાનો છે. પરંતુ દેવના લોકો હજુ બાબેલમાં છે; અને તેમના ન્યાયદંડોની મુલાકાત પહેલાં આ વિશ્વાસુઓને તેમાંથી બોલાવવામાં આવવું જોઈએ, જેથી તેઓ તેના પાપોમાં ભાગીદાર ન બને અને ‘તેના ઉપદ્રવોમાંના કંઈ ન પામે.’ તેથી સ્વર્ગમાંથી ઉતરતા, પોતાની મહિમાથી પૃથ્વીને પ્રકાશિત કરતા અને પ્રબળ સ્વરે જોરથી પોકારતા તે દૂત દ્વારા બાબેલના પાપોની જાહેરાત કરતી જે ચળવળ પ્રતીકરૂપે દર્શાવવામાં આવી છે, તે થાય છે. તેના સંદેશ સાથે આ હાકલ સંભળાય છે: ‘મારા લોકો, તેમાંથી બહાર નીકળો.’ આ જાહેરાતો, ત્રીજા દૂતના સંદેશ સાથે એકરૂપ થઈને, પૃથ્વીના નિવાસીઓને આપવામાં આવનારી અંતિમ ચેતવણી બને છે.” ધ ગ્રેટ કોન્ટ્રોવર્સી, 604.</w:t>
      </w:r>
    </w:p>
    <w:p>
      <w:pPr>
        <w:pStyle w:val="ArticleBody"/>
        <w:jc w:val="left"/>
      </w:pPr>
      <w:r>
        <w:rPr>
          <w:rFonts w:ascii="Nirmala UI" w:hAnsi="Nirmala UI" w:eastAsia="Nirmala UI" w:cs="Nirmala UI"/>
        </w:rPr>
        <w:t>બધા ભવિષ્યવક્તાઓ એકબીજા સાથે સહમત છે, અને તેઓ ભવિષ્યવાણીઓ જાહેર કરવામાં આવી હતી તે દિવસોને ઓળખાવે છે તે કરતાં વધુ વિશિષ્ટ રીતે “અંતિમ દિવસો”ને ઓળખાવે છે. આ ઘટનાના એક ઉદાહરણ તરીકે, પ્રકાશન અઢારનો દૂત પ્રકાશન દસના દૂત દ્વારા પૂર્વચિહ્નિત કરવામાં આવ્યો હતો અને થાય છે. જ્યારે તે ઉતરે છે ત્યારે બંને પોતાની મહિમાથી પૃથ્વીને પ્રકાશિત કરે છે. બહેન વાઇટ પ્રથમ દૂતને પુસ્તક Early Writings માં ઓળખાવે છે.</w:t>
      </w:r>
    </w:p>
    <w:p>
      <w:pPr>
        <w:pStyle w:val="ArticleScripture"/>
        <w:jc w:val="left"/>
      </w:pPr>
      <w:r>
        <w:rPr>
          <w:rFonts w:ascii="Nirmala UI" w:hAnsi="Nirmala UI" w:eastAsia="Nirmala UI" w:cs="Nirmala UI"/>
        </w:rPr>
        <w:t>“ઈસુએ એક શક્તિશાળી દૂતને પૃથ્વીના નિવાસીઓને તેમના બીજા પ્રગટ થવા માટે તૈયાર થવાની ચેતવણી આપવા નીચે ઉતરવા માટે નિયુક્ત કર્યો. જ્યારે તે દૂત સ્વર્ગમાં ઈસુની હાજરીમાંથી નીકળ્યો, ત્યારે અતિશય તેજસ્વી અને મહિમામય પ્રકાશ તેની આગળ આગળ જતો હતો. મને કહેવામાં આવ્યું કે તેનું ધ્યેય પોતાની મહિમાથી પૃથ્વીને પ્રકાશિત કરવું અને મનુષ્યને ઈશ્વરના આવનારા કોપ વિષે ચેતવણી આપવી હતું.” Early Writings, 245.</w:t>
      </w:r>
    </w:p>
    <w:p>
      <w:pPr>
        <w:pStyle w:val="ArticleBody"/>
        <w:jc w:val="left"/>
      </w:pPr>
      <w:r>
        <w:rPr>
          <w:rFonts w:ascii="Nirmala UI" w:hAnsi="Nirmala UI" w:eastAsia="Nirmala UI" w:cs="Nirmala UI"/>
        </w:rPr>
        <w:t>પ્રકાશિતવાક્ય અઢારનો તે દૂત ૧૧ સપ્ટેમ્બર, ૨૦૦૧ના દિવસે ઊતર્યો. તેનો પૂર્વછાયારૂપ ૧૧ ઑગસ્ટ, ૧૮૪૦ના દિવસે ઊતરેલા દૂત દ્વારા દર્શાવવામાં આવ્યો હતો. યશાયા અધ્યાય છમાં યશાયાને સ્વર્ગસ્થ મંદિર અને દેવની મહિમા બતાવવામાં આવે છે. અધ્યાય છના પદ ત્રણમાં એ ઓળખાવવામાં આવે છે કે સમગ્ર પૃથ્વી દેવની મહિમાથી પરિપૂર્ણ છે. આ ત્યારે થાય છે જ્યારે પ્રકાશિતવાક્ય અઢારનો દૂત ઊતરે છે.</w:t>
      </w:r>
    </w:p>
    <w:p>
      <w:pPr>
        <w:pStyle w:val="ArticleScripture"/>
        <w:jc w:val="left"/>
      </w:pPr>
      <w:r>
        <w:rPr>
          <w:rFonts w:ascii="Nirmala UI" w:hAnsi="Nirmala UI" w:eastAsia="Nirmala UI" w:cs="Nirmala UI"/>
        </w:rPr>
        <w:t>અને આ વાતો પછી મેં બીજો એક દૂત સ્વર્ગમાંથી ઉતરતો જોયો, જેને મહાન સત્તા હતી; અને તેની મહિમાથી પૃથ્વી પ્રકાશિત થઈ ગઈ. પ્રકટીકરણ 18:1.</w:t>
      </w:r>
    </w:p>
    <w:p>
      <w:pPr>
        <w:pStyle w:val="ArticleBody"/>
        <w:jc w:val="left"/>
      </w:pPr>
      <w:r>
        <w:rPr>
          <w:rFonts w:ascii="Nirmala UI" w:hAnsi="Nirmala UI" w:eastAsia="Nirmala UI" w:cs="Nirmala UI"/>
        </w:rPr>
        <w:t>યશાયા છના ત્રીજા વચનમાં એ જ ઇતિહાસ ઓળખવામાં આવે છે.</w:t>
      </w:r>
    </w:p>
    <w:p>
      <w:pPr>
        <w:pStyle w:val="ArticleScripture"/>
        <w:jc w:val="left"/>
      </w:pPr>
      <w:r>
        <w:rPr>
          <w:rFonts w:ascii="Nirmala UI" w:hAnsi="Nirmala UI" w:eastAsia="Nirmala UI" w:cs="Nirmala UI"/>
        </w:rPr>
        <w:t>અને એકે બીજાને પોકારીને કહ્યું, પવિત્ર, પવિત્ર, પવિત્ર, સેનાઓનો યહોવા છે; સમગ્ર પૃથ્વી તેની મહિમાથી પરિપૂર્ણ છે. યશાયા 6:3.</w:t>
      </w:r>
    </w:p>
    <w:p>
      <w:pPr>
        <w:pStyle w:val="ArticleBody"/>
        <w:jc w:val="left"/>
      </w:pPr>
      <w:r>
        <w:rPr>
          <w:rFonts w:ascii="Nirmala UI" w:hAnsi="Nirmala UI" w:eastAsia="Nirmala UI" w:cs="Nirmala UI"/>
        </w:rPr>
        <w:t>બહેન વાઇટ યશાયાહના પવિત્રસ્થાનના દર્શનને પ્રકાશન અઢારની ચળવળ સાથે એકત્રિત કરે છે.</w:t>
      </w:r>
    </w:p>
    <w:p>
      <w:pPr>
        <w:pStyle w:val="ArticleScripture"/>
        <w:jc w:val="left"/>
      </w:pPr>
      <w:r>
        <w:rPr>
          <w:rFonts w:ascii="Nirmala UI" w:hAnsi="Nirmala UI" w:eastAsia="Nirmala UI" w:cs="Nirmala UI"/>
        </w:rPr>
        <w:t>“સિંહાસન સમક્ષ રહેલા સેરાફીમ દેવના મહિમાનું દર્શન કરતાં શ્રદ્ધાભર્યા ભયથી એટલા વ્યાપ્ત છે કે તેઓ એક ક્ષણ માટે પણ આત્મસંતોષથી પોતાની તરફ નજર કરતા નથી, કે પોતાના અથવા એકબીજાના પ્રત્યે પ્રશંસાભાવથી જોતા નથી. તેમની સ્તુતિ અને મહિમા સેનાઓના યહોવા માટે છે, જે ઉચ્ચ અને ઉન્નત છે, અને જેના વસ્ત્રછોરનો મહિમા મંદિરને ભરપૂર કરી દે છે. જ્યારે તેઓ તે ભવિષ્યને જુએ છે, જ્યારે સમગ્ર પૃથ્વી તેની મહિમાથી પરિપૂર્ણ થશે, ત્યારે વિજયમય સ્તુતિગીત મધુર ગાનમાં એકથી બીજા સુધી પ્રતિધ્વનિત થાય છે: ‘પવિત્ર, પવિત્ર, પવિત્ર, સેનાઓનો યહોવા છે.’ તેઓ દેવને મહિમાવાન બનાવવામાં સંપૂર્ણ સંતોષ પામે છે; અને તેની ઉપસ્થિતિમાં, તેની મંજૂરીભર્યા સ્મિતની નીચે, તેઓને વધુ કંઈની ઇચ્છા રહેતી નથી. તેની પ્રતિમા ધારણ કરવામાં, તેની સેવા કરવામાં અને તેની ઉપાસના કરવામાં, તેમની સર્વોચ્ચ અભિલાષા સંપૂર્ણપણે સિદ્ધ થાય છે.”</w:t>
      </w:r>
    </w:p>
    <w:p>
      <w:pPr>
        <w:pStyle w:val="ArticleScripture"/>
        <w:jc w:val="left"/>
      </w:pPr>
      <w:r>
        <w:rPr>
          <w:rFonts w:ascii="Nirmala UI" w:hAnsi="Nirmala UI" w:eastAsia="Nirmala UI" w:cs="Nirmala UI"/>
        </w:rPr>
        <w:t>“યશાયા ને આપવામાં આવેલું દર્શન અંતિમ દિવસોમાં દેવના લોકોની સ્થિતિને પ્રતિનિધિત્વ કરે છે.” Review and Herald, December 22, 1896.</w:t>
      </w:r>
    </w:p>
    <w:p>
      <w:pPr>
        <w:pStyle w:val="ArticleBody"/>
        <w:jc w:val="left"/>
      </w:pPr>
      <w:r>
        <w:rPr>
          <w:rFonts w:ascii="Nirmala UI" w:hAnsi="Nirmala UI" w:eastAsia="Nirmala UI" w:cs="Nirmala UI"/>
        </w:rPr>
        <w:t>પ્રકટીકરણના દસમા અધ્યાયમાં અને અઢારમા અધ્યાયમાં યોહાન, તેમજ યશાયા ના છઠ્ઠા અધ્યાયમાં, અને સિસ્ટર વ્હાઇટની ટિપ્પણીને સમાવીને, પૃથ્વી દેવના મહિમાથી પ્રકાશિત થવાની આ બધી દૃષ્ટાંતોને ઇતિહાસના એ જ બિંદુ પર સ્થાન આપે છે. 11 સપ્ટેમ્બર, 2001ના રોજ બનેલી ઘટનાઓનો સાક્ષી સમગ્ર પૃથ્વી बनी. 1863માં પૂર્ણ થયેલા મિલરાઈટ આંદોલનનો પ્રગતિશીલ ઇતિહાસ, તે ઇતિહાસનો પૂર્વછાયારૂપ હતો જ્યારે પ્રકટીકરણ અઢારનો શક્તિશાળી દૂત, પ્રકટીકરણના દસમા અધ્યાયમાં ઉતરેલા દૂત સાથે સંકળાયેલા ઇતિહાસ સાથે ઉતરે છે. આ પ્રારંભિક આધારબિંદુઓ સ્થાપિત કર્યા પછી, આપણે ગણતરીના ચૌદમા અધ્યાયમાં પ્રતિનિધિત્વ પામેલી પરીક્ષણ પ્રક્રિયા તરફ ફરી વળીશું. જ્યારે મૂસાએ મિસરમાં પાછા ફરવા ઇચ્છનારા અને યહોશુઆ તથા કાલેબને પથ્થરમારો કરવા માંગતા બંડખોરો માટે મધ્યસ્થતા કરી, ત્યારે દેવ મૂસાની મધ્યસ્થતાને સ્વીકારે છે.</w:t>
      </w:r>
    </w:p>
    <w:p>
      <w:pPr>
        <w:pStyle w:val="ArticleScripture"/>
        <w:jc w:val="left"/>
      </w:pPr>
      <w:r>
        <w:rPr>
          <w:rFonts w:ascii="Nirmala UI" w:hAnsi="Nirmala UI" w:eastAsia="Nirmala UI" w:cs="Nirmala UI"/>
        </w:rPr>
        <w:t>અને યહોવાએ કહ્યું, હું તારાં વચન પ્રમાણે ક્ષમા કરી છે; તોયે, જેટલું નિશ્ચિત હું જીવતો છું, એટલું જ નિશ્ચિત સમગ્ર પૃથ્વી યહોવાની મહિમાથી પરિપૂર્ણ થશે. કેમ કે જેઓએ મારી મહિમા અને મારા તે અદ્ભુત કાર્યો જોયા છે, જે મેં મિસરમાં અને જંગલમાં કર્યા, અને હવે આ દસ વખત મને પરખ્યો છે, અને મારા શબ્દને સાંભળ્યો નથી, તેઓ નિશ્ચયે તે દેશને નહીં જુએ, જે વિષે મેં તેમના પિતૃઓને શપથ કર્યો હતો; અને જેમણે મને ક્રોધિત કર્યો છે, તેઓમાંનો એક પણ તેને નહીં જુએ: પરંતુ મારો સેવક કાલેબ—કારણ કે તેની સાથે ભિન્ન આત્મા હતો અને તેણે મારું સંપૂર્ણ અનુસરણ કર્યું છે—તેણે જ્યાં ગયો હતો તે દેશમાં હું તેને લઈ જઈશ; અને તેની સંતાનસંતતિ તેને વારસામાં પામશે. ગણના 14:20–24.</w:t>
      </w:r>
    </w:p>
    <w:p>
      <w:pPr>
        <w:pStyle w:val="ArticleBody"/>
        <w:jc w:val="left"/>
      </w:pPr>
      <w:r>
        <w:rPr>
          <w:rFonts w:ascii="Nirmala UI" w:hAnsi="Nirmala UI" w:eastAsia="Nirmala UI" w:cs="Nirmala UI"/>
        </w:rPr>
        <w:t>અહીં ગણતરી અધ્યાય ચૌદમાં પ્રતિનિધિત્વ પામેલો ઇતિહાસ પ્રાચીન ઇઝરાયલ માટેની અંતિમ કસોટી છે, અને તેમની નિષ્ફળતાએ તેમના માટે અનુસરી રહેલા ચાલીસ વર્ષ દરમિયાન જંગલમાં મૃત્યુ નિશ્ચિત કર્યું. આ ઇતિહાસ સીધો જ પ્રકાશન અઢાર સાથે સંકળાયેલો છે, કારણ કે ત્યાં દેવએ ઘોષણા કરી હતી કે “હું જીવંત છું તેમ નિશ્ચયે” “સમસ્ત પૃથ્વી યહોવાનાં મહિમાથી પરિપૂર્ણ થશે.” આ એક અત્યંત પ્રબળ નિવેદન છે, જે દેવ આ ઐતિહાસિક નોંધમાં મૂકે છે, અને એમ કરતાં તે ભારપૂર્વક દર્શાવે છે કે ગણતરી અધ્યાય તેર અને ચૌદમાં પ્રતિનિધિત્વ પામેલો ઇતિહાસ, પ્રકાશન અઢારના દૂતની પ્રબળ ચળવળ તરફ આગોતરું સંકેત કરતો હતો. કારણ કે પ્રકાશન અઢાર દેવના અવશેષ પ્રજાજનોના અંત સાથે સંબંધિત છે, તેથી દેવના અવશેષ પ્રજાજનોની શરૂઆત પણ ગણતરીના પુસ્તકમાં આપણે વિચારતા આ અવતરણમાં દર્શાવવામાં આવી છે.</w:t>
      </w:r>
    </w:p>
    <w:p>
      <w:pPr>
        <w:pStyle w:val="ArticleBody"/>
        <w:jc w:val="left"/>
      </w:pPr>
      <w:r>
        <w:rPr>
          <w:rFonts w:ascii="Nirmala UI" w:hAnsi="Nirmala UI" w:eastAsia="Nirmala UI" w:cs="Nirmala UI"/>
        </w:rPr>
        <w:t>૧૮૪૦ની ૧૧ ઓગસ્ટે, બીજા શાપરૂપ દુઃખના ઇસ્લામ વિષયક એક ભવિષ્યવાણીની પૂર્ણતાના સમયે, એલીયાહના તે સંદેશ દ્વારા, જે હમણાં જ સચોટ સાબિત થયો હતો, અગાઉ પસંદ કરાયેલા વચનબદ્ધ પ્રજાજનોની પરીક્ષા કરવામાં આવી.</w:t>
      </w:r>
    </w:p>
    <w:p>
      <w:pPr>
        <w:pStyle w:val="ArticleBody"/>
        <w:jc w:val="left"/>
      </w:pPr>
      <w:r>
        <w:rPr>
          <w:rFonts w:ascii="Nirmala UI" w:hAnsi="Nirmala UI" w:eastAsia="Nirmala UI" w:cs="Nirmala UI"/>
        </w:rPr>
        <w:t>11 સપ્ટેમ્બર, 2001ના રોજ, ત્રીજા હાય વિષેની ઇસ્લામની એક ભવિષ્યવાણીની પૂર્ણતાના સમયે, અગાઉ પસંદ કરાયેલા વચનબંધ પ્રજાએ, તાજેતરમાં જ સત્ય સાબિત થયેલા એલિયાહના સંદેશ તરીકે, જીવિતોના ન્યાયના આરંભને ચિહ્નિત કર્યો.</w:t>
      </w:r>
    </w:p>
    <w:p>
      <w:pPr>
        <w:pStyle w:val="ArticleBody"/>
        <w:jc w:val="left"/>
      </w:pPr>
      <w:r>
        <w:rPr>
          <w:rFonts w:ascii="Nirmala UI" w:hAnsi="Nirmala UI" w:eastAsia="Nirmala UI" w:cs="Nirmala UI"/>
        </w:rPr>
        <w:t>મિલરાઈટ ઇતિહાસનો એલિયાહ સંદેશ પ્રબોધક સમયના સંદર્ભમાં સ્થાપિત કરવામાં આવ્યો હતો. 11 સપ્ટેમ્બર, 2001નો એલિયાહ સંદેશ ઇતિહાસની પુનરાવર્તનના સંદર્ભમાં સ્થાપિત કરવામાં આવ્યો હતો. 11 સપ્ટેમ્બર, 2001એ 11 ઑગસ્ટ, 1840ના ઇતિહાસનું પુનરાવર્તન કર્યું, કારણ કે બંને તારીખો ઇસ્લામ વિષેની એક ભવિષ્યવાણીની પૂર્ણતાનું પ્રતિનિધિત્વ કરે છે, અને બંને દેવદૂતના અવતરણને ચિહ્નિત કરે છે, જેને સિસ્ટર વ્હાઇટે “ઈસુ ખ્રિસ્તથી ઓછા કોઈ વ્યક્તિત્વ નહિ” એવું જણાવ્યું છે. જોકે સિસ્ટર વ્હાઇટ પ્રકટીકરણ અઢારના દેવદૂત વિષે ક્યારેય એવું કહેતી નથી કે તે “ઈસુ ખ્રિસ્તથી ઓછા કોઈ વ્યક્તિત્વ નહિ” હતો, જેમ તે પ્રકટીકરણ દસના દેવદૂત વિષે કહે છે, તો પણ પ્રકટીકરણ અઢારનો દેવદૂત “તેના” મહિમાથી પૃથ્વીને પ્રકાશિત કરે છે, અને શાસ્ત્રો સ્પષ્ટ છે કે પૃથ્વીને પ્રકાશિત કરનાર મહિમા ઈસુ ખ્રિસ્તનો જ છે.</w:t>
      </w:r>
    </w:p>
    <w:p>
      <w:pPr>
        <w:pStyle w:val="ArticleBody"/>
        <w:jc w:val="left"/>
      </w:pPr>
      <w:r>
        <w:rPr>
          <w:rFonts w:ascii="Nirmala UI" w:hAnsi="Nirmala UI" w:eastAsia="Nirmala UI" w:cs="Nirmala UI"/>
        </w:rPr>
        <w:t>આરંભમાં પ્રોટેસ્ટન્ટોના પરીક્ષણને ઉપસ્થિત કરનાર ન્યાયનું સાધન એલિયાહ દ્વારા પ્રતિનિધિત્વ પામેલું મિલરાઇટ આંદોલન હતું. અંતે સેવન્થ-ડે એડવેન્ટિઝમના પરીક્ષણને ઉપસ્થિત કરનાર ન્યાયનું સાધન એક લાખ ચુમાલીસ હજાર દ્વારા પ્રતિનિધિત્વ પામેલું એલિયાહ આંદોલન છે. એલિયાહનું પ્રતીક એક કરતાં વધુ અર્થ ધરાવે છે, અને યદ્યપિ તે મિલર તથા મિલરાઇટ આંદોલનનું પ્રતિનિધિત્વ કરે છે, તેમ છતાં તે એક લાખ ચુમાલીસ હજારનું પણ પ્રતિનિધિત્વ કરે છે.</w:t>
      </w:r>
    </w:p>
    <w:p>
      <w:pPr>
        <w:pStyle w:val="ArticleScripture"/>
        <w:jc w:val="left"/>
      </w:pPr>
      <w:r>
        <w:rPr>
          <w:rFonts w:ascii="Nirmala UI" w:hAnsi="Nirmala UI" w:eastAsia="Nirmala UI" w:cs="Nirmala UI"/>
        </w:rPr>
        <w:t>“રૂપાંતરણના પર્વત પર મૂસા ખ્રિસ્તની પાપ અને મૃત્યુ ઉપરની વિજયના સાક્ષી હતા. તેમણે તેઓનું પ્રતિનિધિત્વ કર્યું, જેઓ ધર્મીઓના પુનરુત્થાન સમયે કબરમાંથી બહાર આવશે. એલિયાહ, જે મૃત્યુ જોયા વિના સ્વર્ગમાં ઉપાડી લેવાયા હતા, તેમણે તેઓનું પ્રતિનિધિત્વ કર્યું, જેઓ ખ્રિસ્તના દ્વિતીય આગમન સમયે પૃથ્વી પર જીવંત હશે, અને જેઓ ‘એક ક્ષણમાં, આંખ ઝબકાતી હોય તેટલામાં, છેલ્લી તુરી વાગે ત્યારે’ ‘રૂપાંતરિત’ કરવામાં આવશે; જ્યારે ‘આ મરણશીલને અમરતા ધારણ કરવી જ પડશે,’ અને ‘આ ક્ષયશીલને અક્ષયતા ધારણ કરવી જ પડશે.’ 1 કરિંથીઓ 15:51-53. ઈસુ સ્વર્ગના પ્રકાશથી આવરિત હતા, જેમ તેઓ ત્યારે પ્રગટ થશે જ્યારે તેઓ ‘બીજી વાર, પાપ માટે નહીં, પરંતુ ઉદ્ધાર માટે’ આવશે. કારણ કે તેઓ ‘પવિત્ર દૂતો સાથે પોતાના પિતાની મહિમામાં’ આવશે. હિબ્રૂઓ 9:28; માર્ક 8:38. શિષ્યોને ઉદ્ધારકનું વચન હવે પૂર્ણ થયું હતું. પર્વત પર ભાવિ મહિમામય રાજ્યનું લઘુરૂપે દર્શન કરાવવામાં આવ્યું,—ખ્રિસ્ત રાજા, મૂસા પુનરુત્થિત સંતોના પ્રતિનિધી, અને એલિયાહ રૂપાંતરિત થયેલાઓના પ્રતિનિધી.” ધ ડિઝાયર ઑફ એજિસ, 412.</w:t>
      </w:r>
    </w:p>
    <w:p>
      <w:pPr>
        <w:pStyle w:val="ArticleBody"/>
        <w:jc w:val="left"/>
      </w:pPr>
      <w:r>
        <w:rPr>
          <w:rFonts w:ascii="Nirmala UI" w:hAnsi="Nirmala UI" w:eastAsia="Nirmala UI" w:cs="Nirmala UI"/>
        </w:rPr>
        <w:t>પાર કરીને પસાર કરવામાં આવેલ કરારના લોકો દસ સામે બેના બહુમતમાં છે. ઘણા બોલાવવામાં આવે છે, પરંતુ થોડાં જ પસંદ કરવામાં આવે છે. દસમી પરીક્ષાની નિષ્ફળતા એ પર આધારિત હતી કે પ્રતિજ્ઞાત દેશ વિષેનો દુષ્ટ અહેવાલ, અથવા સારો અહેવાલ, નકારવામાં આવ્યો કે સ્વીકારવામાં આવ્યો. આ પ્રમાણે, અહીં દર્શાવવામાં આવેલ ઇતિહાસ પ્રગતિશીલ પરીક્ષણના ઇતિહાસમાં જીત કે પરાજય એ એક જ માહિતીનું અર્થઘટન કરતી બે પદ્ધતિઓમાંથી કરાતી પસંદગી પર આધારિત છે, તે દર્શાવે છે.</w:t>
      </w:r>
    </w:p>
    <w:p>
      <w:pPr>
        <w:pStyle w:val="ArticleBody"/>
        <w:jc w:val="left"/>
      </w:pPr>
      <w:r>
        <w:rPr>
          <w:rFonts w:ascii="Nirmala UI" w:hAnsi="Nirmala UI" w:eastAsia="Nirmala UI" w:cs="Nirmala UI"/>
        </w:rPr>
        <w:t>બારેય જાસૂસોએ વચન આપેલ દેશ જોયો, પરંતુ વચન આપેલ દેશ શું દર્શાવે છે તે અંગે બે ભિન્ન નિષ્કર્ષો કાઢવામાં આવ્યા. એક અહેવાલ માનવીય ભયથી પ્રેરિત હતો, જ્યારે બીજો વિશ્વાસથી. એકે ઈશ્વરના માર્ગદર્શનને નકારવાની અને મિસરની દાસ્યાવસ્થામાં પાછા ફરવાની ઇચ્છા પ્રગટ કરી, જ્યારે બીજા અહેવાલે ઈશ્વરના માર્ગદર્શન પર વિશ્વાસ રાખવાની અને આગળ વધીને વચન આપેલ દેશમાં પ્રવેશ કરવાની ઇચ્છા પ્રગટ કરી.</w:t>
      </w:r>
    </w:p>
    <w:p>
      <w:pPr>
        <w:pStyle w:val="ArticleBody"/>
        <w:jc w:val="left"/>
      </w:pPr>
      <w:r>
        <w:rPr>
          <w:rFonts w:ascii="Nirmala UI" w:hAnsi="Nirmala UI" w:eastAsia="Nirmala UI" w:cs="Nirmala UI"/>
        </w:rPr>
        <w:t>મિલરાઇટ ચળવળમાં બહુમતિએ પણ બાબેલની દાસ્યાવસ્થામાં પાછા ફરવાનું અને તેની પુત્રીઓ બનવાનું પસંદ કર્યું, અને આ પ્રથમ દૂતના પ્રબોધકીય સંદેશને અસ્વીકાર કરવાનો તેમના નિર્ણયનો પ્રગટાવ હતો. વિશ્વાસુ મિલરાઇટોએ 1844ના વસંતઋતુમાં થયેલી પ્રથમ નિરાશામાં દેખીતી નિષ્ફળતા પછી પણ પ્રથમ દૂતના પ્રબોધકીય સંદેશને અનુસરવાનું પસંદ કર્યું. ગણતરીના ગ્રંથનો ઇતિહાસ બાર જાસૂસોના બે ભિન્ન “અહેવાલો” રજૂ કરે છે, જે એ જ પ્રબોધકીય સંદેશના બે જુદા વિશ્લેષણોને પ્રતિનિધિત્વ આપે છે. 1863માં, લાઓદિકેયન એડ્વેન્ટિઝમે કોઈ પ્રબોધકીય સંદેશ સ્વીકાર્યો નહોતો; તેમણે અગાઉથી સ્થાપિત પ્રબોધકીય સંદેશને અસ્વીકાર કર્યો હતો. 1863માં, લાઓદિકેયન એડ્વેન્ટિઝમ પાછું ફરીને તે બાઇબલીય પદ્ધતિને સ્વીકારી બેઠું, જે વિલિયમ મિલરના સમગ્ર સેવાકાળ દરમિયાન તેમના વિરોધમાં રહી હતી. જેમણે પ્રબોધકીય સંદેશનો અસ્વીકાર કર્યો અને દાસ્યાવસ્થામાં પાછા ફરવાની ઇચ્છા રાખી, તેઓની પૂર્વછાયા ગણતરી ચૌદના બળવાખોરોમાં જોવા મળે છે, જે અંતે અરણ્યમાં મરી ગયા.</w:t>
      </w:r>
    </w:p>
    <w:p>
      <w:pPr>
        <w:pStyle w:val="ArticleBody"/>
        <w:jc w:val="left"/>
      </w:pPr>
      <w:r>
        <w:rPr>
          <w:rFonts w:ascii="Nirmala UI" w:hAnsi="Nirmala UI" w:eastAsia="Nirmala UI" w:cs="Nirmala UI"/>
        </w:rPr>
        <w:t>દસ સંખ્યા, જ્યારે તેને પ્રતીક તરીકે વિચારવામાં આવે છે, ત્યારે અન્ય તમામ પ્રતીકોની જેમ તેના એકથી વધુ અર્થ હોય છે. તેનું પ્રતીકાત્મક અર્થઘટન તે જ્યાં આવેલું હોય તે અવતરણના સંદર્ભથી સમજવું જોઈએ. “દસ” પ્રતીક તરીકે સતામણીનું પ્રતિનિધિત્વ કરી શકે છે. તે પરીક્ષાનું પ્રતિનિધિત્વ કરી શકે છે. તે યુરોપના રાજાઓના દશગુંથાયેલા સંઘ, ઇઝરાયલની ઉત્તર જાતિઓ અને સંયુક્ત રાષ્ટ્રસંઘનું પ્રતિનિધિત્વ કરી શકે છે. સ્મિર્ણાની કલીસિયામાં દેવના લોકોને દસ દિવસ સુધી સંકટ ભોગવવાનું હતું.</w:t>
      </w:r>
    </w:p>
    <w:p>
      <w:pPr>
        <w:pStyle w:val="ArticleScripture"/>
        <w:jc w:val="left"/>
      </w:pPr>
      <w:r>
        <w:rPr>
          <w:rFonts w:ascii="Nirmala UI" w:hAnsi="Nirmala UI" w:eastAsia="Nirmala UI" w:cs="Nirmala UI"/>
        </w:rPr>
        <w:t>તારે જે દુઃખો સહન કરવાના છે, તેમાથી કશાનો ભય ન રાખ; જો, શેતાન તમારમાંના કેટલાકને કેદખાનામાં નાખશે, જેથી તમારો પરીક્ષણ થાય; અને તમને દસ દિવસ સુધી સંકટ ભોગવવું પડશે: મૃત્યુ સુધી વિશ્વાસુ રહેજે, અને હું તને જીવનનો મુકુટ આપીશ. પ્રકાશિત વાક્ય 2:10.</w:t>
      </w:r>
    </w:p>
    <w:p>
      <w:pPr>
        <w:pStyle w:val="ArticleBody"/>
        <w:jc w:val="left"/>
      </w:pPr>
      <w:r>
        <w:rPr>
          <w:rFonts w:ascii="Nirmala UI" w:hAnsi="Nirmala UI" w:eastAsia="Nirmala UI" w:cs="Nirmala UI"/>
        </w:rPr>
        <w:t>ઇતિહાસકારો સ્મિર્નાના ઇતિહાસમાં ડાયોક્લેટિયન દ્વારા ચલાવવામાં આવેલા સતામણીના સમય તરફ સૂચવે છે, કારણ કે તે સ્મિર્નાના ઇતિહાસની સૌથી કઠોર સતામણી હતી, અને તે દસ વર્ષ સુધી ચાલી હતી. અન્ય ઇતિહાસકારો સ્મિર્નાના ઇતિહાસમાં દસ જુદી જુદી સતામણીઓ ઓળખે છે. કોઈ પણ રીતે જુઓ, તે સમ્રાટીય રોમ દ્વારા ચલાવવામાં આવી હતી, જે દાનિયેલ સાતમાં દસ શિંગડાઓ દ્વારા પ્રતિનિધિત્વ પામે છે. તે દસ રાજાઓ એ જ રાજાઓ હતા, જેમનું પ્રતિક આહાબ દ્વારા કરવામાં આવ્યું છે, જેણે પાપસત્તા સાથે વ્યભિચાર કર્યો, અને તેઓ એ સાધન હતા જેના દ્વારા પાપસત્તાએ અંધકાર યુગ દરમિયાન સંહાર અંજામ આપવા સતામણીનો ઉપયોગ કર્યો. “દસ” એ રાજ્યસત્તાનું પ્રતિનિધિત્વ કરે છે, જે યેઝેબેલ માટે સતામણી અંજામ આપે છે. દાનિયેલ અધ્યાય એકમાં “દસ” પરીક્ષણના સમયગાળાનું પ્રતીક છે.</w:t>
      </w:r>
    </w:p>
    <w:p>
      <w:pPr>
        <w:pStyle w:val="ArticleScripture"/>
        <w:jc w:val="left"/>
      </w:pPr>
      <w:r>
        <w:rPr>
          <w:rFonts w:ascii="Nirmala UI" w:hAnsi="Nirmala UI" w:eastAsia="Nirmala UI" w:cs="Nirmala UI"/>
        </w:rPr>
        <w:t>હું તને વિનંતી કરું છું કે તું તારા દાસોની દસ દિવસ પરીક્ષા કર; અને અમને ખાવા માટે શાકભાજી અને પીવા માટે પાણી આપવામાં આવે. પછી અમારી મુખાકૃતિ તારા સમક્ષ જોવામાં આવે, અને રાજાના ભોજનનો ભાગ ખાતા યુવાનોની મુખાકૃતિ પણ; અને તું જે રીતે જોશે તે પ્રમાણે તારા દાસો સાથે વર્તજે. તેથી તેણે આ બાબતમાં તેમની સંમતિ આપી અને દસ દિવસ સુધી તેમની પરીક્ષા કરી. અને દસ દિવસના અંતે તેમની મુખાકૃતિ રાજાના ભોજનનો ભાગ ખાતા બધા યુવાનો કરતાં વધુ સુંદર અને દેહથી વધુ પુષ્ટ દેખાઈ. દાનિયેલ 1:12–15.</w:t>
      </w:r>
    </w:p>
    <w:p>
      <w:pPr>
        <w:pStyle w:val="ArticleBody"/>
        <w:jc w:val="left"/>
      </w:pPr>
      <w:r>
        <w:rPr>
          <w:rFonts w:ascii="Nirmala UI" w:hAnsi="Nirmala UI" w:eastAsia="Nirmala UI" w:cs="Nirmala UI"/>
        </w:rPr>
        <w:t>ગણના ચૌદમાં પ્રાચીન ઇઝરાએલે સમયગાળા દરમિયાન થયેલી દસ પરીક્ષાઓનું પ્રતિનિધિત્વ કરતાં દેવને દસ વખત ક્રોધિત કર્યો હતો.</w:t>
      </w:r>
    </w:p>
    <w:p>
      <w:pPr>
        <w:pStyle w:val="ArticleScripture"/>
        <w:jc w:val="left"/>
      </w:pPr>
      <w:r>
        <w:rPr>
          <w:rFonts w:ascii="Nirmala UI" w:hAnsi="Nirmala UI" w:eastAsia="Nirmala UI" w:cs="Nirmala UI"/>
        </w:rPr>
        <w:t>પરંતુ જેટલું નિશ્ચિત છે કે હું જીવિત છું, એટલું જ નિશ્ચિત છે કે આખી પૃથ્વી યહોવાના મહિમાથી પરિપૂર્ણ થશે. કારણ કે તે બધા મનુષ્યો, જેમણે મારો મહિમા અને મારા તે અદ્દભુત કાર્યો જોયાં છે, જે મેં મિસરમાં અને અરણ్యంలో કર્યા હતા, અને જેમણે હવે આ દસ વખત મારી પરીક્ષા લીધી છે, તથા મારા સ્વરનું પાલન કર્યું નથી. ગણના 14:21, 22.</w:t>
      </w:r>
    </w:p>
    <w:p>
      <w:pPr>
        <w:pStyle w:val="ArticleBody"/>
        <w:jc w:val="left"/>
      </w:pPr>
      <w:r>
        <w:rPr>
          <w:rFonts w:ascii="Nirmala UI" w:hAnsi="Nirmala UI" w:eastAsia="Nirmala UI" w:cs="Nirmala UI"/>
        </w:rPr>
        <w:t>જો તમે ઈન્ટરનેટ પર શોધ કરો કે કયા નિશ્ચિત બળવો લાલ સમુદ્રમાંથી થયેલા ઉદ્ધારથી લઈને દસમી કસોટી સુધીના નવ બળવો અથવા નિષ્ફળ થયેલી કસોટીઓને પ્રતિનિધિત્વ કરે છે, તો તમને થોડા ભિન્ન મત મળશે કે પ્રાચીન ઇઝરાયેલની કઈ નિષ્ફળતાઓને તે દસ કસોટીઓમાંની એક તરીકે ગણવી જોઈએ. હું એવો દાવો કરું છું કે લાલ સમુદ્રનું ઉદ્ધાર, જેને વિશેષરૂપે 22 ઑક્ટોબર, 1844 સાથે સુસંગત તરીકે ઓળખાવવામાં આવ્યું છે, તે જ દસ કસોટીઓની શરૂઆત છે, અને તેથી 1844 થી 1863 દરમિયાન ઉદ્ભવેલી કસોટીઓની ગણતરી શરૂ કરવાની યોગ્ય જગ્યા છે. 1798માં, જ્યારે દાનિયેલનું પુસ્તક ઉন্মુદ્રિત કરવામાં આવ્યું, ત્યારે એક ક્રમશઃ આગળ વધતી કસોટીની પ્રક્રિયા શરૂ થઈ હતી, અને તે પ્રક્રિયાએ પ્રથમ અને બીજા દૂતના સંદેશાઓના ઇતિહાસને આવરી લીધો હતો, જે 22 ઑક્ટોબર, 1844ના રોજ ત્રીજા દૂતના આગમન સમયે પૂર્ણ થયો.</w:t>
      </w:r>
    </w:p>
    <w:p>
      <w:pPr>
        <w:pStyle w:val="ArticleScripture"/>
        <w:jc w:val="left"/>
      </w:pPr>
      <w:r>
        <w:rPr>
          <w:rFonts w:ascii="Nirmala UI" w:hAnsi="Nirmala UI" w:eastAsia="Nirmala UI" w:cs="Nirmala UI"/>
        </w:rPr>
        <w:t>“મિનેઆપોલિસમાં ઈશ્વરે પોતાના લોકોને સત્યના અમૂલ્ય રત્નો નવી રૂપરેખાઓમાં આપ્યા હતા. સ્વર્ગમાંથી આવેલો આ પ્રકાશ કેટલાક લોકોએ, જેમ યહૂદીઓએ ખ્રિસ્તને અસ્વીકાર કરતાં સર્વ હઠ સાથે કર્યો હતો તેમ, સંપૂર્ણ હઠપૂર્વક અસ્વીકાર કર્યો, અને જૂના સીમાચિહ્નોને જાળવી રાખવા વિષે બહુ ચર્ચા થઈ. પરંતુ પુરાવો હતો કે તેઓ જૂના સીમાચિહ્નો શું હતા તે જાણતા નહોતા. ત્યાં સાક્ષ્ય પણ હતું અને વચનમાંથી એવો તર્ક પણ હતો, જે અંતરાત્માને સ્વીકાર્ય લાગતો હતો; પરંતુ મનુષ્યોના મન સ્થિર થઈ ગયેલા હતા, પ્રકાશના પ્રવેશ વિરુદ્ધ મુદ્રાંકિત હતા, કારણ કે તેમણે નક્કી કરી દીધું હતું કે આ એક ખતરનાક ભ્રમ છે, જે ‘જૂના સીમાચિહ્નોને’ દૂર કરે છે, જ્યારે તે જૂના સીમાચિહ્નોમાંથી એક ખૂંટો પણ હલાવતું નહોતું, પરંતુ જૂના સીમાચિહ્નો શું બને છે તે વિષે તેમના વિચારો વિકૃત થઈ ગયેલા હતા.”</w:t>
      </w:r>
    </w:p>
    <w:p>
      <w:pPr>
        <w:pStyle w:val="ArticleScripture"/>
        <w:jc w:val="left"/>
      </w:pPr>
      <w:r>
        <w:rPr>
          <w:rFonts w:ascii="Nirmala UI" w:hAnsi="Nirmala UI" w:eastAsia="Nirmala UI" w:cs="Nirmala UI"/>
        </w:rPr>
        <w:t>1844માં સમયનો પસાર મહાન ઘટનાઓનો એક સમયકાળ હતો, જેણે અમારા આશ્ચર્યચકિત નેત્રો સમક્ષ સ્વર્ગમાં સંપન્ન થતી પવિત્રસ્થાનની શુદ્ધિને ખુલ્લી કરી, અને પૃથ્વી પરના દેવના લોકોને સ્પષ્ટ સંબંધ ધરાવ્યો; [સાથે સાથે] પ્રથમ અને બીજા દૂતોના સંદેશાઓ, તેમજ ત્રીજા દૂતનો સંદેશ, તે ધ્વજને ફરકાવતો હતો જેના ઉપર લખાયેલું હતું, “દેવની આજ્ઞાઓ અને ઈસુનો વિશ્વાસ.” આ સંદેશ હેઠળના સ્મારકચિહ્નોમાંનું એક દેવનું મંદિર હતું, જે તેમના સત્યપ્રેમી લોકોએ સ્વર્ગમાં જોયું, અને એ સંધૂક જેમાં દેવની વ્યવસ્થા હતી. ચોથી આજ્ઞાના શનિવારના પ્રકાશે દેવની વ્યવસ્થાના ઉલ્લંઘન કરનારાઓના માર્ગ પર પોતાની શક્તિશાળી કિરણો પ્રસરાવી. દુષ્ટોની અમરતા-વિહોણી સ્થિતિ એક પ્રાચીન સ્મારકચિહ્ન છે. જૂનાં સ્મારકચિહ્નોના શીર્ષક હેઠળ આવનાર એવું વધુ કંઈ મને સ્મરણમાં આવતું નથી. જૂનાં સ્મારકચિહ્નોને બદલવા વિષેનો આ બધો આક્રંદ સંપૂર્ણ કલ્પિત છે.” The 1888 Materials, 518.</w:t>
      </w:r>
    </w:p>
    <w:p>
      <w:pPr>
        <w:pStyle w:val="ArticleBody"/>
        <w:jc w:val="left"/>
      </w:pPr>
      <w:r>
        <w:rPr>
          <w:rFonts w:ascii="Nirmala UI" w:hAnsi="Nirmala UI" w:eastAsia="Nirmala UI" w:cs="Nirmala UI"/>
        </w:rPr>
        <w:t>૨૨ ઓક્ટોબર, ૧૮૪૪ના રોજ ત્રીજો દૂત પોતાના હાથમાં એક સંદેશ લઈને આવ્યો.</w:t>
      </w:r>
    </w:p>
    <w:p>
      <w:pPr>
        <w:pStyle w:val="ArticleScripture"/>
        <w:jc w:val="left"/>
      </w:pPr>
      <w:r>
        <w:rPr>
          <w:rFonts w:ascii="Nirmala UI" w:hAnsi="Nirmala UI" w:eastAsia="Nirmala UI" w:cs="Nirmala UI"/>
        </w:rPr>
        <w:t>“જ્યારે પવિત્ર સ્થાને ઈસુની સેવા પૂર્ણ થઈ, અને તેઓ પરમપવિત્ર સ્થાને પ્રવેશ્યા, તથા દેવના નિયમને સમાવતા કરારપેટી સમક્ષ ઊભા રહ્યા, ત્યારે તેમણે જગત માટે ત્રીજો સંદેશ લઈને બીજો એક શક્તિશાળી દેવદૂત મોકલ્યો. દેવદૂતના હાથે એક પરચો મૂકવામાં આવ્યો હતો, અને જ્યારે તે શક્તિ અને મહિમામાં પૃથ્વી પર ઉતર્યો, ત્યારે તેણે એક ભયંકર ચેતવણી જાહેર કરી, મનુષ્યને ક્યારેય આપવામાં આવેલી સૌથી ભયાનક ધમકી સાથે.” Early Writings, 254.</w:t>
      </w:r>
    </w:p>
    <w:p>
      <w:pPr>
        <w:pStyle w:val="ArticleBody"/>
        <w:jc w:val="left"/>
      </w:pPr>
      <w:r>
        <w:rPr>
          <w:rFonts w:ascii="Nirmala UI" w:hAnsi="Nirmala UI" w:eastAsia="Nirmala UI" w:cs="Nirmala UI"/>
        </w:rPr>
        <w:t>૨૨ ઑક્ટોબર, ૧૮૪૪ના દિવસે એક દૂત પોતાના હાથે એક ચર્મપત્ર લઈને ઉતર્યો, જેને દેવના લોકોએ ખાવાનું હતું. ત્યારબાદ ઓળખાવવામાં આવતા “landmarks” સિદ્ધાંતો એવા હતા કે તેમને અથવા તો ખાઈને સ્વીકારવાના, અથવા નકારીને ન ખાવાના. જ્યારે ત્રીજો દૂત પોતાના હાથે તે ચર્મપત્ર લઈને આવ્યો, ત્યારે તે ચર્મપત્રની અંદરનો સંદેશ છ પરીક્ષાત્મક સત્યોનું પ્રતિનિધિત્વ કરતો હતો. એ છ પરીક્ષાઓ આ રીતે ઓળખાવવામાં આવી: “passing of time,” જે બે હજાર ત્રણસો વર્ષની ભવિષ્યવાણીનું પ્રતિનિધિત્વ કરતું હતું; ન્યાય, જેને “the cleansing of the sanctuary” તરીકે દર્શાવવામાં આવ્યું હતું; the three angel’s messages; “the law of God”; “the Sabbath”; અને મરણ પામેલાઓની અવસ્થા, જેને “nonimmortality of the soul” તરીકે રજૂ કરવામાં આવી હતી.</w:t>
      </w:r>
    </w:p>
    <w:p>
      <w:pPr>
        <w:pStyle w:val="ArticleBody"/>
        <w:jc w:val="left"/>
      </w:pPr>
      <w:r>
        <w:rPr>
          <w:rFonts w:ascii="Nirmala UI" w:hAnsi="Nirmala UI" w:eastAsia="Nirmala UI" w:cs="Nirmala UI"/>
        </w:rPr>
        <w:t>આ છ સત્યો નિશ્ચિતપણે પરસ્પર સંબંધિત હતા, પરંતુ તેમને વ્યક્તિગત રીતે સીમાચિહ્નો તરીકે ઓળખવામાં આવ્યા હતા. કેટલાક કદાચ આ સૂચિમાં સમયના પસારને સમાવેશ કરવા ઇચ્છતા ન હોય, પરંતુ સ્પષ્ટ છે કે ઘણાં લોકોએ આ સત્યનો ઇનકાર કર્યો કે 22 ઓક્ટોબર, 1844 ભવિષ્યવાણીની એક સાચી પરિપૂર્ણતા હતી. તેઓ તે કસોટીમાં નિષ્ફળ ગયા, અને તે નિશ્ચિતપણે તેમને ત્યારબાદ આવેલી કસોટીઓ સાથે સંઘર્ષ કરવાનો અવસર મળતા પહેલાં જ અટકાવી દીધા. ઈશ્વરની પરીક્ષણ કરવાની પ્રક્રિયા વારંવાર એક પ્રગતિશીલ પ્રક્રિયા તરીકે સ્થાપિત કરવામાં આવી છે, જે એવી માગ કરે છે કે તમને પ્રથમ આપવામાં આવેલી કસોટી પર વિજય મેળવ્યા પછી જ તમે અનુસરતી કસોટીમાં સંકળાઈ શકો.</w:t>
      </w:r>
    </w:p>
    <w:p>
      <w:pPr>
        <w:pStyle w:val="ArticleScripture"/>
        <w:jc w:val="left"/>
      </w:pPr>
      <w:r>
        <w:rPr>
          <w:rFonts w:ascii="Nirmala UI" w:hAnsi="Nirmala UI" w:eastAsia="Nirmala UI" w:cs="Nirmala UI"/>
        </w:rPr>
        <w:t>“જ્યારે અમે શનિવારના પ્રશ્ન વિષેનો પ્રકાશ રજૂ કરવાનું શરૂ કર્યું, ત્યારે પ્રકાશિતવાક્ય 14:9–12 ના ત્રીજા દૂતના સંદેશ વિષે અમારી પાસે કોઈ સ્પષ્ટપણે નિર્ધારિત કલ્પના નહોતી. લોકો સમક્ષ અમે ઉપસ્થિત થતા ત્યારે અમારી સાક્ષીનો ભાર એ હતો કે મહાન દ્વિતીય આગમન ચળવળ દેવ તરફથી હતી, કે પ્રથમ અને દ્વિતીય સંદેશો પ્રસારિત થઈ ચૂક્યા હતા, અને કે તૃતીય સંદેશ આપવાનો હતો. અમે જોયું કે તૃતીય સંદેશ આ શબ્દો સાથે સમાપ્ત થાય છે: ‘અહીં સંતોની ધીરજ છે; અહીં તેઓ છે કે જે દેવની આજ્ઞાઓનું પાલન કરે છે, અને ઈસુના વિશ્વાસને રાખે છે.’ અને જેટલી સ્પષ્ટતાથી અમે હવે જોઈએ છીએ એટલી જ સ્પષ્ટતાથી અમે જોયું કે આ ભવિષ્યવાણીના શબ્દો શનિવારના સુધારનો સંકેત કરતા હતા; પરંતુ સંદેશમાં ઉલ્લેખિત પશુની ઉપાસના શું હતી, અથવા પશુની મૂર્તિ અને તેની મુદ્રા શું હતી, તે બાબતે અમારી પાસે કોઈ નિર્ધારિત સ્થિતિ નહોતી.”</w:t>
      </w:r>
    </w:p>
    <w:p>
      <w:pPr>
        <w:pStyle w:val="ArticleScripture"/>
        <w:jc w:val="left"/>
      </w:pPr>
      <w:r>
        <w:rPr>
          <w:rFonts w:ascii="Nirmala UI" w:hAnsi="Nirmala UI" w:eastAsia="Nirmala UI" w:cs="Nirmala UI"/>
        </w:rPr>
        <w:t>“દેવે પોતાના પવિત્ર આત્મા દ્વારા પોતાના સેવકો પર પ્રકાશ ચમકવા દીધો, અને આ વિષય તેમની બુદ્ધિમાં ધીમે ધીમે ખુલતો ગયો. તેને શોધી કાઢવા માટે ઘણું અધ્યયન અને ચિંતાભર્યું સતર્ક પરિશ્રમ જરૂરી હતો, એક પછી એક કડી જોડતાં જોડતાં. કાળજી, ચિંતા અને અવિરત પરિશ્રમ દ્વારા આ કાર્ય આગળ વધતું રહ્યું, જ્યાં સુધી અમારા સંદેશના મહાન સત્યો—એક સ્પષ્ટ, સુસંગત, પૂર્ણ સમૂહરૂપે—જગતને આપવામાં આવ્યા નથી.”</w:t>
      </w:r>
    </w:p>
    <w:p>
      <w:pPr>
        <w:pStyle w:val="ArticleScripture"/>
        <w:jc w:val="left"/>
      </w:pPr>
      <w:r>
        <w:rPr>
          <w:rFonts w:ascii="Nirmala UI" w:hAnsi="Nirmala UI" w:eastAsia="Nirmala UI" w:cs="Nirmala UI"/>
        </w:rPr>
        <w:t>“એલ્ડર બેટ્સ સાથેના મારા પરિચય વિષે હું પહેલેથી જ કહી ચૂકી છું. મેં તેમને સાચા ખ્રિસ્તી સજ્જન તરીકે જોયા—વિનયી અને દયાળુ. તેમણે મારી સાથે એટલી કોમળતાથી વર્તન કર્યું, જાણે હું તેમની પોતાની સંતાન જ હોઉં. પ્રથમ વખત જ્યારે તેમણે મને બોલતા સાંભળ્યું, ત્યારે તેમણે ઊંડો રસ દર્શાવ્યો. હું બોલવાનું બંધ કર્યા પછી, તેઓ ઊભા થયા અને કહ્યું: ‘હું શંકાશીલ થોમસ છું. હું દર્શનોમાં વિશ્વાસ કરતો નથી. પરંતુ જો હું માની શકું કે આજે રાત્રે આ બહેને જે સાક્ષ્ય વર્ણવ્યું છે તે ખરેખર આપણાં માટે ઈશ્વરની વાણી હતી, તો હું જીવતા મનુષ્યોમાં સૌથી વધુ સુખી માણસ થાઉં. મારું હૃદય અત્યંત સ્પર્શાયું છે. હું માનું છું કે વક્તા નિષ્ઠાવાન છે, પરંતુ તેણીને જે અદ્ભુત બાબતો બતાવવામાં આવી છે અને જે તેણે અમને વર્ણવી છે, તેના વિષે હું કોઈ સમજણ આપી શકતો નથી.’”</w:t>
      </w:r>
    </w:p>
    <w:p>
      <w:pPr>
        <w:pStyle w:val="ArticleScripture"/>
        <w:jc w:val="left"/>
      </w:pPr>
      <w:r>
        <w:rPr>
          <w:rFonts w:ascii="Nirmala UI" w:hAnsi="Nirmala UI" w:eastAsia="Nirmala UI" w:cs="Nirmala UI"/>
        </w:rPr>
        <w:t>“મારા લગ્ન પછી થોડા મહિનાઓમાં, હું મારા પતિ સાથે મેઈનના ટોપ્શમમાં યોજાયેલી એક સભામાં હાજર રહી, જેમાં એલ્ડર બેટ્સ હાજર હતા. તે સમયે તેઓ સંપૂર્ણપણે માનતા ન હતા કે મારા દર્શનો ઈશ્વર તરફથી હતા. તે સભા અત્યંત રસસભર સમય હતી. ઈશ્વરનો આત્મા મારા ઉપર ઉતર્યો; હું ઈશ્વરની મહિમાના દર્શનમાં આવરી લેવાઈ ગઈ, અને પ્રથમ વાર મને અન્ય ગ્રહોનું દર્શન થયું. દર્શનમાંથી બહાર આવ્યા પછી, મેં જે જોયું હતું તે વર્ણવ્યું. ત્યારબાદ એલ્ડર બી.એ પૂછ્યું કે શું મેં ખગોળશાસ્ત્રનો અભ્યાસ કર્યો હતો. મેં તેમને જણાવ્યું કે મને કદી ખગોળશાસ્ત્રનું પુસ્તક પણ જોયું હોવાની કોઈ યાદ નથી. તેમણે કહ્યું: ‘આ પ્રભુ તરફથી છે.’ મેં અગાઉ કદી તેમને એટલા મુક્ત અને આનંદિત જોયા ન હતા. તેમનું મુખમંડળ સ્વર્ગના પ્રકાશથી તેજસ્વી હતું, અને તેમણે શક્તિપૂર્વક કલીસિયાને ઉપદેશ આપ્યો.” Testimonies, volume 1, 78–80.</w:t>
      </w:r>
    </w:p>
    <w:p>
      <w:pPr>
        <w:pStyle w:val="ArticleBody"/>
        <w:jc w:val="left"/>
      </w:pPr>
      <w:r>
        <w:rPr>
          <w:rFonts w:ascii="Nirmala UI" w:hAnsi="Nirmala UI" w:eastAsia="Nirmala UI" w:cs="Nirmala UI"/>
        </w:rPr>
        <w:t>નિશ્ચિતરૂપે, આ તમામ સિદ્ધાંતાત્મક કસોટીઓ પરસ્પર સંકળાયેલી છે, પરંતુ તેઓ એવી કસોટીઓ પણ છે જેને અલગથી ઓળખી શકાય, અને તેઓ દેવના સેવકોને ક્રમશઃ પ્રગટ કરવામાં આવી હતી. ઘણી એવી ચર્ચો છે જે સાતમા-દિવસના શબ્બાથનું પાલન કરે છે, પરંતુ ત્રણ દૂતોના સંદેશાને નકારે છે. તેઓ 22 ઓક્ટોબર, 1844ના દિવસે ન્યાયનો આરંભ થયો હતો તે સત્યને નકારે છે, તેમ છતાં શબ્બાથનું પાલન કરે છે. આ સિદ્ધાંતાત્મક કસોટીઓ પરસ્પર સંકળાયેલી છે, પરંતુ છ નિશ્ચિત કસોટીઓનું પ્રતિનિધિત્વ કરે છે.</w:t>
      </w:r>
    </w:p>
    <w:p>
      <w:pPr>
        <w:pStyle w:val="ArticleBody"/>
        <w:jc w:val="left"/>
      </w:pPr>
      <w:r>
        <w:rPr>
          <w:rFonts w:ascii="Nirmala UI" w:hAnsi="Nirmala UI" w:eastAsia="Nirmala UI" w:cs="Nirmala UI"/>
        </w:rPr>
        <w:t>હમણાં જ દર્શાવ્યા મુજબ, ખગોળવિદ્યામાં સંપૂર્ણ પરિચિત એવા સમુદ્રી કપ્તાન જોસેફ બેટ્સે અગાઉ જેને નકારી કાઢ્યો હતો તે પ્રોફેસીના આત્માને સ્વીકાર્યો. ડિસેમ્બર 1844માં, એલેન વાઇટને તેમનું પ્રથમ દર્શન પ્રાપ્ત થયું અને આંદોલનમાં સાતમી કસોટી આવી પહોંચી.</w:t>
      </w:r>
    </w:p>
    <w:p>
      <w:pPr>
        <w:pStyle w:val="ArticleScripture"/>
        <w:jc w:val="left"/>
      </w:pPr>
      <w:r>
        <w:rPr>
          <w:rFonts w:ascii="Nirmala UI" w:hAnsi="Nirmala UI" w:eastAsia="Nirmala UI" w:cs="Nirmala UI"/>
        </w:rPr>
        <w:t>“બાઇબલ તમારો પરામર્શદાતા હોવો જોઈએ. તેનો તથા ઈશ્વરે આપેલી સાક્ષીઓનો અભ્યાસ કરો; કારણ કે તેઓ ક્યારેય તેમના વચનનો વિરોધ કરતી નથી. જો સાક્ષીઓ ઈશ્વરના વચન અનુસાર બોલતી ન હોય, તો તેમને નકારી કાઢો. ખ્રિસ્ત અને બેલિયલ એક થઈ શકતા નથી.” Selected Messages, book 3, 33.</w:t>
      </w:r>
    </w:p>
    <w:p>
      <w:pPr>
        <w:pStyle w:val="ArticleBody"/>
        <w:jc w:val="left"/>
      </w:pPr>
      <w:r>
        <w:rPr>
          <w:rFonts w:ascii="Nirmala UI" w:hAnsi="Nirmala UI" w:eastAsia="Nirmala UI" w:cs="Nirmala UI"/>
        </w:rPr>
        <w:t>મહાન નિરાશા પછી થોડા જ સમયમાં સિસ్టర్ વ્હાઇટે એક લેખને સમર્થન આપ્યું, જેમાં 22 ઑક્ટોબર, 1844ના દિવસે ખ્રિસ્ત પવિત્ર સ્થાનમાંથી પરમપવિત્ર સ્થાને ગયા હોવાનું ઓળખવામાં આવ્યું હતું. તેમણે આ પ્રકાશનને “દરેક સંત” માટે ભલામણ કરી હતી.</w:t>
      </w:r>
    </w:p>
    <w:p>
      <w:pPr>
        <w:pStyle w:val="ArticleScripture"/>
        <w:jc w:val="left"/>
      </w:pPr>
      <w:r>
        <w:rPr>
          <w:rFonts w:ascii="Nirmala UI" w:hAnsi="Nirmala UI" w:eastAsia="Nirmala UI" w:cs="Nirmala UI"/>
        </w:rPr>
        <w:t>“હું માનું છું કે 2300 દિવસોના અંતે જે પવિત્રસ્થાન શુદ્ધ થવાનું છે, તે નવી યરુશાલેમનું મંદિર છે, જેના ખ્રિસ્ત સેવક છે. પ્રભુએ મને દર્શનમાં, એક વર્ષથી પણ વધુ સમય પહેલાં, બતાવ્યું હતું કે ભાઈ Crosier પાસે પવિત્રસ્થાનની શુદ્ધિ વિષે વગેરેમાં સાચો પ્રકાશ હતો; અને તેની ઇચ્છા એવી હતી કે ભાઈ C. એ તે દૃષ્ટિકોણ લખીને રજૂ કરે, જે તેણે Day-Star, Extra, February 7, 1846 માં અમને આપ્યો હતો. હું પ્રભુ તરફથી સંપૂર્ણપણે અધિકૃત અનુભવું છું કે તે Extra ને હું દરેક પવિત્રજનને ભલામણ કરું.” A Word to the Little Flock, 12.</w:t>
      </w:r>
    </w:p>
    <w:p>
      <w:pPr>
        <w:pStyle w:val="ArticleBody"/>
        <w:jc w:val="left"/>
      </w:pPr>
      <w:r>
        <w:rPr>
          <w:rFonts w:ascii="Nirmala UI" w:hAnsi="Nirmala UI" w:eastAsia="Nirmala UI" w:cs="Nirmala UI"/>
        </w:rPr>
        <w:t>તેમની સમર્થન ક્રોસિયરના ખ્રિસ્તના અતિપવિત્ર સ્થાને ગમનના વર્ણન માટે હતું, પરંતુ તે લેખમાં અનેક ભ્રાંત શિક્ષણો સમાવિષ્ટ હતાં, જેમાં ધર્મત્યાગી પ્રોટેસ્ટન્ટવાદનું આ શિક્ષણ પણ હતું કે દાનિયેલના ગ્રંથમાંનું “દૈનિક” ખ્રિસ્તની સેવાકાર્યનું પ્રતિનિધિત્વ કરતું હતું. તેથી તેમણે એક સ્પષ્ટીકરણ લખ્યું, જે પ્રથમ 1850માં પ્રકાશિત થયું અને પછી પાછળથી પુસ્તક Early Writings માં સમાવાયું. ત્યાં તેમણે સ્પષ્ટ રીતે ઓળખાવ્યું કે “જેઓએ ન્યાયની ઘડીનો ઘોષ કર્યો હતો, તેઓ પાસે ‘દૈનિક’ વિષે યોગ્ય દૃષ્ટિ હતી.”</w:t>
      </w:r>
    </w:p>
    <w:p>
      <w:pPr>
        <w:pStyle w:val="ArticleScripture"/>
        <w:jc w:val="left"/>
      </w:pPr>
      <w:r>
        <w:rPr>
          <w:rFonts w:ascii="Nirmala UI" w:hAnsi="Nirmala UI" w:eastAsia="Nirmala UI" w:cs="Nirmala UI"/>
        </w:rPr>
        <w:t>“પછી મેં ‘દૈનિક’ (Daniel 8:12) વિષે જોયું કે ‘sacrifice’ શબ્દ માનવીય બુદ્ધિ દ્વારા ઉમેરવામાં આવ્યો હતો, અને તે મૂળ લખાણનો ભાગ નથી; અને જે લોકોએ ન્યાયની ઘડીનો પોકાર આપ્યો હતો, તેઓને પ્રભુએ તેના વિષેનો યોગ્ય દૃષ્ટિકોણ આપ્યો હતો. 1844 પહેલાં, જ્યારે એકતા હતી, ત્યારે લગભગ બધા જ ‘દૈનિક’ વિષેના યોગ્ય દૃષ્ટિકોણ પર એકમત હતા; પરંતુ 1844 પછીની ગૂંચવણમાં, અન્ય દૃષ્ટિકોણો સ્વીકારવામાં આવ્યા, અને તેના પરિણામે અંધકાર અને ગૂંચવણ આવી.” Early Writings, 74.</w:t>
      </w:r>
    </w:p>
    <w:p>
      <w:pPr>
        <w:pStyle w:val="ArticleBody"/>
        <w:jc w:val="left"/>
      </w:pPr>
      <w:r>
        <w:rPr>
          <w:rFonts w:ascii="Nirmala UI" w:hAnsi="Nirmala UI" w:eastAsia="Nirmala UI" w:cs="Nirmala UI"/>
        </w:rPr>
        <w:t>દાનિયેલના ગ્રંથમાં “દૈનિક”નો વિષય વિસમી સદીના પ્રારંભિક ભાગમાં અવેન્ટિઝમના પથભ્રષ્ટ પ્રોટેસ્ટન્ટવાદની પદ્ધતિશાસ્ત્ર તરફના પુનરાગમનનું પ્રતીક બની ગયો, અને આજે “દૈનિક” વિષેની યોગ્ય મિલરાઇટ સમજણને અવેન્ટિઝમના ધર્મશાસ્ત્રીઓએ નકારી કાઢી છે. સિસ્ટર વ્હાઈટે સ્પષ્ટપણે દર્શાવ્યું હોવા છતાં કે મિલરાઇટો “દૈનિક”ને મૂર્તિપૂજકતાની શૈતાની શક્તિ તરીકે ઓળખાવવામાં સાચા હતા, તેમ છતાં તેને નકારી કાઢવામાં આવ્યું છે. તેમણે “દૈનિક”ના સત્યને માત્ર એટલા માટે નકાર્યું નથી કે તેની પ્રેરિત સમર્થન અનુસાર મિલરાઇટોની સમજણ સાચી હતી, પરંતુ એ પણ સીધા વિરોધમાં કે તેણીએ સ્પષ્ટપણે ઓળખાવ્યું હતું કે “દૈનિક” ખ્રિસ્તની પવિત્રસ્થાનની સેવાનું પ્રતિનિધિત્વ કરે છે એવું શીખવતો ખોટો ઉપદેશ “સ્વર્ગમાંથી બહાર કાઢવામાં આવેલા દૂતો” દ્વારા પહોંચાડવામાં આવ્યો હતો!</w:t>
      </w:r>
    </w:p>
    <w:p>
      <w:pPr>
        <w:pStyle w:val="ArticleScripture"/>
        <w:jc w:val="left"/>
      </w:pPr>
      <w:r>
        <w:rPr>
          <w:rFonts w:ascii="Nirmala UI" w:hAnsi="Nirmala UI" w:eastAsia="Nirmala UI" w:cs="Nirmala UI"/>
        </w:rPr>
        <w:t>“અને ત્યાં ભાઈ ડેનિયલ્સ હતા, જેમના મનમાં શત્રુ કાર્ય કરી રહ્યો હતો; અને તમારું મન તથા એલ્ડર પ્રેસ્કોટનું મન તે સ્વર્ગમાંથી કાઢી મૂકાયેલા દૂતો દ્વારા પ્રભાવિત કરવામાં આવી રહ્યું હતું.” Manuscript Releases, volume 20, 17.</w:t>
      </w:r>
    </w:p>
    <w:p>
      <w:pPr>
        <w:pStyle w:val="ArticleBody"/>
        <w:jc w:val="left"/>
      </w:pPr>
      <w:r>
        <w:rPr>
          <w:rFonts w:ascii="Nirmala UI" w:hAnsi="Nirmala UI" w:eastAsia="Nirmala UI" w:cs="Nirmala UI"/>
        </w:rPr>
        <w:t>એડ્વેન્ટિઝમ હવે પોતાની “કલ્પિત કથાઓની વાનગીઓ”માંથી એક તરીકે જેનો ઉપયોગ કરે છે તેના વિષે તેણીનો ગહન અસ્વીકાર એટલો કઠોર હતો, કારણ કે ડેનિયલ્સ અને પ્રેસ્કોટે શૈતાની શક્તિના એક પ્રતીકને (પેગેનિઝમ) લઈ તેને ખ્રિસ્તની (તેમની પવિત્રસ્થાનની સેવા) સાથે જોડ્યું હતું. આ રીતે તે આઠ સિદ્ધાંતાત્મક કસોટીઓ બને છે.</w:t>
      </w:r>
    </w:p>
    <w:p>
      <w:pPr>
        <w:pStyle w:val="ArticleBody"/>
        <w:jc w:val="left"/>
      </w:pPr>
      <w:r>
        <w:rPr>
          <w:rFonts w:ascii="Nirmala UI" w:hAnsi="Nirmala UI" w:eastAsia="Nirmala UI" w:cs="Nirmala UI"/>
        </w:rPr>
        <w:t>1863 સુધી દોરી જતી ઇતિહાસની નવમી કસોટી 1850માં હબક્કૂકની બીજી પાટિયાની તૈયારી છે। 1843નું આગેવાન ચાર્ટ 1842માં તૈયાર કરવામાં આવ્યું હતું, અને તેને માત્ર 1843નું ચાર્ટ એટલા માટે કહેવામાં આવે છે કે તેમાં 1843માં ખ્રિસ્તના પુનરાગમનનું પૂર્વકથન કરવામાં આવ્યું હતું। હબક્કૂકની બીજી પાટિયા તૈયાર કરવાની આજ્ઞા 1850માં સિસ્ટર વ્હાઇટને આપવામાં આવી હતી। હબક્કૂકની બે પાટિયાની તૈયારી પ્રથમ અને બીજા દૂતના ઇતિહાસને ત્રીજા દૂતના ઇતિહાસ સાથે જોડે છે। તેમના જીવન અને કાર્ય અંગે તેમના પૌત્ર દ્વારા લખાયેલા જીવનચરિત્રમાં, તે 1850ના ચાર્ટની તૈયારી સુધી દોરી ગયેલી ઘટનાઓનો એક સર્વેક્ષણાત્મક અહેવાલ આપે છે। તે એવું સિસ્ટર વ્હાઇટનાં સંબંધિત નિવેદનો પસંદ કરીને કરે છે અને તે સર્વેક્ષણમાં પોતાની ટિપ્પણીઓ ઉમેરે છે।</w:t>
      </w:r>
    </w:p>
    <w:p>
      <w:pPr>
        <w:pStyle w:val="ArticleScripture"/>
        <w:jc w:val="left"/>
      </w:pPr>
      <w:r>
        <w:rPr>
          <w:rFonts w:ascii="Nirmala UI" w:hAnsi="Nirmala UI" w:eastAsia="Nirmala UI" w:cs="Nirmala UI"/>
        </w:rPr>
        <w:t>“ભાઈ નિકોલ્સના ઘરે અમારા પરત ફરતાં, પ્રભુએ મને એક દર્શન આપ્યું અને બતાવ્યું કે સત્યને પાટિયાઓ પર સ્પષ્ટ રીતે રજૂ કરવું જોઈએ, અને તેનાથી ઘણા લોકો સત્યના પક્ષમાં નિર્ણય કરશે ત્રીજા દૂતના સંદેશ દ્વારા, જ્યારે પહેલાંના બે સંદેશ પણ પાટિયાઓ પર સ્પષ્ટ રીતે રજૂ કરવામાં આવશે.—પત્ર 28, 1850.</w:t>
      </w:r>
    </w:p>
    <w:p>
      <w:pPr>
        <w:pStyle w:val="ArticleScripture"/>
        <w:jc w:val="left"/>
      </w:pPr>
      <w:r>
        <w:rPr>
          <w:rFonts w:ascii="Nirmala UI" w:hAnsi="Nirmala UI" w:eastAsia="Nirmala UI" w:cs="Nirmala UI"/>
        </w:rPr>
        <w:t>“આ દર્શનમાં તેને તે બાબત પણ બતાવવામાં આવી હતી, જે જેમ્સ વ્હાઇટને પ્રકાશનકાર્ય ચાલુ રાખવા માટે હિંમત આપશે:</w:t>
      </w:r>
    </w:p>
    <w:p>
      <w:pPr>
        <w:pStyle w:val="ArticleScripture"/>
        <w:jc w:val="left"/>
      </w:pPr>
      <w:r>
        <w:rPr>
          <w:rFonts w:ascii="Nirmala UI" w:hAnsi="Nirmala UI" w:eastAsia="Nirmala UI" w:cs="Nirmala UI"/>
        </w:rPr>
        <w:t>“હું એ પણ જોયું કે જેમ સંદેશવાહકોનું જવું જરૂરી હતું તેમ જ પત્રિકાનું પ્રકાશિત થવું પણ જરૂરી હતું; કારણ કે સંદેશવાહકોને પોતાના સાથે એવી પત્રિકા લઈ જવાની જરૂર છે જેમાં વર્તમાન સત્ય સમાયેલું હોય, જેથી તે સાંભળનારાઓના હાથમાં મૂકી શકાય; અને ત્યારે સત્ય મનમાંથી ફિક્કું પડી જતું નહીં. અને પત્રિકા ત્યાં સુધી પણ પહોંચશે જ્યાં સંદેશવાહકો પહોંચી શકતા નહીં હોય.—Ibid.</w:t>
      </w:r>
    </w:p>
    <w:p>
      <w:pPr>
        <w:pStyle w:val="ArticleScripture"/>
        <w:jc w:val="left"/>
      </w:pPr>
      <w:r>
        <w:rPr>
          <w:rFonts w:ascii="Nirmala UI" w:hAnsi="Nirmala UI" w:eastAsia="Nirmala UI" w:cs="Nirmala UI"/>
        </w:rPr>
        <w:t>“નવી ચાર્ટ પરનું કામ તરત જ શરૂ કરવામાં આવ્યું, અને જેમ્સે આવતા મહિને પ્રકાશિત કરેલા Present Truth ના અંકમાં ભાઈઓને તેના વિષે જણાવવાનો અવસર આપવામાં આવ્યો:</w:t>
      </w:r>
    </w:p>
    <w:p>
      <w:pPr>
        <w:pStyle w:val="ArticleScripture"/>
        <w:jc w:val="left"/>
      </w:pPr>
      <w:r>
        <w:rPr>
          <w:rFonts w:ascii="Nirmala UI" w:hAnsi="Nirmala UI" w:eastAsia="Nirmala UI" w:cs="Nirmala UI"/>
        </w:rPr>
        <w:t>“ચાર્ટ. દાનિયેલ અને યોહાનનાં દર્શનોનો એક ક્રમાનુસાર ચાર્ટ, જે વર્તમાન સત્યને સ્પષ્ટ રીતે દર્શાવવા માટે તૈયાર કરવામાં આવ્યો છે, હાલમાં મેસેચ્યુસેટ્સના ડોર્ચેસ્ટરના ભાઈ ઓટિસ નિકોલ્સની દેખરેખ હેઠળ લિથોગ્રાફ કરવામાં આવી રહ્યો છે. જે લોકો વર્તમાન સત્યનું શિક્ષણ આપે છે તેઓને તેનાથી વિશેષ સહાય મળશે. ચાર્ટ વિષે વધુ સૂચના આગળ આપવામાં આવશે.—Present Truth, November, 1850.</w:t>
      </w:r>
    </w:p>
    <w:p>
      <w:pPr>
        <w:pStyle w:val="ArticleScripture"/>
        <w:jc w:val="left"/>
      </w:pPr>
      <w:r>
        <w:rPr>
          <w:rFonts w:ascii="Nirmala UI" w:hAnsi="Nirmala UI" w:eastAsia="Nirmala UI" w:cs="Nirmala UI"/>
        </w:rPr>
        <w:t>“જાન્યુઆરી, 1851ના અંત સુધીમાં, ચાર્ટ તૈયાર થઈ ગયો હતો અને તેની કિંમત $2 જાહેર કરવામાં આવી હતી. જેમ્સ વ્હાઇટ તેનાથી ખૂબ પ્રસન્ન હતા અને તેમણે તેને ‘જેઓને ઈશ્વરે ત્રીજા દૂતનો સંદેશ આપવા માટે બોલાવ્યા છે’ તેમના માટે નિઃશુલ્ક આપવાની ઓફર કરી હતી (Review and Herald, January, 1851). કેટલીક ઉદાર દાનરાશિઓએ પ્રકાશનના ખર્ચને પૂરાં કરવામાં મદદ કરી હતી.” Arthur White, Ellen G. White: The Early Years, volume 1, 185.</w:t>
      </w:r>
    </w:p>
    <w:p>
      <w:pPr>
        <w:pStyle w:val="ArticleBody"/>
        <w:jc w:val="left"/>
      </w:pPr>
      <w:r>
        <w:rPr>
          <w:rFonts w:ascii="Nirmala UI" w:hAnsi="Nirmala UI" w:eastAsia="Nirmala UI" w:cs="Nirmala UI"/>
        </w:rPr>
        <w:t>1843ના ચાર્ટ વિષે બોલતાં, સિસ્ટર વાઇટે નોંધ્યું કે તે દેવ દ્વારા નિર્દેશિત કરવામાં આવ્યું હતું.</w:t>
      </w:r>
    </w:p>
    <w:p>
      <w:pPr>
        <w:pStyle w:val="ArticleScripture"/>
        <w:jc w:val="left"/>
      </w:pPr>
      <w:r>
        <w:rPr>
          <w:rFonts w:ascii="Nirmala UI" w:hAnsi="Nirmala UI" w:eastAsia="Nirmala UI" w:cs="Nirmala UI"/>
        </w:rPr>
        <w:t>“પ્રભુએ મને બતાવ્યું કે 1843નો ચાર્ટ તેમના હાથે નિર્દેશિત હતો, અને તેનો કોઈ પણ ભાગ બદલવામાં આવવો જોઈએ નહીં; કે આંકડા તેમ જ હતા જેમ તેઓ ઇચ્છતા હતા. કે તેમનો હાથ કેટલાક આંકડાઓમાં રહેલી એક ભૂલ ઉપર હતો અને તેને છુપાવી રાખતો હતો, જેથી તેમનો હાથ દૂર કરવામાં આવે ત્યાં સુધી કોઈ તેને જોઈ શકે નહીં.” Review and Herald, November 1, 1850.</w:t>
      </w:r>
    </w:p>
    <w:p>
      <w:pPr>
        <w:pStyle w:val="ArticleBody"/>
        <w:jc w:val="left"/>
      </w:pPr>
      <w:r>
        <w:rPr>
          <w:rFonts w:ascii="Nirmala UI" w:hAnsi="Nirmala UI" w:eastAsia="Nirmala UI" w:cs="Nirmala UI"/>
        </w:rPr>
        <w:t>૧૮૫૦માં બીજી એક ચાર્ટ તૈયાર કરવાની આજ્ઞા સાથે સંબંધિત પ્રકાશનો લેખાજોખો કરતાં, તેણીએ ૧૮૪૩ની ચાર્ટ વિષે જેવો જ દૈવી સમર્થન ૧૮૫૦ની ચાર્ટ માટે અપાયો હતો તે જ દર્શાવ્યો, અને સાથે સાથે તે પણ ઓળખાવ્યું કે તે સમયે તૈયાર થતી અન્ય ચાર્ટો પ્રભુને સ્વીકાર્ય નહોતી. નવી ચાર્ટ તૈયાર કરવાની આજ્ઞા સાથે એક નવી પ્રકાશિત કૃતિ છાપવાની આજ્ઞા પણ સંકલિત કરવામાં આવી હતી.</w:t>
      </w:r>
    </w:p>
    <w:p>
      <w:pPr>
        <w:pStyle w:val="ArticleScripture"/>
        <w:jc w:val="left"/>
      </w:pPr>
      <w:r>
        <w:rPr>
          <w:rFonts w:ascii="Nirmala UI" w:hAnsi="Nirmala UI" w:eastAsia="Nirmala UI" w:cs="Nirmala UI"/>
        </w:rPr>
        <w:t>“મેં જોયું કે ચાર્ટ બનાવવાનો વ્યવસાય સંપૂર્ણપણે ખોટો હતો. તેનો આરંભ ભાઈ Rhodes દ્વારા થયો હતો અને ભાઈ Case દ્વારા તેને આગળ વધારવામાં આવ્યો હતો. દેવદૂતો અને મહિમાસ્પદ ઈસુનું પ્રતિનિધિત્વ કરવા માટે ચાર્ટો બનાવવા અને અસંસ્કારી, ઘૃણાસ્પદ પ્રતિમાઓ રચવામાં સાધનો ખર્ચવામાં આવ્યા છે. મેં જોયું કે આવી વસ્તુઓ દેવને અપ્રિય હતી. મેં જોયું કે ભાઈ Nichols દ્વારા ચાર્ટના પ્રકાશનમાં દેવ હતો. મેં જોયું કે આ ચાર્ટ વિષે બાઇબલમાં એક ભવિષ્યવાણી હતી, અને જો આ ચાર્ટ દેવના લોકો માટે નિર્ધારિત છે, જો તે એક માટે પૂરતો છે તો બીજા માટે પણ છે, અને જો એકને વિશાળ માપમાં નવો ચાર્ટ ચીતરાવવાની જરૂર હતી, તો બધાને તેની એટલી જ જરૂર છે.”</w:t>
      </w:r>
    </w:p>
    <w:p>
      <w:pPr>
        <w:pStyle w:val="ArticleScripture"/>
        <w:jc w:val="left"/>
      </w:pPr>
      <w:r>
        <w:rPr>
          <w:rFonts w:ascii="Nirmala UI" w:hAnsi="Nirmala UI" w:eastAsia="Nirmala UI" w:cs="Nirmala UI"/>
        </w:rPr>
        <w:t>મેં જોયું કે ભાઈ કેસમાં એક અશાંત, અસ્વસ્થ, અસંતોષી અને અકૃતજ્ઞ ભાવના હતી, જે બીજી એક ચાર્ટ ઇચ્છતી હતી. મેં જોયું કે આ રંગેલી ચાર્ટોએ સભા પર દુષ્પ્રભાવ પાડ્યો હતો. તેના કારણે સભામાં ઉપહાસની હળવી, છીછરી ભાવના પ્રગટ થતી હતી.</w:t>
      </w:r>
    </w:p>
    <w:p>
      <w:pPr>
        <w:pStyle w:val="ArticleScripture"/>
        <w:jc w:val="left"/>
      </w:pPr>
      <w:r>
        <w:rPr>
          <w:rFonts w:ascii="Nirmala UI" w:hAnsi="Nirmala UI" w:eastAsia="Nirmala UI" w:cs="Nirmala UI"/>
        </w:rPr>
        <w:t>“મેં જોયું કે દેવ દ્વારા નિર્દેશિત ચાર્ટોએ, કોઈ સમજાવટ વિના પણ, મન પર અનુકૂળ અસર પેદા કરી. ચાર્ટોમાં દેવદૂતોના પ્રદર્શનામાં કંઈક પ્રકાશમય, મનોહર અને સ્વર્ગીય છે. મન જાણે લગભગ અજાણતાં જ દેવ અને સ્વર્ગ તરફ દોરી જાય છે. પરંતુ બીજા જે ચાર્ટો તૈયાર કરવામાં આવ્યા છે, તેઓ મનમાં ઘૃણા ઉપજાવે છે અને મનને સ્વર્ગ કરતાં પૃથ્વી પર વધારે સ્થિર કરે છે. દેવદૂતોનું પ્રતિનિધિત્વ કરતી છબીઓ સ્વર્ગના પ્રાણીઓ કરતાં વધુ દુષ્ટાત્માઓ જેવી લાગે છે. મેં જોયું કે તે ચાર્ટોએ દિવસો અને અઠવાડિયાં સુધી ભાઈ કેસના મનને રોકી રાખ્યું હતું, જ્યારે તેમને દેવ પાસેથી સ્વર્ગીય જ્ઞાન શોધવું જોઈએ હતું, અને આત્માની કૃપાઓમાં તથા સત્યના જ્ઞાનમાં વૃદ્ધિ પામવી જોઈએ હતી.”</w:t>
      </w:r>
    </w:p>
    <w:p>
      <w:pPr>
        <w:pStyle w:val="ArticleScripture"/>
        <w:jc w:val="left"/>
      </w:pPr>
      <w:r>
        <w:rPr>
          <w:rFonts w:ascii="Nirmala UI" w:hAnsi="Nirmala UI" w:eastAsia="Nirmala UI" w:cs="Nirmala UI"/>
        </w:rPr>
        <w:t>“મેં જોયું કે ચાર્ટો બહાર પાડવામાં જે સાધનો વ્યર્થ ખર્ચાયા છે, તે જો ટ્રેક્ટો વગેરે પ્રકાશિત કરીને ભાઈઓ સમક્ષ સત્યને સ્પષ્ટ રીતે રજૂ કરવામાં ખર્ચાયા હોત, તો ઘણું કલ્યાણ થયું હોત અને આત્માઓનો ઉદ્ધાર થયો હોત. મેં જોયું કે ચાર્ટ-બનાવવાનો વ્યવસાય તાવની જેમ ફેલાઈ ગયો છે.” Manuscript Releases, number 13, 359; 1853.</w:t>
      </w:r>
    </w:p>
    <w:p>
      <w:pPr>
        <w:pStyle w:val="ArticleBody"/>
        <w:jc w:val="left"/>
      </w:pPr>
      <w:r>
        <w:rPr>
          <w:rFonts w:ascii="Nirmala UI" w:hAnsi="Nirmala UI" w:eastAsia="Nirmala UI" w:cs="Nirmala UI"/>
        </w:rPr>
        <w:t>તેણી સ્પષ્ટપણે કહે છે કે “ભાઈ નિકોલ્સ દ્વારા [1850] ચાર્ટના પ્રકાશનમાં દેવ હતા,” અને એ પણ કે “આ ચાર્ટ અંગે બાઇબલમાં એક ભવિષ્યવાણી [હબક્કૂક બે] હતી.” તેણીએ એ પણ ઓળખાવ્યું કે “ચાર્ટો” [બહુવચન; 1843 અને 1850], જે “દેવ દ્વારા નિર્ધારિત” હતા, “સમજૂતી વિના પણ મન પર અનુકૂળ અસર કરતા હતા.” હબક્કૂક બેમાં મિલરાઇટોને આજ્ઞા આપવામાં આવી હતી કે તેઓ દર્શનને પાટિયાઓ પર સ્પષ્ટ લખે, (બહુવચનમાં), જેથી જે કોઈ બે ચાર્ટોને વાંચે તે દેવના વચનમાં અહીંથી ત્યાં દોડી શકે. દૈવી ચાર્ટોને કોઈ વધારાની સમજૂતીની જરૂર ન હતી, જેમ ઉરિયા સ્મિથના 1863ના બનાવટી ચાર્ટના કિસ્સામાં હતી.</w:t>
      </w:r>
    </w:p>
    <w:p>
      <w:pPr>
        <w:pStyle w:val="ArticleScripture"/>
        <w:jc w:val="left"/>
      </w:pPr>
      <w:r>
        <w:rPr>
          <w:rFonts w:ascii="Nirmala UI" w:hAnsi="Nirmala UI" w:eastAsia="Nirmala UI" w:cs="Nirmala UI"/>
        </w:rPr>
        <w:t>અને યહોવાહે મને ઉત્તર આપ્યો અને કહ્યું, દર્શન લખ, અને તેને ફલકો પર સ્પષ્ટ રીતે અંકિત કર, જેથી જે તેને વાંચે તે દોડી શકે. હબક્કૂક 2:2.</w:t>
      </w:r>
    </w:p>
    <w:p>
      <w:pPr>
        <w:pStyle w:val="ArticleBody"/>
        <w:jc w:val="left"/>
      </w:pPr>
      <w:r>
        <w:rPr>
          <w:rFonts w:ascii="Nirmala UI" w:hAnsi="Nirmala UI" w:eastAsia="Nirmala UI" w:cs="Nirmala UI"/>
        </w:rPr>
        <w:t>દસમો પરીક્ષણ આ લેખનું કેન્દ્રબિંદુ છે. ગણતરીના પુસ્તકના ચૌદમા અધ્યાયમાં મૂસાએ ઉલ્લેખેલા દસ પરીક્ષણોને લઈને હિબ્રૂ વિદ્વાનો તથા અન્ય ધર્મશાસ્ત્રીઓ લાલ સમુદ્રમાંથી થયેલા ઉદ્ધારથી લઈને દસ જાસૂસોની બળવાખોરી સુધીના ઇતિહાસમાં કયા પ્રસંગો તેનો પ્રતિનિધિત્વ કરતા હોય શકે તે અંગે વિવિધ અનુમાનો રજૂ કરે છે. તે ઇતિહાસની બળવાખોરી કેટલીક ભિન્ન સંભાવનાઓ પસંદ કરવા માટે પ્રદાન કરે છે, પરંતુ એટલું નિશ્ચિત છે કે દસમો પરીક્ષણ અરણ્યમાં ક્ષય દ્વારા થતા મૃત્યુના ચાલીસ વર્ષના આરંભને ચિહ્નિત કરે છે, જ્યાં સુધી જવાબદારીની વય સુધી પહોંચેલા બધા બળવાખોરો મરી ગયા ન હતા.</w:t>
      </w:r>
    </w:p>
    <w:p>
      <w:pPr>
        <w:pStyle w:val="ArticleBody"/>
        <w:jc w:val="left"/>
      </w:pPr>
      <w:r>
        <w:rPr>
          <w:rFonts w:ascii="Nirmala UI" w:hAnsi="Nirmala UI" w:eastAsia="Nirmala UI" w:cs="Nirmala UI"/>
        </w:rPr>
        <w:t>આ જ રીતે, આ દસ સિદ્ધાંતાત્મક કસોટીઓની મારી પસંદગી અંગે કેટલાક વાંધો ઉઠાવી શકે છે, કારણ કે અહીં હું જે રજૂ કરું છું તેના કરતાં વધુ ઉત્તમ જણાતી કેટલીક ભિન્નતાઓ હોઈ શકે છે. તેમ છતાં, દસમી અને અંતિમ કસોટી લેવીયવ્યવસ્થા છવ્વીસના સાત સમયોના અસ્વીકાર જેવી જ સ્પષ્ટ છે, જેમ દસ જાસૂસોના બળવાએ સ્પષ્ટતા દર્શાવી હતી. આ ઓળખને સમર્થન આપવા માટે અનેક પ્રબોધકીય પુરાવાઓ છે.</w:t>
      </w:r>
    </w:p>
    <w:p>
      <w:pPr>
        <w:pStyle w:val="ArticleBody"/>
        <w:jc w:val="left"/>
      </w:pPr>
      <w:r>
        <w:rPr>
          <w:rFonts w:ascii="Nirmala UI" w:hAnsi="Nirmala UI" w:eastAsia="Nirmala UI" w:cs="Nirmala UI"/>
        </w:rPr>
        <w:t>આગામી લેખમાં આપણે તે ભવિષ્યવાણીય સાક્ષીઓને ઓળખવા શરૂ કરીશું, જે આ ઓળખને સમર્થન આપે છે કે લેવીઓનાં પુસ્તકના છવીસમું અધ્યાયમાં દર્શાવેલાં સાત સમય લૌદિકેયન એડવેંટિઝમની દસમી અને અંતિમ નિષ્ફળતા છે.</w:t>
      </w:r>
    </w:p>
    <w:p>
      <w:pPr>
        <w:pStyle w:val="ArticleScripture"/>
        <w:jc w:val="left"/>
      </w:pPr>
      <w:r>
        <w:rPr>
          <w:rFonts w:ascii="Nirmala UI" w:hAnsi="Nirmala UI" w:eastAsia="Nirmala UI" w:cs="Nirmala UI"/>
        </w:rPr>
        <w:t>“જ્યારે ઈશ્વરની શક્તિ એ બાબતની સાક્ષી આપે છે કે સત્ય શું છે, ત્યારે તે સત્ય સદાકાળ માટે સત્યરૂપે અડગ રહેવું જોઈએ. ઈશ્વરે આપેલા પ્રકાશના વિરોધમાં પછીથી રચાયેલી કોઈ કલ્પનાઓને સ્થાન આપવું ન જોઈએ. મનુષ્યો ઊભા થશે અને શાસ્ત્રનાં એવા અર્થઘટનો રજૂ કરશે, જે તેમને સત્ય જણાશે, પરંતુ સત્ય નહીં હોય. આ સમય માટેનું સત્ય ઈશ્વરે અમારા વિશ્વાસના પાયા તરીકે અમને આપ્યું છે. સત્ય શું છે તે તેમણે પોતે જ અમને શીખવ્યું છે. એક ઊભો થશે, અને પછી બીજો પણ, નવા પ્રકાશ સાથે, જે ઈશ્વરે પોતાના પવિત્ર આત્માની પ્રતિક્ષ પ્રગટતા હેઠળ આપેલા પ્રકાશનો વિરોધ કરે છે.”</w:t>
      </w:r>
    </w:p>
    <w:p>
      <w:pPr>
        <w:pStyle w:val="ArticleScripture"/>
        <w:jc w:val="left"/>
      </w:pPr>
      <w:r>
        <w:rPr>
          <w:rFonts w:ascii="Nirmala UI" w:hAnsi="Nirmala UI" w:eastAsia="Nirmala UI" w:cs="Nirmala UI"/>
        </w:rPr>
        <w:t>“થોડાં થોડાં હજી જીવિત છે, જેમણે આ સત્યની સ્થાપનામાં પ્રાપ્ત થયેલા અનુભવમાંથી પસાર થયા હતા. દેવે કૃપાપૂર્વક તેમના જીવનને બચાવી રાખ્યું છે, જેથી તેઓ પોતાના જીવનના અંત સુધી, જે અનુભવમાંથી તેઓ પસાર થયા હતા તેને વારંવાર અને ફરી ફરી કહી શકે, જેમ પ્રેરિત યોહાને પોતાના જીવનના એકદમ અંત સુધી કર્યું હતું. અને જે ધ્વજવાહકો મૃત્યુમાં પડી ગયા છે, તેઓ તેમના લખાણોના પુનર્મુદ્રણ દ્વારા બોલવાના છે. મને સૂચના આપવામાં આવી છે કે આ રીતે તેમના સ્વરો સાંભળવામાં આવવાના છે. આ સમય માટે સત્ય શું છે તેની બાબતે તેઓ પોતાની સાક્ષી આપવાના છે.”</w:t>
      </w:r>
    </w:p>
    <w:p>
      <w:pPr>
        <w:pStyle w:val="ArticleScripture"/>
        <w:jc w:val="left"/>
      </w:pPr>
      <w:r>
        <w:rPr>
          <w:rFonts w:ascii="Nirmala UI" w:hAnsi="Nirmala UI" w:eastAsia="Nirmala UI" w:cs="Nirmala UI"/>
        </w:rPr>
        <w:t>“જે લોકો એવો સંદેશ લઈને આવે છે જે આપણા વિશ્વાસના વિશેષ મુદ્દાઓને વિરોધે છે, તેમના શબ્દોને આપણે સ્વીકારવાના નથી. તેઓ શાસ્ત્રના અગણિત અવતરણો એકત્ર કરે છે અને પોતાની પ્રતિપાદિત કલ્પનાઓની આસપાસ પુરાવા તરીકે તેનો ઢગલો કરે છે. છેલ્લા પચાસ વર્ષોમાં આ વારંવાર કરવામાં આવ્યું છે. અને છતાં શાસ્ત્રો દેવનું વચન છે અને તેમનો આદર થવો જ જોઈએ, તેમનો એવો ઉપયોગ, જો એવો ઉપયોગ તે પાયામાંથી એક થાંભલો ખસેડે છે જેને દેવએ આ પચાસ વર્ષોથી ટકાવી રાખ્યો છે, તો તે એક મોટી ભૂલ છે. જે એવો ઉપયોગ કરે છે તે પવિત્ર આત્માના તે અદ્ભુત પ્રદર્શનને જાણતો નથી, જેણે ભૂતકાળમાં દેવના લોકોએ પ્રાપ્ત કરેલા સંદેશોને શક્તિ અને પ્રભાવ આપ્યો હતો.”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છઃ</dc:title>
  <dc:subject>દસ પરીક્ષાઓ</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