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એલિયાહ - સંખ્યા આઠ</w:t>
      </w:r>
    </w:p>
    <w:p>
      <w:pPr>
        <w:pStyle w:val="ArticleSubtitle"/>
        <w:jc w:val="left"/>
      </w:pPr>
      <w:r>
        <w:rPr>
          <w:rFonts w:ascii="Nirmala UI" w:hAnsi="Nirmala UI" w:eastAsia="Nirmala UI" w:cs="Nirmala UI"/>
        </w:rPr>
        <w:t>યેરીખો</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2023-10-09</w:t>
      </w:r>
    </w:p>
    <w:p>
      <w:pPr>
        <w:pStyle w:val="ArticleBody"/>
        <w:jc w:val="left"/>
      </w:pPr>
      <w:r>
        <w:rPr>
          <w:rFonts w:ascii="Nirmala UI" w:hAnsi="Nirmala UI" w:eastAsia="Nirmala UI" w:cs="Nirmala UI"/>
        </w:rPr>
        <w:t>પ્રાચીન શાબ્દિક ઇઝરાયલના આરંભમાં અને આધુનિક આધ્યાત્મિક ઇઝરાયલના આરંભમાં પણ, લાલ સમુદ્રના પારાવાર સમયે, અને ત્યારબાદ મહાન નિરાશા સમયે, ક્રમશઃ પ્રગતિશીલ કસોટીઓની એક શ્રેણી શરૂ થઈ, જે અંતે અંતિમ કસોટી સુધી પહોંચી. ગણતરીના પુસ્તકમાં અને મિલરાઇટ ઇતિહાસમાં તે અંતિમ કસોટીમાં થયેલું નિષ્ફળતા વનપ્રદેશમાં ભટકવાના આરંભને ચિહ્નિત કરે છે.</w:t>
      </w:r>
    </w:p>
    <w:p>
      <w:pPr>
        <w:pStyle w:val="ArticleScripture"/>
        <w:jc w:val="left"/>
      </w:pPr>
      <w:r>
        <w:rPr>
          <w:rFonts w:ascii="Nirmala UI" w:hAnsi="Nirmala UI" w:eastAsia="Nirmala UI" w:cs="Nirmala UI"/>
        </w:rPr>
        <w:t>“ચાલીસ વર્ષ સુધી અવિશ્વાસ, બડબડાટ અને બળવાખોરીએ પ્રાચીન ઇઝરાયલને કાનાન દેશમાંથી બહાર રાખ્યો. એ જ પાપોએ આધુનિક ઇઝરાયલના સ્વર્ગીય કાનાનમાં પ્રવેશને વિલંબિત કર્યો છે. બન્નેમાંથી કોઈ પણ કિસ્સામાં દેવની પ્રતિજ્ઞાઓમાં ખોટ નહોતી. પ્રભુના નામનો દાવો કરતા લોકોમાં રહેલો અવિશ્વાસ, દુનિયાદારી, અસમર્પિતતા અને વિખવાદ જ અમને પાપ અને દુઃખના આ જગતમાં એટલાં વર્ષોથી રાખી રહ્યા છે.”</w:t>
      </w:r>
    </w:p>
    <w:p>
      <w:pPr>
        <w:pStyle w:val="ArticleScripture"/>
        <w:jc w:val="left"/>
      </w:pPr>
      <w:r>
        <w:rPr>
          <w:rFonts w:ascii="Nirmala UI" w:hAnsi="Nirmala UI" w:eastAsia="Nirmala UI" w:cs="Nirmala UI"/>
        </w:rPr>
        <w:t>“ઈઝરાયેલના સંતાનોની જેમ, અસહકારિતાના કારણે અમને કદાચ આ દુનિયામાં અહીં હજુ ઘણાં વર્ષો સુધી રહેવું પડે; પરંતુ ખ્રિસ્તના હિતાર્થે, તેમના લોકોએ પોતાના ખોટા આચરણના પરિણામનો દોષ ઈશ્વર પર મૂકી પાપ પર પાપ ન વધારવું જોઈએ.” Evangelism, 696.</w:t>
      </w:r>
    </w:p>
    <w:p>
      <w:pPr>
        <w:pStyle w:val="ArticleBody"/>
        <w:jc w:val="left"/>
      </w:pPr>
      <w:r>
        <w:rPr>
          <w:rFonts w:ascii="Nirmala UI" w:hAnsi="Nirmala UI" w:eastAsia="Nirmala UI" w:cs="Nirmala UI"/>
        </w:rPr>
        <w:t>પ્રાચીન ઇઝરાયેલના ઇતિહાસના અંતે, જેમ શરૂઆતમાં એક ક્રમશઃ આગળ વધતી પરીક્ષણપ્રક્રિયા હતી, જે ત્યારે સમાપ્ત થઈ જ્યારે પ્રાચીન શાબ્દિક ઇઝરાયેલને બાબિલોનમાં બંધકાઈમાં લઈ જવામાં આવ્યું, તેમ આધુનિક આત્મિક ઇઝરાયેલના અંતે તેઓ પણ એક ક્રમશઃ આગળ વધતી પરીક્ષણપ્રક્રિયાનો સામનો કરશે. તે પ્રક્રિયા ત્યારે સમાપ્ત થાય છે જ્યારે રવિવારના કાયદા સમયે લાઓદિકીયન એડ્વેન્ટિસ્ટો પછાડી દેવાય છે. પ્રાચીન ઇઝરાયેલની જેમ, આધુનિક ઇઝરાયેલને પણ આત્મિક બાબિલોન દ્વારા બંધકાઈમાં લઈ જવામાં આવશે.</w:t>
      </w:r>
    </w:p>
    <w:p>
      <w:pPr>
        <w:pStyle w:val="ArticleBody"/>
        <w:jc w:val="left"/>
      </w:pPr>
      <w:r>
        <w:rPr>
          <w:rFonts w:ascii="Nirmala UI" w:hAnsi="Nirmala UI" w:eastAsia="Nirmala UI" w:cs="Nirmala UI"/>
        </w:rPr>
        <w:t>૧૭૯૮માં ભવિષ્યવાણીય રીતે શરૂ થયેલું અને ૧૮૬૩માં સત્તાવાર રીતે સમાપ્ત થયેલું મિલેરાઇટ આંદોલન, ૧૯૮૯માં શરૂ થયેલા અને માનવ પરીક્ષણકાળના સમાપન તથા ખ્રિસ્તના દ્વિતীয় આગમન સમયે પૂર્ણ થનારા એક લાખ ચુમ્માલીસ હજારના આંદોલનનું પ્રતીકરૂપ છે. મિલેરાઇટ આંદોલનના સમાપન અને ત્રીજા દેવદૂતના શક્તિશાળી આંદોલનના આગમન વચ્ચે, કાનૂની રીતે નોંધાયેલ લાઓદિકીય સાતમા-દિવસના એડવેન્ટિસ્ટ ચર્ચનો ઇતિહાસ આવેલો છે.</w:t>
      </w:r>
    </w:p>
    <w:p>
      <w:pPr>
        <w:pStyle w:val="ArticleScripture"/>
        <w:jc w:val="left"/>
      </w:pPr>
      <w:r>
        <w:rPr>
          <w:rFonts w:ascii="Nirmala UI" w:hAnsi="Nirmala UI" w:eastAsia="Nirmala UI" w:cs="Nirmala UI"/>
        </w:rPr>
        <w:t>“સિનાઈ અને કાનાનની સરહદો પર આવેલા કાદેશ વચ્ચે માત્ર અગિયાર દિવસની યાત્રાનું અંતર હતું; અને આ શુભ દેશામાં જલદી પ્રવેશ કરવાની આશાને લઈને જ ઇઝરાયલની સેનાઓએ ફરી પોતાની મુસાફરી આરંભી, જ્યારે વાદળે અંતે આગળ વધવાનું સંકેત આપ્યું. યહોવાહે તેમને મિસરથી બહાર લાવવામાં અદ્ભુત કાર્યો કર્યા હતા, અને હવે જ્યારે તેમણે ઔપચારિક રીતે તેમને પોતાના સર્વસત્તાધારી તરીકે સ્વીકારવા માટે કરાર બાંધ્યો હતો, અને જ્યારે તેમને પરમોચ્ચના પસંદ કરાયેલા લોકો તરીકે માન્યતા આપવામાં આવી હતી, ત્યારે તેઓ કેવી કેવી આશીર્વાદોની અપેક્ષા ન રાખી શકતા?” પૅટ્રીઆર્ક્સ એન્ડ પ્રોફેટ્સ, 376.</w:t>
      </w:r>
    </w:p>
    <w:p>
      <w:pPr>
        <w:pStyle w:val="ArticleBody"/>
        <w:jc w:val="left"/>
      </w:pPr>
      <w:r>
        <w:rPr>
          <w:rFonts w:ascii="Nirmala UI" w:hAnsi="Nirmala UI" w:eastAsia="Nirmala UI" w:cs="Nirmala UI"/>
        </w:rPr>
        <w:t>તેમનો ટૂંકો પ્રવાસ તેમના અવિશ્વાસ અને આજ્ઞાભંગને કારણે ચાલીસ વર્ષનો બની ગયો. જો તેમણે દાસત્વમાંથી થયેલા તેમના મહાન ઉદ્ધાર પર આધારિત વિશ્વાસ પ્રગટ કર્યો હોત, તો તેઓ જલ્દી જ યરદન નદી પાર કરીને વચનદત્ત દેશમાં પ્રવેશ્યા હોત. ત્યારબાદ તેમનો પ્રથમ અવરોધ એ જ અવરોધ હોત, જેને પછી યહોશૂએ હાથ ધર્યો. ચાલીસ વર્ષ પછી, શાબ્દિક ઇઝરાયેલ અરણ્ય છોડીને વચનદત્ત દેશમાં પ્રવેશ્યો, અને યરીહો તેમનું પ્રથમ પગથિયું હતું; અને તે દરેક વિશ્વાસ કરનાર માટે ઉદ્ધાર સુધી પહોંચાડનાર દેવની શક્તિના પ્રતીકરૂપે ઊભું રહે છે. યરીહો એ પણ તે કાર્યનું પ્રતીક છે, જેને 1863માં મિલરાઇટ ચળવળે સામનો કરવો હતો, પરંતુ તેઓ અરણ્યમાં પાછા ફરી ગયા. એલિયાહનું પ્રતીકત્વ યરીહોના પ્રતીકત્વ સાથે સીધે જ જોડાયેલું છે, અને યરીહો સાથે એલિયાહનો ઐતિહાસિક સંબંધ વિચારવા યોગ્ય અને શિક્ષાપ્રદ છે.</w:t>
      </w:r>
    </w:p>
    <w:p>
      <w:pPr>
        <w:pStyle w:val="ArticleScripture"/>
        <w:jc w:val="left"/>
      </w:pPr>
      <w:r>
        <w:rPr>
          <w:rFonts w:ascii="Nirmala UI" w:hAnsi="Nirmala UI" w:eastAsia="Nirmala UI" w:cs="Nirmala UI"/>
        </w:rPr>
        <w:t>હવે ઓમ્રીએ જે બાકી કાર્યો કર્યા, અને જે પરાક્રમ તેણે બતાવ્યો, શું તે ઇઝરાયેલના રાજાઓના ઇતિહાસના ગ્રંથમાં લખાયેલા નથી? તેથી ઓમ્રી પોતાના પિતૃઓ સાથે નિદ્રાધીન થયો, અને સમરિયામાં દફનાવવામાં આવ્યો; અને તેના સ્થાને તેનો પુત્ર આહાબ રાજા થયો. અને યહૂદાના રાજા આસા ના અઢત્રીસમા વર્ષે ઓમ્રીનો પુત્ર આહાબ ઇઝરાયેલ પર રાજ્ય કરવા લાગ્યો; અને ઓમ્રીનો પુત્ર આહાબ સમરિયામાં ઇઝરાયેલ પર બાવીસ વર્ષ રાજ્ય કર્યો. અને ઓમ્રીના પુત્ર આહાબે તેના પહેલાં થયેલા સર્વ કરતાં યહોવાના દૃષ્ટિએ વધુ દુષ્ટતા કરી. અને એવું થયું કે, જાણે નેબાતના પુત્ર યરોબઆમના પાપોમાં ચાલવું તેની માટે હળવી વાત હતી, તેમ તેણે સિદોનીઓના રાજા એથબઆલની પુત્રી ઈઝેબેલને પત્ની તરીકે લીધી; અને જઈને બઆલની સેવા કરી, અને તેની ઉપાસના કરી. અને તેણે સમરિયામાં જે બઆલનું મંદિર બાંધ્યું હતું તેમાં બઆલ માટે એક વેદી ઊભી કરી. અને આહાબે એક આશેરાહ પણ ઊભી કરી; અને આહાબે તેના પહેલાં થયેલા ઇઝરાયેલના બધા રાજાઓ કરતાં વધુ કરીને ઇઝરાયેલના દેવ યહોવાને ક્રોધિત કર્યો. તેના દિવસોમાં બેથેળી હીયેલે યરીહો બાંધ્યું: તેણે તેનો પાયો પોતાના પહેલોજન્મેલા અબીરામના મૂલ્યે નાખ્યો, અને તેના સૌથી નાનામાં નાના પુત્ર સેગૂબના મૂલ્યે તેના બારણા ઊભા કર્યા, યહોવાના તે વચન પ્રમાણે, જે તેણે નૂનના પુત્ર યહોશુઆ દ્વારા કહ્યું હતું. અને ગિલઆદના રહેવાસીઓમાંનો તિશ્બી એલિયાહ આહાબને કહ્યું, “ઇઝરાયેલનો દેવ યહોવા, જેના સમક્ષ હું ઊભો રહું છું, તે જીવંત છે; મારા વચન પ્રમાણે સિવાય આ વર્ષોમાં ન શીતળબિંદુ પડશે અને ન વરસાદ પડશે.” 1 રાજાઓ 16:27–17:1.</w:t>
      </w:r>
    </w:p>
    <w:p>
      <w:pPr>
        <w:pStyle w:val="ArticleBody"/>
        <w:jc w:val="left"/>
      </w:pPr>
      <w:r>
        <w:rPr>
          <w:rFonts w:ascii="Nirmala UI" w:hAnsi="Nirmala UI" w:eastAsia="Nirmala UI" w:cs="Nirmala UI"/>
        </w:rPr>
        <w:t>કર્મેલ પર્વત પર એલિયાહે આહાબ અને ઇઝેબેલના દેવતાઓ સાથે જે મુકાબલો કર્યો હતો, તે ઇઝરાયલના ઉત્તર રાજ્યના સાતમા રાજાની ધર્મત્યાગી સ્થિતિના પ્રતિસાદરૂપે હતો—જે રાજાએ “તેના પૂર્વેના ઇઝરાયલના સર્વ રાજાઓ કરતાં વધુ યહોવા ઇઝરાયલના દેવને ક્રોધિત કર્યો.” આ અવતરણમાં આવેલો ‘ક્રોધિત કર્યો’ શબ્દ ગણતરી ચૌદમાં દર્શાવાયેલ દસમી કસોટી દ્વારા પ્રતિનિધિત “ઉશ્કેરણીના દિવસ” તરફ સંકેત કરે છે. આહાબ દ્વારા દેવને ક્રોધિત કરવું, ગણતરી ચૌદમાં દસ જાસૂસોના દુષ્ટ અહેવાલથી ઉદ્ભવેલી દસ કસોટીઓમાંથી છેલ્લી કસોટીનું પ્રતિનિધિત્વ કરતું હતું. તેથી, તે મિલરાઇટ ચળવળ માટેની અંતિમ કસોટી અને એક લાખ ચુંમાલીસ હજાર માટેની અંતિમ કસોટીનું પ્રતિનિધિત્વ કરે છે.</w:t>
      </w:r>
    </w:p>
    <w:p>
      <w:pPr>
        <w:pStyle w:val="ArticleScripture"/>
        <w:jc w:val="left"/>
      </w:pPr>
      <w:r>
        <w:rPr>
          <w:rFonts w:ascii="Nirmala UI" w:hAnsi="Nirmala UI" w:eastAsia="Nirmala UI" w:cs="Nirmala UI"/>
        </w:rPr>
        <w:t>આથી, જેમ પવિત્ર આત્મા કહે છે: “આજે જો તમે તેનો અવાજ સાંભળો, તો જંગલમાં પરીક્ષાના દિવસે જેમ ઉશ્કેરણામાં થયું તેમ તમારા હૃદયોને કઠોર ન બનાવો.” હિબ્રૂઓ 3:7, 8.</w:t>
      </w:r>
    </w:p>
    <w:p>
      <w:pPr>
        <w:pStyle w:val="ArticleBody"/>
        <w:jc w:val="left"/>
      </w:pPr>
      <w:r>
        <w:rPr>
          <w:rFonts w:ascii="Nirmala UI" w:hAnsi="Nirmala UI" w:eastAsia="Nirmala UI" w:cs="Nirmala UI"/>
        </w:rPr>
        <w:t>આહાબ દ્વારા પ્રતિનિધિત થયેલા પ્રેરિતાત્મક “ઉશ્કેરણીના દિવસે,” ભવિષ્યવક્તા એલિયાહે પ્રાર્થના કરી કે જો આવશ્યક હોય, તો ઈશ્વર ઇઝરાયલ પર એવા ન્યાયો લાવે કે જેથી તેમની પ્રજા તેઓ જે પાપોમાં સહભાગી બની રહી હતી તેમાંથી પસ્તાવો કરે.</w:t>
      </w:r>
    </w:p>
    <w:p>
      <w:pPr>
        <w:pStyle w:val="ArticleScripture"/>
        <w:jc w:val="left"/>
      </w:pPr>
      <w:r>
        <w:rPr>
          <w:rFonts w:ascii="Nirmala UI" w:hAnsi="Nirmala UI" w:eastAsia="Nirmala UI" w:cs="Nirmala UI"/>
        </w:rPr>
        <w:t>ઇઝરાયલના લોકો ધીમે ધીમે દેવ પ્રત્યેનો પોતાનો ભય અને આદર ગુમાવી બેઠા હતા, ત્યાં સુધી કે યહોશુઆ દ્વારા આપેલું તેમનું વચન તેમની પાસે કોઈ જ ભાર ધરાવતું રહ્યું નહીં. “તેના [આહાબના] દિવસોમાં બેથેલવાસી હિએલે યરીહોનું બાંધકામ કર્યું; તેણે તેનો પાયો પોતાના પહેલેલા પુત્ર અબીરામના મૂલ્યે નાખ્યો, અને તેના સૌથી નાનાં પુત્ર સેગૂબના મૂલ્યે તેના દ્વાર ઊભા કર્યા, યહોવાના તે વચન અનુસાર, જે તેમણે નૂનના પુત્ર યહોશુઆ દ્વારા કહ્યું હતું.”</w:t>
      </w:r>
    </w:p>
    <w:p>
      <w:pPr>
        <w:pStyle w:val="ArticleScripture"/>
        <w:jc w:val="left"/>
      </w:pPr>
      <w:r>
        <w:rPr>
          <w:rFonts w:ascii="Nirmala UI" w:hAnsi="Nirmala UI" w:eastAsia="Nirmala UI" w:cs="Nirmala UI"/>
        </w:rPr>
        <w:t>“જ્યારે ઇઝરાયેલ ધર્મત્યાગ કરી રહ્યો હતો, ત્યારે એલિયાહ દેવના વિશ્વાસુ અને સચ્ચા પ્રભુવક્તા તરીકે અડગ રહ્યો. અવિશ્વાસ અને અશ્રદ્ધા ઇઝરાયેલના સંતાનોને દેવથી ઝડપથી અલગ કરી રહ્યા હતા તે જોઈ તેની વિશ્વાસુ આત્મા અત્યંત વ્યથિત થઈ ઉઠી, અને તેણે પ્રાર્થના કરી કે દેવ પોતાના લોકોને બચાવે. તેણે વિનંતી કરી કે પ્રભુ પોતાના પાપી લોકોને સંપૂર્ણપણે ત્યજી ન દે, પરંતુ જો જરૂરી હોય તો દંડાત્મક ન્યાય દ્વારા તેમને પસ્તાવા માટે જાગૃત કરે, અને તેમને પાપમાં હજી વધુ અતિશયતા સુધી જવા દે નહીં, જેથી તેઓ તેને એટલા સુધી ઉશ્કેરે નહીં કે તે તેમને એક રાષ્ટ્ર તરીકે નાશ કરી મૂકે.”</w:t>
      </w:r>
    </w:p>
    <w:p>
      <w:pPr>
        <w:pStyle w:val="ArticleScripture"/>
        <w:jc w:val="left"/>
      </w:pPr>
      <w:r>
        <w:rPr>
          <w:rFonts w:ascii="Nirmala UI" w:hAnsi="Nirmala UI" w:eastAsia="Nirmala UI" w:cs="Nirmala UI"/>
        </w:rPr>
        <w:t>“ઇઝરાયલના પાપોને કારણે તેના ઉપર આવનાર તેમના ન્યાયોની ઘોષણાઓ સાથે અહાબ પાસે જવા માટે યહોવાનો સંદેશ એલિયાહને આવ્યો. એલિયાહ દિવસ-રાત મુસાફરી કરતો રહ્યો, જ્યાં સુધી તે અહાબના મહેલ સુધી પહોંચ્યો નહીં. તેણે પ્રવેશની કોઈ વિનંતી કરી નહીં, અને ઔપચારિક રીતે પોતાની આવકની જાહેરાત થવાની રાહ પણ જોઈ નહીં. અહાબને સંપૂર્ણપણે અનપેક્ષિત રીતે, સામાન્ય રીતે ભવિષ્યવક્તાઓ પહેરતા ખરબચડા વસ્ત્રોમાં એલિયાહ સમરિયાના ચકિત રાજા સમક્ષ ઊભો છે. આમંત્રણ વિના પોતાની આકસ્મિક ઉપસ્થિતિ માટે તે કોઈ માફી માંગતો નથી; પરંતુ પોતાના હાથ આકાશ તરફ ઊંચા કરીને, આકાશ અને પૃથ્વી બનાવનાર જીવંત દેવના નામે, ઇઝરાયલ પર આવનાર ન્યાયોને ગંભીરતાપૂર્વક જાહેર કરે છે: ‘મારા વચન મુજબ સિવાય, આ વર્ષોમાં ન તો શબનમ પડશે, ન તો વરસાદ પડશે.’”</w:t>
      </w:r>
    </w:p>
    <w:p>
      <w:pPr>
        <w:pStyle w:val="ArticleScripture"/>
        <w:jc w:val="left"/>
      </w:pPr>
      <w:r>
        <w:rPr>
          <w:rFonts w:ascii="Nirmala UI" w:hAnsi="Nirmala UI" w:eastAsia="Nirmala UI" w:cs="Nirmala UI"/>
        </w:rPr>
        <w:t>“ઇઝરાયલના પાપોના કારણે દેવના ન્યાયોના આ ચોંકાવનારા ધિક્કારે ધર્મત્યાગી રાજા પર વીજળીના ઘાત સમાન પ્રહાર કર્યો. તે આશ્ચર્ય અને ભયથી જાણે સ્તબ્ધ થઈ ગયો; અને પોતાની ચકિત અવસ્થામાંથી સંભળી શકે તે પહેલાં જ, એલિયાહ, પોતાના સંદેશનો શું પ્રભાવ થયો તે જોવા માટે રોકાયા વિના, જેમ અચાનક આવ્યો હતો તેમ અચાનક અદૃશ્ય થઈ ગયો. તેનું કાર્ય દેવ તરફથી દુર્ભાગ્યનો શબ્દ બોલવાનું હતું, અને તે તરત જ પાછો ખેંચાઈ ગયો. તેના શબ્દે સ્વર્ગના ભંડારો બંધ કરી દીધા હતા, અને તેમને ફરી ખોલી શકે એવી એકમાત્ર ચાવી પણ તેનો જ શબ્દ હતો.” Testimonies, volume 3, 273.</w:t>
      </w:r>
    </w:p>
    <w:p>
      <w:pPr>
        <w:pStyle w:val="ArticleBody"/>
        <w:jc w:val="left"/>
      </w:pPr>
      <w:r>
        <w:rPr>
          <w:rFonts w:ascii="Nirmala UI" w:hAnsi="Nirmala UI" w:eastAsia="Nirmala UI" w:cs="Nirmala UI"/>
        </w:rPr>
        <w:t>ઇઝરાયલે ભૂલી ગયું હતું કે યહોશુઆએ તેમને કડક આજ્ઞા આપી હતી કે તેઓ વિદેશી જાતિઓ સાથે સંગત ન કરે અને યરીહોને કદી ફરીથી બાંધે નહીં. યરીહોની લડાઈ દેવની શક્તિનું અતિ વિશાળ પ્રદર્શન અને પોતાના લોકોને વચનભૂમિમાં પ્રવેશ કરાવવા માટે દેવના વચનનું પ્રતીક હોવા છતાં, યરીહો સાથે એક પાપ, એક શાપ અને એક મુક્તિ પણ જોડાયેલા હતાં. ‘પાપ’ આખાનનું હતું, જેણે યરીહોની સંપત્તિ અને પ્રભાવનો લોભ કર્યો; ‘શાપ’ તે કોઈપણ મનુષ્ય પર હતો જે યરીહોને ફરીથી બાંધે; અને વેશ્યા રહાબ ‘મુક્તિ’નું પ્રતિનિધિત્વ કરતી હતી. આખાનને સુંદર બાબિલોની વસ્ત્રની લાલસા હતી. તેને લાગ્યું કે તે પોતાનું પાપ છુપાવી શકશે, જેમ આદમ અને હવ્વાએ અંજીરના પાંદડાંના વસ્ત્રથી પોતાનું પાપ છુપાવવાનો પ્રયત્ન કર્યો હતો. આખાનને યરીહો જે સમૃદ્ધિનું પ્રતિનિધિત્વ કરતું હતું તે ઇચ્છિત હતી, અને તે બાબિલોન સાથે સંકળાવા માગતો હતો.</w:t>
      </w:r>
    </w:p>
    <w:p>
      <w:pPr>
        <w:pStyle w:val="ArticleBody"/>
        <w:jc w:val="left"/>
      </w:pPr>
      <w:r>
        <w:rPr>
          <w:rFonts w:ascii="Nirmala UI" w:hAnsi="Nirmala UI" w:eastAsia="Nirmala UI" w:cs="Nirmala UI"/>
        </w:rPr>
        <w:t>યરીહો વિશ્વ સુધી ત્રીજા દૂતનો સંદેશ લઈ જવાના કાર્યના પ્રતીક તરીકે રજૂ કરવામાં આવે છે, પરંતુ તેમાં જગતને પ્રેમ કરવાની અને તેમાં ભરોસો રાખવાની પાપસ્વરૂપ બાબત વિષે એક ચેતવણી પણ સમાયેલ છે. યરીહોના પ્રતીકમાં યરીહોના પુનર્નિર્માણ વિરુદ્ધનો એક શાપ પણ સમાવેશ પામે છે, અને રહાબ બેબિલોનમાં હજી રહેલા તેઓનું પ્રતિનિધિત્વ કરે છે, જે ત્રીજા દૂતનો જોરદાર હાકલ પ્રગટ કરવામાં આવે ત્યારે બહાર આવે છે.</w:t>
      </w:r>
    </w:p>
    <w:p>
      <w:pPr>
        <w:pStyle w:val="ArticleScripture"/>
        <w:jc w:val="left"/>
      </w:pPr>
      <w:r>
        <w:rPr>
          <w:rFonts w:ascii="Nirmala UI" w:hAnsi="Nirmala UI" w:eastAsia="Nirmala UI" w:cs="Nirmala UI"/>
        </w:rPr>
        <w:t>એલિયાહની વિશ્વાસુ આત્મા વ્યથિત થઈ ગઈ હતી. તેનો ધર્મસંગત રોષ પ્રજ્વલિત થયો, અને તે દેવની મહિમા માટે ઈર્ષ્યાળુ બન્યો. તેણે જોયું કે ઇઝરાયેલ ભયાનક ધર્મત્યાગમાં ગરકાવ થઈ ગયો હતો. અને જ્યારે તેણે સ્મરણ કર્યું કે દેવે તેમના માટે કેટલી મહાન બાબતો કરી હતી, ત્યારે તે શોક અને આશ્ચર્યથી અભિભૂત થઈ ગયો. પરંતુ આ બધું લોકોના મોટા ભાગે ભૂલી નાખ્યું હતું. તે યહોવા સમક્ષ ગયો, અને તેની આત્મા વેદનાથી મચડી ઉઠી હતી ત્યારે તેણે પ્રાર્થનાપૂર્વક વિનવ્યું કે જો ન્યાયી દંડો દ્વારા જ હોવું પડે, તો પણ તે પોતાના લોકોને બચાવે. તેણે દેવને વિનંતી કરી કે તે પોતાની કૃતઘ્ન પ્રજાથી શિયાળ અને વરસાદ, સ્વર્ગના ભંડારો, રોકી રાખે, જેથી ધર્મત્યાગી ઇઝરાયેલ પોતાના દેવતાઓ તરફ, પોતાના સોનાના, લાકડાના અને પથ્થરના મૂર્તિઓ તરફ, સૂર્ય, ચંદ્ર અને તારાઓ તરફ, ધરતીને સિંચિત અને સમૃદ્ધ કરવા તથા તેને પુષ્કળ ફળ ઉપજાવનાર બનાવવા માટે, વ્યર્થ આશાથી જુએ. પ્રભુએ એલિયાહને કહ્યું કે તેણે તેની પ્રાર્થના સાંભળી છે અને તે પોતાની પ્રજાથી શિયાળ અને વરસાદ રોકી રાખશે, જ્યાં સુધી તેઓ પશ્ચાત્તાપથી તેની તરફ ફરી ન આવે.</w:t>
      </w:r>
    </w:p>
    <w:p>
      <w:pPr>
        <w:pStyle w:val="ArticleScripture"/>
        <w:jc w:val="left"/>
      </w:pPr>
      <w:r>
        <w:rPr>
          <w:rFonts w:ascii="Nirmala UI" w:hAnsi="Nirmala UI" w:eastAsia="Nirmala UI" w:cs="Nirmala UI"/>
        </w:rPr>
        <w:t>“દેવે પોતાના લોકોને તેમની આસપાસની મૂર્તિપૂજક જાતિઓ સાથે ભળી જવાથી વિશેષ રીતે સુરક્ષિત રાખ્યા હતા, જેથી તેમના હૃદયો તે મનોહર ઉપવનો અને દેવસ્થાનો, મંદિરો અને વેદીઓથી ભ્રમિત ન થાય, જેઓ ઇન્દ્રિયોને વિમુખ કરવા માટે અત્યંત ખર્ચાળ અને આકર્ષક રીતે ગોઠવવામાં આવ્યા હતા, જેથી લોકોના મનમાં દેવનું સ્થાન હટાવી દેવામાં આવે.”</w:t>
      </w:r>
    </w:p>
    <w:p>
      <w:pPr>
        <w:pStyle w:val="ArticleScripture"/>
        <w:jc w:val="left"/>
      </w:pPr>
      <w:r>
        <w:rPr>
          <w:rFonts w:ascii="Nirmala UI" w:hAnsi="Nirmala UI" w:eastAsia="Nirmala UI" w:cs="Nirmala UI"/>
        </w:rPr>
        <w:t>“યરીહોનું શહેર અતિશય વૈભવી મૂર્તિપૂજાને સમર્પિત કરવામાં આવ્યું હતું. તેના નિવાસીઓ બહુ ધનિક હતા, પરંતુ ઈશ્વરે તેમને આપેલી સર્વ સંપત્તિને તેઓ પોતાના દેવતાઓની ભેટ ગણતા હતા. તેમની પાસે સોનું અને ચાંદી પ્રચુર પ્રમાણમાં હતું; પરંતુ પ્રલય પહેલાંના લોકોની જેમ તેઓ ભ્રષ્ટ અને નિંદક હતા, અને પોતાના દુષ્ટ કર્મો દ્વારા સ્વર્ગના ઈશ્વરનું અપમાન કરતાં અને તેમને ઉશ્કેરતાં હતા. યરીહો વિરુદ્ધ ઈશ્વરના ન્યાય જાગૃત થયા. તે એક ગઢ હતું. પરંતુ શહેર પર આક્રમણ કરવા સ્વર્ગની સેનાઓનું નેતૃત્વ કરવા યહોવાના સેનાપતિ પોતે જ સ્વર્ગમાંથી આવ્યા. ઈશ્વરના દૂતોએ તે વિશાળ ભીંતોને પકડીને ધરાશાયી કરી દીધી. ઈશ્વરે કહ્યું હતું કે યરીહોનું શહેર શાપિત થવું જોઈએ અને રાહાબ તથા તેના પરિવાર સિવાય સૌનો નાશ થવો જોઈએ. રાહાબે યહોવાના દૂતો પ્રત્યે જે કૃપા દર્શાવી હતી તેના કારણે તેઓ બચાવવાના હતા. પ્રજાને યહોવાનો વચન આ હતું: ‘અને તમે, કોઈ પણ રીતે, શાપિત વસ્તુથી પોતાને દૂર રાખજો, નહિતર જ્યારે તમે શાપિત વસ્તુમાંથી કંઈ લેશો, ત્યારે તમે પોતાને શાપિત બનાવશો, અને ઇઝરાયેલની છાવણીને શાપગ્રસ્ત કરીને તેને મુશ્કેલીમાં મૂકશો.’ ‘અને તે સમયે યહોશુઆએ તેમને શપથપૂર્વક આજ્ઞા આપી, કહીને, યહોવાના સમક્ષ તે મનુષ્ય શાપિત છે, જે ઊભો થઈને આ યરીહો શહેરને ફરી બાંધશે: તેના પ્રથમજાત પુત્રના મૂલ્યે તે તેની પાયો નાખશે, અને તેના નાનામાં નાના પુત્રના મૂલ્યે તે તેના દ્વારો ઉભા કરશે.’”</w:t>
      </w:r>
    </w:p>
    <w:p>
      <w:pPr>
        <w:pStyle w:val="ArticleScripture"/>
        <w:jc w:val="left"/>
      </w:pPr>
      <w:r>
        <w:rPr>
          <w:rFonts w:ascii="Nirmala UI" w:hAnsi="Nirmala UI" w:eastAsia="Nirmala UI" w:cs="Nirmala UI"/>
        </w:rPr>
        <w:t>“યરીહો વિષે દેવ અત્યંત ચોક્કસ હતા, જેથી લોકો ત્યાંના નિવાસીઓએ જે વસ્તુઓની ઉપાસના કરી હતી તેનાથી મોહિત ન થાય અને તેમના હૃદયો દેવથી વિમુખ ન બને. તેમણે અતિ સ્પષ્ટ આજ્ઞાઓ દ્વારા પોતાના લોકોને સુરક્ષિત રાખ્યા; તો પણ, યહોશુઆના મુખ દ્વારા દેવ તરફથી આપવામાં આવેલી આ ગંભીર આજ્ઞા હોવા છતાં, આખાને અતિક્રમણ કરવાનો સાહસ કર્યો. તેના લોભે તેને તે ખજાનામાંથી લેવા પ્રેર્યો, જેને સ્પર્શ કરવાનું દેવએ તેને મનાઈ કરી હતી, કારણ કે તેમના પર દેવનો શાપ હતો. અને આ માણસના પાપને કારણે દેવનો ઇઝરાયેલ પોતાના શત્રુઓ સામે પાણી જેવો નિર્બળ બની ગયો.”</w:t>
      </w:r>
    </w:p>
    <w:p>
      <w:pPr>
        <w:pStyle w:val="ArticleScripture"/>
        <w:jc w:val="left"/>
      </w:pPr>
      <w:r>
        <w:rPr>
          <w:rFonts w:ascii="Nirmala UI" w:hAnsi="Nirmala UI" w:eastAsia="Nirmala UI" w:cs="Nirmala UI"/>
        </w:rPr>
        <w:t>“યહોશુઆ અને ઇઝરાયેલના વડીલો ભારે ક્લેશમાં હતા. પ્રભુ પોતાના લોક પર ક્રોધિત થયા હોવાથી તેઓ અતિ દયનીય નમ્રતાથી દેવના કરારના સન્દૂક આગળ ભૂઈં પર પડી રહ્યા. તેમણે દેવની સમક્ષ પ્રાર્થના કરી અને રડ્યા. પ્રભુએ યહોશુઆને કહ્યું: ‘ઉઠ; તું આ રીતે મુખભૂઈં પડી કેમ રહ્યો છે? ઇઝરાયેલે પાપ કર્યું છે, અને મેં તેમને જે મારો કરાર આજ્ઞા કર્યો હતો તેનો પણ તેઓએ ભંગ કર્યો છે; કારણ કે તેમણે શાપિત વસ્તુમાંથી લીધું છે, અને ચોરી પણ કરી છે, અને કપટ પણ કર્યું છે, અને તેને પોતાની જ વસ્તુઓ વચ્ચે મૂકી છે. તેથી ઇઝરાયેલના સંતાનો પોતાના શત્રુઓ સામે ઊભા રહી શક્યા નહીં, પરંતુ પોતાના શત્રુઓ સમક્ષ પીઠ ફેરવી; કારણ કે તેઓ શાપગ્રસ્ત થયા હતા; અને જો સુધી તમે તમારા વચ્ચેમાંથી તે શાપિત વસ્તુનો નાશ ન કરો, ત્યાં સુધી હું ફરીથી તમારી સાથે નહીં રહું.’”</w:t>
      </w:r>
    </w:p>
    <w:p>
      <w:pPr>
        <w:pStyle w:val="ArticleScripture"/>
        <w:jc w:val="left"/>
      </w:pPr>
      <w:r>
        <w:rPr>
          <w:rFonts w:ascii="Nirmala UI" w:hAnsi="Nirmala UI" w:eastAsia="Nirmala UI" w:cs="Nirmala UI"/>
        </w:rPr>
        <w:t>“મને દર્શાવવામાં આવ્યું છે કે અહીં દેવ દર્શાવે છે કે જેઓ પોતાને તેમની આજ્ઞાઓ પાળનાર પ્રજા હોવાનો દાવો કરે છે, તેમના વચ્ચેના પાપને તેઓ કેવી રીતે ગણે છે. જેમ પ્રાચીન ઇઝરાયેલે તેમના સામર્થ્યના અદ્ભુત પ્રદર્શનોનું દર્શન કરીને વિશેષ સન્માન મેળવ્યું હતું, તેમ જ જેઓને તેમણે વિશેષ માન આપ્યું છે, અને છતાં પણ જેઓ તેમની સ્પષ્ટ આજ્ઞાઓની અવગણના કરવાનો સાહસ કરશે, તેઓ તેમની કોપના પાત્ર બનશે. તેઓ પોતાની પ્રજાને શીખવવા ઇચ્છે છે કે અવાજ્ઞાપાલન અને પાપ તેમના માટે અતિશય અપ્રિય છે અને તેને હળવાશથી લેવું યોગ્ય નથી.” Testimonies, volume 3, 263, 264.</w:t>
      </w:r>
    </w:p>
    <w:p>
      <w:pPr>
        <w:pStyle w:val="ArticleBody"/>
        <w:jc w:val="left"/>
      </w:pPr>
      <w:r>
        <w:rPr>
          <w:rFonts w:ascii="Nirmala UI" w:hAnsi="Nirmala UI" w:eastAsia="Nirmala UI" w:cs="Nirmala UI"/>
        </w:rPr>
        <w:t>યરીહોની વાર્તામાં આ ચેતવણી સમાવેશ પામે છે કે દુષ્ટ અને સમૃદ્ધ શહેરની દેખાતી શક્તિ અને મહિમા પર વિશ્વાસ ન કરવો. બાઇબલની ભવિષ્યવાણીમાં “શહેર” એ એક રાજ્ય છે, અને આખાને બેબિલોનનો એક વસ્ત્ર લીધો હતો. ભવિષ્યવાણીના અર્થમાં વસ્ત્ર ચરિત્રનું પ્રતિનિધિત્વ કરે છે; તેથી “અંતિમ દિવસોમાં,” આખાને બેબિલોનિશ વસ્ત્ર છુપાવ્યું હતું તે આધ્યાત્મિક બેબિલોનના ચરિત્રને ધારણ કરવાની ગુપ્ત ઇચ્છાનું પ્રતિનિધિત્વ કરે છે. આધ્યાત્મિક બેબિલોનનું ચરિત્ર, અથવા પ્રતિમા, એ જ છે જેને યુનાઇટેડ સ્ટેટ્સ લાલસા કરે છે જ્યારે તે ચર્ચ અને રાજ્યને એક સાથે લાવે છે.</w:t>
      </w:r>
    </w:p>
    <w:p>
      <w:pPr>
        <w:pStyle w:val="ArticleBody"/>
        <w:jc w:val="left"/>
      </w:pPr>
      <w:r>
        <w:rPr>
          <w:rFonts w:ascii="Nirmala UI" w:hAnsi="Nirmala UI" w:eastAsia="Nirmala UI" w:cs="Nirmala UI"/>
        </w:rPr>
        <w:t>મિલરાઇટ ચળવળના યુવાનોને ગૃહયુદ્ધમાં ફરજિયાત સૈન્યભરતી કરવામાં આવે તેવી સંભાવના સામે, અને સંગઠનની આવશ્યકતાને ઓળખીને, ચળવળના નેતાઓ તે સમૃદ્ધ રાષ્ટ્ર સાથે કાનૂની રીતે જોડાયા, જેના સમાન તેઓ ક્યારેય થવાનાં નહોતાં. તે સમૃદ્ધ દેશના બંધારણે પણ એવી રચના કરી હતી કે ચર્ચ માટે રાજ્ય સાથે જોડાયેલું હોવું ક્યારેય આવશ્યક નહોતું. મિલરાઇટ સમયગાળામાં અસ્તિત્વમાં રહેલી કેટલીક સંપ્રદાયો એવી હતી, જે આજે પણ અસ્તિત્વમાં છે; એ સંપ્રદાયોમાંથી કેટલીકએ યુનાઇટેડ સ્ટેટ્સ સરકાર સાથે ક્યારેય કાનૂની સંબંધમાં પ્રવેશ કર્યો નથી, અને એવો સંબંધ સ્થાપિત ન કરવાનો તેમનો નિર્ણય તેમની પોતાની ચર્ચોની વ્યવસ્થા ગોઠવવામાં કોઈપણ રીતે કદી અવરોધક બન્યો નથી.</w:t>
      </w:r>
    </w:p>
    <w:p>
      <w:pPr>
        <w:pStyle w:val="ArticleBody"/>
        <w:jc w:val="left"/>
      </w:pPr>
      <w:r>
        <w:rPr>
          <w:rFonts w:ascii="Nirmala UI" w:hAnsi="Nirmala UI" w:eastAsia="Nirmala UI" w:cs="Nirmala UI"/>
        </w:rPr>
        <w:t>યહોશુઆએ યરીહોની લડાઈ લડી તેના ઘણાં સમય પછી, આહાબના સમયમાં, આખાનના ધર્મત્યાગ તથા યરીહોના વિનાશ સંબંધિત બધી ચેતવણીઓ દેવના ધર્મત્યાગી લોકો દ્વારા ભૂલી દેવાઈ હતી. એલિયાએ દેવને પ્રાર્થના કરી, અને વિનંતી કરી કે જો આવશ્યક હોય તો, દેવના ન્યાયો અમલમાં મુકવામાં આવે જેથી તેમના લોકોને પસ્તાવા તરફ લાવવામાં આવે. જ્યારે મલાખી જૂના કરારના અંતિમ શબ્દો નોંધે છે, ત્યારે તે વચન પ્રભુ વિશ્વને શાપથી આઘાત કરશે તેવા સંદર્ભમાં સ્થાપિત કરવામાં આવ્યું છે. યરીહો સાથે સંકળાયેલો શાપ એ દરેક મનુષ્ય પર હતો જે યરીહોને ફરીથી બાંધશે. શાપ એ દરેક પર હતો જે આખાનની જેમ, યરીહો સાથે સંકળાયેલી સંપત્તિ અને સમૃદ્ધિ પર વિશ્વાસ રાખવાની ઇચ્છા ધરાવશે. આખાનનું “પાપ” બાબેલના વસ્ત્રને પહેરવાની છુપાયેલી, અપવિત્ર ન કરવામાં આવેલી આંતરિક ઇચ્છાનું પ્રતિનિધિત્વ કરે છે. ‘શાપ’ તો તે આંતરિક ઇચ્છાઓને કાર્યરૂપે અમલમાં મૂકવાના કર્મ માટે હતો.</w:t>
      </w:r>
    </w:p>
    <w:p>
      <w:pPr>
        <w:pStyle w:val="ArticleBody"/>
        <w:jc w:val="left"/>
      </w:pPr>
      <w:r>
        <w:rPr>
          <w:rFonts w:ascii="Nirmala UI" w:hAnsi="Nirmala UI" w:eastAsia="Nirmala UI" w:cs="Nirmala UI"/>
        </w:rPr>
        <w:t>મિલરની સંદેશા તેના સમય માટેનો એલિયાહનો સંદેશ હતો, અને ગૃહયુદ્ધે તે ન્યાયવિચારોનું પ્રતિનિધિત્વ કર્યું જે એલિયાહના સંદેશા સાથે જોડાયેલા હોય છે. ગૃહયુદ્ધના મધ્યકાળમાં, 1863માં, મિલ્લરાઈટ એડ્વેન્ટિઝમે યેરીખોનું પુનર્નિર્માણ કર્યું, જેમ કે યહોશુઆના તે શાપની વિગતોથી સાક્ષી મળે છે, જે કોઈપણ માણસ પર મૂકવામાં આવ્યો હતો જે એવું કરે.</w:t>
      </w:r>
    </w:p>
    <w:p>
      <w:pPr>
        <w:pStyle w:val="ArticleScripture"/>
        <w:jc w:val="left"/>
      </w:pPr>
      <w:r>
        <w:rPr>
          <w:rFonts w:ascii="Nirmala UI" w:hAnsi="Nirmala UI" w:eastAsia="Nirmala UI" w:cs="Nirmala UI"/>
        </w:rPr>
        <w:t>અને તે સમયે યહોશુઆએ તેમને શપથ કરાવીને કહ્યું: “યહોવાને સમક્ષ શાપિત થાઓ તે માણસ, જે ઊભો થઈ આ યરીહો શહેરને ફરી બાંધે; તે પોતાના જેઠા પુત્રના મૂલ્યે તેનો પાયો મૂકાશે, અને પોતાના નાનામાં નાના પુત્રના મૂલ્યે તેના દ્વાર ઊભા કરશે.” યહોશુઆ 6:26.</w:t>
      </w:r>
    </w:p>
    <w:p>
      <w:pPr>
        <w:pStyle w:val="ArticleBody"/>
        <w:jc w:val="left"/>
      </w:pPr>
      <w:r>
        <w:rPr>
          <w:rFonts w:ascii="Nirmala UI" w:hAnsi="Nirmala UI" w:eastAsia="Nirmala UI" w:cs="Nirmala UI"/>
        </w:rPr>
        <w:t>યહોશૂઆની આજ્ઞામાં આવેલું “શપથ બંધાવ્યો” શબ્દ બંને—શપથ અને શાપ—અર્થ ધરાવે છે. જો તમે યહોશૂઆની આજ્ઞાનો ભંગ કરો તો શાપિત, અને જો તમે શપથ પાળો તો આશીર્વાદિત. “શપથ બંધાવ્યો” તરીકે અનુવાદિત થયેલો શબ્દ લેવ્યવ્યવસ્થા છવ્વીસમાં “સાત વાર” તરીકે પણ અનુવાદિત થયો છે. દાનિયેલ નવમા અધ્યાયમાં જે રીતે વ્યક્ત કરે છે તે મુજબ મોસેનો શપથ અને શાપ યરીહોના પુનર્નિર્માણ સાથે સંકળાયેલો છે.</w:t>
      </w:r>
    </w:p>
    <w:p>
      <w:pPr>
        <w:pStyle w:val="ArticleScripture"/>
        <w:jc w:val="left"/>
      </w:pPr>
      <w:r>
        <w:rPr>
          <w:rFonts w:ascii="Nirmala UI" w:hAnsi="Nirmala UI" w:eastAsia="Nirmala UI" w:cs="Nirmala UI"/>
        </w:rPr>
        <w:t>હા, સર્વ ઇઝરાયેલે તારી વ્યવસ્થા ઉલ્લંઘી છે, એટલે કે ભટકી જઈને, જેથી તેઓ તારી વાણીનું પાલન ન કરે; તેથી શાપ અમારા ઉપર ઢોળાયો છે, અને તે શપથ પણ, જે દેવના સેવક મૂસાની વ્યવસ્થામાં લખાયેલો છે, કારણ કે અમે તેના વિરુદ્ધ પાપ કર્યું છે. દાનિયેલ 9:11.</w:t>
      </w:r>
    </w:p>
    <w:p>
      <w:pPr>
        <w:pStyle w:val="ArticleBody"/>
        <w:jc w:val="left"/>
      </w:pPr>
      <w:r>
        <w:rPr>
          <w:rFonts w:ascii="Nirmala UI" w:hAnsi="Nirmala UI" w:eastAsia="Nirmala UI" w:cs="Nirmala UI"/>
        </w:rPr>
        <w:t>સિસ્ટર વ્હાઇટે કહ્યું, “ઈશ્વર યરીહો વિષે અત્યંત ચોક્કસ હતા, જેથી લોકો ત્યાંના નિવાસીઓએ જે વસ્તુઓની ઉપાસના કરી હતી તેમાંથી મોહીત ન થાય અને તેમનાં હૃદયો ઈશ્વરથી વિમુખ ન થાય.” યરીહોના વિનાશને સિદ્ધ કરવામાં ઈશ્વર અત્યંત ચોક્કસ હતા, અને તેથી આખાન દ્વારા દર્શાવવામાં આવેલી ચેતવણીને નોંધવામાં પણ તેઓ અત્યંત ચોક્કસ હતા. યરીહોને ફરીથી બાંધકામ કરવાની સાથે સંકળાયેલ શાપને નોંધવામાં તેઓ સાવધાન હતા, અને તેની ભીંતોને ધરાશાયી કરવામાં અપનાવવામાં આવેલી દૈવી રણનીતિઓને નિર્ધારિત કરવામાં પણ સાવધાન હતા.</w:t>
      </w:r>
    </w:p>
    <w:p>
      <w:pPr>
        <w:pStyle w:val="ArticleBody"/>
        <w:jc w:val="left"/>
      </w:pPr>
      <w:r>
        <w:rPr>
          <w:rFonts w:ascii="Nirmala UI" w:hAnsi="Nirmala UI" w:eastAsia="Nirmala UI" w:cs="Nirmala UI"/>
        </w:rPr>
        <w:t>નિશ્ચિતપણે તે યેશુ જ હતા, જેઓ પ્રભુની સેનાના સેનાપતિ તરીકે દેવદૂતોને યરીહોની દીવાલો ધરાશાયી કરવા માર્ગદર્શન આપતા હતા; અને દેવના વચનમાં કંઈ પણ અકસ્માતે થતું નથી, પરંતુ આ પ્રસંગમાં ભવિષ્યવક્ત્રી અમને કહે છે કે “દેવ યરીહો વિષે અત્યંત વિશેષ હતા.” સાત દિવસ સુધી કરારનું પેઢું શહેરની આસપાસ ફેરવવામાં આવ્યું, અને ભવિષ્યવાણીમાં એક દિવસ એક વર્ષ સમાન હોય છે. આ સિદ્ધાંતનું લિખિત નોંધણી વનવાસના ભટકવાના ચાળીસ વર્ષોના આરંભે કરવામાં આવી હતી, અને તે ચાળીસ વર્ષોના અંતે તેઓએ યરીહોની સાત દિવસ સુધી પરિક્રમા કરી.</w:t>
      </w:r>
    </w:p>
    <w:p>
      <w:pPr>
        <w:pStyle w:val="ArticleScripture"/>
        <w:jc w:val="left"/>
      </w:pPr>
      <w:r>
        <w:rPr>
          <w:rFonts w:ascii="Nirmala UI" w:hAnsi="Nirmala UI" w:eastAsia="Nirmala UI" w:cs="Nirmala UI"/>
        </w:rPr>
        <w:t>જેટલા દિવસો સુધી તમે દેશની જાસૂસી કરી હતી, તે દિવસોની સંખ્યા પ્રમાણે, એટલે કે ચાળીસ દિવસ પ્રમાણે, એક દિવસના બદલે એક વર્ષ ગણાશે; આમ તમે તમારા અપરાધોનું ભારણ ચાળીસ વર્ષ સુધી વહન કરશો, અને તમે મારા વચનભંગને જાણશો. ગણના 14:34.</w:t>
      </w:r>
    </w:p>
    <w:p>
      <w:pPr>
        <w:pStyle w:val="ArticleBody"/>
        <w:jc w:val="left"/>
      </w:pPr>
      <w:r>
        <w:rPr>
          <w:rFonts w:ascii="Nirmala UI" w:hAnsi="Nirmala UI" w:eastAsia="Nirmala UI" w:cs="Nirmala UI"/>
        </w:rPr>
        <w:t>સાત દિવસ સુધી કરારનું કોઠાર શહેરની આસપાસ ફરાવવામાં આવ્યું, અને સાતમા દિવસે તેને શહેરની આસપાસ “સાત વખત” ફરાવવામાં આવ્યું. આ બે ભવિષ્યવાણીય સાક્ષીઓ પ્રદાન કરે છે કે યરીહો મુસાની શપથના “સાત વખત” સાથે સંકળાયેલું છે. દેવની કરારબદ્ધ પ્રજા યાજકો છે, અને સાત યાજકોએ સાત તુરાઈઓ વગાડ્યાં.</w:t>
      </w:r>
    </w:p>
    <w:p>
      <w:pPr>
        <w:pStyle w:val="ArticleScripture"/>
        <w:jc w:val="left"/>
      </w:pPr>
      <w:r>
        <w:rPr>
          <w:rFonts w:ascii="Nirmala UI" w:hAnsi="Nirmala UI" w:eastAsia="Nirmala UI" w:cs="Nirmala UI"/>
        </w:rPr>
        <w:t>તમે પણ, જીવંત પથ્થરોની સમાન, એક આત્મિક ઘર તરીકે બાંધવામાં આવો છો, એક પવિત્ર યાજકવર્ગ તરીકે, જેથી ઈસુ ખ્રિસ્ત દ્વારા દેવને સ્વીકાર્ય એવા આત્મિક બલિદાનો અર્પણ કરો. ૧ પિતર ૨:૫.</w:t>
      </w:r>
    </w:p>
    <w:p>
      <w:pPr>
        <w:pStyle w:val="ArticleBody"/>
        <w:jc w:val="left"/>
      </w:pPr>
      <w:r>
        <w:rPr>
          <w:rFonts w:ascii="Nirmala UI" w:hAnsi="Nirmala UI" w:eastAsia="Nirmala UI" w:cs="Nirmala UI"/>
        </w:rPr>
        <w:t>રણશિંગું જે સંદર્ભમાં આવેલું હોય તેના અનુસાર તે ક્યારેક ચેતવણીનો સંદેશ, અથવા ન્યાય, અથવા પવિત્ર સભા માટેનું આહ્વાન દર્શાવે છે. અંતિમ દિવસોમાં પહેરેદારો દ્વારા રણશિંગું ફૂંકવામાં આવવાનું છે, જેમ મિલેરાઇટોએ પોતાના ઇતિહાસમાં તેને ફૂંક્યું હતું. યાજકો સિયોનની ભીંતો પરના તે પહેરેદારોનું પ્રતિનિધિત્વ કરે છે, જે રણશિંગું ફૂંકીને દેવના લોકોને આવતા ન્યાય વિશે ચેતવે છે, અને સાથે સાથે એ જ લોકોને પવિત્ર સભા માટે બોલાવે છે.</w:t>
      </w:r>
    </w:p>
    <w:p>
      <w:pPr>
        <w:pStyle w:val="ArticleScripture"/>
        <w:jc w:val="left"/>
      </w:pPr>
      <w:r>
        <w:rPr>
          <w:rFonts w:ascii="Nirmala UI" w:hAnsi="Nirmala UI" w:eastAsia="Nirmala UI" w:cs="Nirmala UI"/>
        </w:rPr>
        <w:t>સિયોનમાં તુરાઈ વગાડો, અને મારા પવિત્ર પર્વત પર ચેતવણીનો ધ્વનિ કરો; દેશના સર્વ નિવાસીઓ કંપી ઉઠે; કેમ કે યહોવાનો દિવસ આવે છે, હા, તે નજીક જ છે … સિયોનમાં તુરાઈ વગાડો, ઉપવાસને પવિત્ર ઠેરવો, ગંભીર સભા બોલાવો; લોકોને ભેગા કરો, સભાને પવિત્ર ઠેરવો, વૃદ્ધોને એકત્ર કરો, બાળકોને અને સ્તનપાન કરનારાઓને ભેગા કરો; વર પોતાના ઓરડામાંથી બહાર આવે, અને વધૂ પોતાની કોઠરીમાંથી. યહોવાના સેવક યાજકો ઓટલા અને વેદી વચ્ચે રડે, અને તેઓ કહે: હે યહોવા, તારી પ્રજાને બચાવ, અને તારું વારસો નિંદાને સોપી ન દે, જેથી જાતિઓ તેમના ઉપર શાસન કરે; લોકોમાં તેઓ એવું કેમ કહે, “તેમનો દેવ ક્યાં છે?” યોએલ 2:1, 15–17.</w:t>
      </w:r>
    </w:p>
    <w:p>
      <w:pPr>
        <w:pStyle w:val="ArticleBody"/>
        <w:jc w:val="left"/>
      </w:pPr>
      <w:r>
        <w:rPr>
          <w:rFonts w:ascii="Nirmala UI" w:hAnsi="Nirmala UI" w:eastAsia="Nirmala UI" w:cs="Nirmala UI"/>
        </w:rPr>
        <w:t>શિંગડાનો સંદેશ એ એલિયાનો સંદેશ છે. યહોશુઆના છઠ્ઠા અધ્યાયમાં “સાત” શબ્દના વિવિધ બધા પ્રયોગો, લેવ્યવ્યવસ્થા છવીસમાં જે શબ્દનો અનુવાદ “સાત વખત” તરીકે થયો છે તે જ શબ્દ છે, અથવા તે શબ્દનો સંબંધિત વ્યૂત્પન્ન રૂપ છે. છતાં, લાઓદિકીય ધર્મશાસ્ત્રીઓ દ્વારા પીરસવામાં આવતી કલ્પિત કથાઓની થાળી એવો દાવો કરે છે કે લેવ્યવ્યવસ્થા છવીસમાં “સાત વખત” તરીકે અનુવાદિત થયેલો શબ્દ માત્ર શક્તિની પૂર્ણતા, અથવા સંપૂર્ણતા, અથવા એવી બીજી કોઈ મૂર્ખામીભરી ભિન્નતા દર્શાવે છે—જેમાં તેમનો આ ઇનકાર વ્યક્ત થાય છે કે “સાત વખત” તરીકે અનુવાદિત થયેલા શબ્દને સંખ્યાત્મક મૂલ્ય આપતાં મિલર સાચા હતા. યાજકોએ લોકોને શહેરની આસપાસ સાત વખત ફરાવ્યા હતા, યરીહોની આસપાસ માત્ર સંપૂર્ણ કે પૂર્ણ રીતે નહીં. “સાત વખત” તરીકે અનુવાદિત થયેલો શબ્દ સંખ્યાત્મક મૂલ્ય દર્શાવે છે!</w:t>
      </w:r>
    </w:p>
    <w:p>
      <w:pPr>
        <w:pStyle w:val="ArticleBody"/>
        <w:jc w:val="left"/>
      </w:pPr>
      <w:r>
        <w:rPr>
          <w:rFonts w:ascii="Nirmala UI" w:hAnsi="Nirmala UI" w:eastAsia="Nirmala UI" w:cs="Nirmala UI"/>
        </w:rPr>
        <w:t>યરીહોમાં, જ્યારે લોકોએ જયઘોષ કર્યો, ત્યારે તે એક લાખ ચુમ્માલીસ હજારના મહા પોકારનું પ્રતિક હતું, જેમને દાનિયેલ અધ્યાય બેમાં હાથ વિના પર્વતમાંથી કાપી કાઢેલા દર્શાવવામાં આવ્યા છે, જે પ્રતિમાને આઘાત કરીને તેના ટુકડા કરી નાખે છે.</w:t>
      </w:r>
    </w:p>
    <w:p>
      <w:pPr>
        <w:pStyle w:val="ArticleScripture"/>
        <w:jc w:val="left"/>
      </w:pPr>
      <w:r>
        <w:rPr>
          <w:rFonts w:ascii="Nirmala UI" w:hAnsi="Nirmala UI" w:eastAsia="Nirmala UI" w:cs="Nirmala UI"/>
        </w:rPr>
        <w:t>અને આ રાજાઓના દિવસોમાં સ્વર્ગનો દેવ એક એવું રાજ્ય સ્થાપિત કરશે, જે કદી નાશ પામશે નહીં; અને તે રાજ્ય બીજા લોકોને સોંપવામાં આવશે નહીં, પરંતુ તે આ સર્વ રાજ્યોને ચૂરચૂર કરી નાશ કરશે, અને તે સદાકાળ સ્થિર રહેશે. કારણ કે તું જોયું કે પથ્થર હાથ વિના પર્વતમાંથી કાપવામાં આવ્યો, અને તેણે લોહ, પિત્તળ, માટી, ચાંદી, અને સોનાને ચૂરચૂર કરી નાખ્યાં; મહાન દેવે રાજાને જાણ કરી છે કે આગળ શું બનવાનું છે: અને તે સ્વપ્ન નિશ્ચિત છે, અને તેની વ્યાખ્યા અચૂક છે. દાનિયેલ 2:44, 45.</w:t>
      </w:r>
    </w:p>
    <w:p>
      <w:pPr>
        <w:pStyle w:val="ArticleBody"/>
        <w:jc w:val="left"/>
      </w:pPr>
      <w:r>
        <w:rPr>
          <w:rFonts w:ascii="Nirmala UI" w:hAnsi="Nirmala UI" w:eastAsia="Nirmala UI" w:cs="Nirmala UI"/>
        </w:rPr>
        <w:t>દેવે યરીહોમાં મળેલાં મૂલ્યવાન ધાતુઓને સોનું, ચાંદી, પિત્તળ અને લોખંડ તરીકે નોંધવામાં વિશેષ કાળજી રાખી હતી. ભવિષ્યવાણીના અર્થમાં, માટી રહાબ દ્વારા પ્રતિરૂપિત દેવના લોકોને દર્શાવે છે. યરીહો એક લાખ ચુંમાલીસ હજારના ઉચ્ચ ઘોષના સમયમાં સર્વ ભૂમિસ્થ રાજ્યોના અંતનું પ્રતિનિધિત્વ કરે છે.</w:t>
      </w:r>
    </w:p>
    <w:p>
      <w:pPr>
        <w:pStyle w:val="ArticleScripture"/>
        <w:jc w:val="left"/>
      </w:pPr>
      <w:r>
        <w:rPr>
          <w:rFonts w:ascii="Nirmala UI" w:hAnsi="Nirmala UI" w:eastAsia="Nirmala UI" w:cs="Nirmala UI"/>
        </w:rPr>
        <w:t>પરંતુ બધી ચાંદી, સોનું, અને પિત્તળ તથા લોખંડના બધાં પાત્રો યહોવાને અર્પિત છે; તે યહોવાના ભંડારમાં આવશે. યહોશુઆ 6:19.</w:t>
      </w:r>
    </w:p>
    <w:p>
      <w:pPr>
        <w:pStyle w:val="ArticleBody"/>
        <w:jc w:val="left"/>
      </w:pPr>
      <w:r>
        <w:rPr>
          <w:rFonts w:ascii="Nirmala UI" w:hAnsi="Nirmala UI" w:eastAsia="Nirmala UI" w:cs="Nirmala UI"/>
        </w:rPr>
        <w:t>યરીહો વચનદત્ત દેશને જીતવાના કાર્યનું પ્રતિનિધિત્વ કરે છે, જે ત્રીજા દૂતની શક્તિશાળી ચળવળના કાર્યનું પ્રતિકરૂપ છે. તે કાર્યમાં એક ચેતવણી, એક શાપ, અને યાજકવર્ગની બહાર રહેનારાઓનો ઉદ્ધાર—જેનું પ્રતિનિધિત્વ વેશ્યા રહાબ દ્વારા થાય છે—સમાવેશ થાય છે.</w:t>
      </w:r>
    </w:p>
    <w:p>
      <w:pPr>
        <w:pStyle w:val="ArticleBody"/>
        <w:jc w:val="left"/>
      </w:pPr>
      <w:r>
        <w:rPr>
          <w:rFonts w:ascii="Nirmala UI" w:hAnsi="Nirmala UI" w:eastAsia="Nirmala UI" w:cs="Nirmala UI"/>
        </w:rPr>
        <w:t>યહોશુઆનો પ્રેરિતિક “શાપ” પછી આહાબ અને એલિયાહના દિવસોમાં પૂર્ણ થયો. યેરિહોનું ફરી બાંધકામ કરવા અંગેનો શાપ આ વિશિષ્ટ આગાહી ધરાવતો હતો કે જે મનુષ્ય એવું કરશે, તે યેરિહોના દ્વારો સ્થાપિત કરશે ત્યારે પોતાના નાનામાં નાના પુત્રને ગુમાવશે, અને તે તેની પાયાઓ નાખશે ત્યારે પોતાના મોટામાં મોટા પુત્રને ગુમાવશે. એલિયાહના સમયમાં બેથેલનો હીએલ એ આગાહીને પૂર્ણ કરી, અને જ્યારે તેણે દ્વારો સ્થાપિત કર્યા ત્યારે તેનો નાનામાં નાનો પુત્ર મર્યો, અને જ્યારે તેણે પાયાઓ નાખ્યા ત્યારે તેનો મોટામાં મોટો પુત્ર મર્યો. એલિયાહના સંદેશ સાથે સંબંધિત જે “શાપ” છે, તે યેરિહોના પુનર્નિર્માણના કાર્ય દ્વારા પ્રતિનિધિત્વ પામ્યો હતો.</w:t>
      </w:r>
    </w:p>
    <w:p>
      <w:pPr>
        <w:pStyle w:val="ArticleScripture"/>
        <w:jc w:val="left"/>
      </w:pPr>
      <w:r>
        <w:rPr>
          <w:rFonts w:ascii="Nirmala UI" w:hAnsi="Nirmala UI" w:eastAsia="Nirmala UI" w:cs="Nirmala UI"/>
        </w:rPr>
        <w:t>જુઓ, પ્રભુના મહાન અને ભયંકર દિવસના આગમન પહેલાં હું તમારાં પાસે પ્રભુવક્તા એલિયાહને મોકલીશ; અને તે પિતાઓના હૃદયોને સંતાનો તરફ અને સંતાનોના હૃદયોને તેમના પિતાઓ તરફ ફેરવશે, નહિંતર હું આવીને પૃથ્વીને શાપથી આઘાત કરીશ. મલાખી 4:5, 6.</w:t>
      </w:r>
    </w:p>
    <w:p>
      <w:pPr>
        <w:pStyle w:val="ArticleBody"/>
        <w:jc w:val="left"/>
      </w:pPr>
      <w:r>
        <w:rPr>
          <w:rFonts w:ascii="Nirmala UI" w:hAnsi="Nirmala UI" w:eastAsia="Nirmala UI" w:cs="Nirmala UI"/>
        </w:rPr>
        <w:t>મિલરના એલિયાહ સંદેશ સાથે સંબંધિત મિલરાઇટ ઇતિહાસનો શાપ યહોશુઆ દ્વારા પૂર્વકથિત કરવામાં આવ્યો હતો અને એલિયાહ તથા અહાબના સમયમાં પૂર્ણ થયો હતો.</w:t>
      </w:r>
    </w:p>
    <w:p>
      <w:pPr>
        <w:pStyle w:val="ArticleScripture"/>
        <w:jc w:val="left"/>
      </w:pPr>
      <w:r>
        <w:rPr>
          <w:rFonts w:ascii="Nirmala UI" w:hAnsi="Nirmala UI" w:eastAsia="Nirmala UI" w:cs="Nirmala UI"/>
        </w:rPr>
        <w:t>તેના દિવસોમાં બેથેલવાસી હીએલે યરીહોનું નિર્માણ કર્યું; તેણે તેનો પાયો પોતાના જેઠા પુત્ર અબીરામના મૂલ્યે નાખ્યો, અને તેના દ્વાર પોતાના નાનામાં નાના પુત્ર સેગૂબના મૂલ્યે ઊભા કર્યા, યહોવાના તે વચન પ્રમાણે, જે તેણે નૂનના પુત્ર યહોશુઆ દ્વારા કહ્યું હતું. 1 રાજાઓ 16:34.</w:t>
      </w:r>
    </w:p>
    <w:p>
      <w:pPr>
        <w:pStyle w:val="ArticleBody"/>
        <w:jc w:val="left"/>
      </w:pPr>
      <w:r>
        <w:rPr>
          <w:rFonts w:ascii="Nirmala UI" w:hAnsi="Nirmala UI" w:eastAsia="Nirmala UI" w:cs="Nirmala UI"/>
        </w:rPr>
        <w:t>યરીહોની ફરી બાંધકામ કરવાની શાપવાણી તેને તોડી પાડવા માટે દેવએ પ્રગટ કરેલી શક્તિની પ્રતીતિથી અલગ કરી શકાતી નથી. સિસ્ટર વ્હાઇટે કહ્યું, “જેઓને પ્રાચીન ઇઝરાયલની જેમ તેની શક્તિના અદ્ભુત પ્રદર્શનને નિહાળવાનો વિશેષ સન્માન મળ્યો હોય, અને છતાં પણ તેના સ્પષ્ટ નિર્દેશોની અવગણના કરવાનો સાહસ કરે, તેઓ તેના કોપના વિષય બનશે.” મિલરાઇટોએ હમણાં જ દેવની શક્તિની તે પ્રતીતિમાં ભાગ લીધો હતો જેનો પરાકાષ્ઠા મધ્યરાત્રિના પોકાર સાથે થયો હતો, તેમ છતાં તેમણે સાત વખત વિષે મોશેએ લીધેલી શપથને નકારી, જેને દાનિયેલ પણ મોશેના શાપ તરીકે ઓળખાવે છે.</w:t>
      </w:r>
    </w:p>
    <w:p>
      <w:pPr>
        <w:pStyle w:val="ArticleBody"/>
        <w:jc w:val="left"/>
      </w:pPr>
      <w:r>
        <w:rPr>
          <w:rFonts w:ascii="Nirmala UI" w:hAnsi="Nirmala UI" w:eastAsia="Nirmala UI" w:cs="Nirmala UI"/>
        </w:rPr>
        <w:t>ઈશ્વરના વચનમાં નામો સ્વભાવનું પ્રતીક છે, અને યરીહોનું પુનર્નિર્માણ કરનાર મનુષ્યનું નામ, તેમજ તેના મોટામાં મોટા અને નાનામાં નાના પુત્રોના નામો અત્યંત માહિતીપ્રદ છે. હીયેલનો અર્થ શક્તિના જીવતા દેવ એવો થાય છે, અને તે સૂચવે છે કે હીયેલ જીવતા દેવનો અનુયાયી હતો. તે બેથેળી તરીકે ઓળખાવવામાં આવ્યો છે, એ હકીકત તેને ચર્ચ સાથે ઓળખાવે છે. તેના પ્રથમજાત અબીરામનો અર્થ ઊંચાઈનો પિતા એવો થાય છે, એટલે કે ઉન્નત અને ઊંચે ઉઠાવવામાં આવેલ હોવાના અર્થમાં. તેના નાનામાં નાના પુત્ર સેગૂબનો અર્થ ઉન્નત, અને મહિમાવાન કરવો તથા ઊંચે ઉઠાવવો એવો થાય છે. આ ત્રણેય નામો દેવના સ્વભાવના તત્ત્વોને પ્રતિનિધિત્વ કરે છે, પરંતુ જે ભવિષ્યવાણી તેમણે પૂર્ણ કરી તેના સંદર્ભમાં, તેઓ એવા મનુષ્યનું પ્રતિનિધિત્વ કરે છે જે યરીહોને પાડી નાખનાર સર્વશક્તિમાન દેવથી ઉપર પોતાની જાતને ઊંચે ઉઠાવી રહ્યો હતો અને મહિમાવાન કરી રહ્યો હતો. ભવિષ્યવાણીમાં “દરવાજો” ચર્ચનું પ્રતીક છે.</w:t>
      </w:r>
    </w:p>
    <w:p>
      <w:pPr>
        <w:pStyle w:val="ArticleScripture"/>
        <w:jc w:val="left"/>
      </w:pPr>
      <w:r>
        <w:rPr>
          <w:rFonts w:ascii="Nirmala UI" w:hAnsi="Nirmala UI" w:eastAsia="Nirmala UI" w:cs="Nirmala UI"/>
        </w:rPr>
        <w:t>“વિનમ્ર, વિશ્વાસુ આત્મા માટે પૃથ્વી પરનું દેવનું ઘર સ્વર્ગનો દ્વાર છે. સ્તુતિનું ગીત, પ્રાર્થના, ખ્રિસ્તના પ્રતિનિધિઓ દ્વારા બોલાયેલા શબ્દો—આ બધું દેવ દ્વારા નિયુક્ત સાધનો છે, જેથી એક પ્રજાને ઉપરની સભા માટે, તે ઉચ્ચતર ઉપાસના માટે તૈયાર કરવામાં આવે, જેમાં કંઈપણ અશુદ્ધ પ્રવેશી શકતું નથી.” Testimonies, volume 5, 491.</w:t>
      </w:r>
    </w:p>
    <w:p>
      <w:pPr>
        <w:pStyle w:val="ArticleBody"/>
        <w:jc w:val="left"/>
      </w:pPr>
      <w:r>
        <w:rPr>
          <w:rFonts w:ascii="Nirmala UI" w:hAnsi="Nirmala UI" w:eastAsia="Nirmala UI" w:cs="Nirmala UI"/>
        </w:rPr>
        <w:t>ચર્ચની સ્થાપના શરૂ કરવા માટેના કાર્યનો આરંભ 1860માં થયો હતો, જેમ કે એલેન વ્હાઇટના દોહિત્ર આર્થર વ્હાઇટ જેવા એડવેંટિસ્ટ ઇતિહાસકારોએ સાક્ષી આપેલી છે.</w:t>
      </w:r>
    </w:p>
    <w:p>
      <w:pPr>
        <w:pStyle w:val="ArticleScripture"/>
        <w:jc w:val="left"/>
      </w:pPr>
      <w:r>
        <w:rPr>
          <w:rFonts w:ascii="Nirmala UI" w:hAnsi="Nirmala UI" w:eastAsia="Nirmala UI" w:cs="Nirmala UI"/>
        </w:rPr>
        <w:t>“જ્યારે એલેન વ્હાઇટે ચર્ચના કાર્યના સંચાલનમાં વ્યવસ્થાની આવશ્યકતા વિષે થોડા વિશદપણે લખ્યું અને પ્રકાશિત કર્યું હતું (જુઓ Early Writings, 97–104), અને જ્યારે જેમ્સ વ્હાઇટે પ્રવચનો તથા Review ના લેખોમાં વિશ્વાસીઓ સમક્ષ આ આવશ્યકતાને સતત રજૂ કરી હતી, ત્યારે પણ ચર્ચ આગળ વધવામાં મંદ હતી. જે વાત સામાન્ય શબ્દોમાં રજૂ કરવામાં આવી હતી, તેને સારો સ્વીકાર મળ્યો હતો, પરંતુ જ્યારે આને કોઈ રચનાત્મક સ્વરૂપમાં અનુવાદિત કરવાની વારે આવી, ત્યારે વિરોધ અને પ્રતિકાર ઊભા થયા. ફેબ્રુઆરીમાં જેમ્સ વ્હાઇટના સંક્ષિપ્ત લેખોએ થોડાંક નહીં એવા ઘણા લોકોને આત્મસંતુષ્ટતામાંથી જાગૃત કર્યા, અને હવે ઘણી ચર્ચા થવા લાગી હતી.”</w:t>
      </w:r>
    </w:p>
    <w:p>
      <w:pPr>
        <w:pStyle w:val="ArticleScripture"/>
        <w:jc w:val="left"/>
      </w:pPr>
      <w:r>
        <w:rPr>
          <w:rFonts w:ascii="Nirmala UI" w:hAnsi="Nirmala UI" w:eastAsia="Nirmala UI" w:cs="Nirmala UI"/>
        </w:rPr>
        <w:t>“મિશિગનમાં વ્હાઇટ સાથે કાર્ય કરતાં J. N. Loughborough એ સૌપ્રથમ પ્રતિસાદ આપ્યો. તેમના શબ્દો સમર્થનાત્મક હતા, પરંતુ રક્ષણાત્મક ભાવથી:”</w:t>
      </w:r>
    </w:p>
    <w:p>
      <w:pPr>
        <w:pStyle w:val="ArticleScripture"/>
        <w:jc w:val="left"/>
      </w:pPr>
      <w:r>
        <w:rPr>
          <w:rFonts w:ascii="Nirmala UI" w:hAnsi="Nirmala UI" w:eastAsia="Nirmala UI" w:cs="Nirmala UI"/>
        </w:rPr>
        <w:t>“‘કોઈ કહે છે, જો તમે કાયદા પ્રમાણે સંપત્તિ ધારણ કરવા માટે સંગઠિત થાઓ, તો તમે બાબેલનો એક ભાગ બની જશો. ના; હું સમજું છું કે અમારી એવી સ્થિતિમાં હોવામાં, જેમાં અમે કાયદા દ્વારા અમારી સંપત્તિનું રક્ષણ કરી શકીએ, અને અમારા ધાર્મિક મતોને રક્ષવા તથા બળપૂર્વક અમલમાં મૂકવા માટે કાયદાનો ઉપયોગ કરવામાં, ઘણો તફાવત છે. જો ચર્ચની સંપત્તિનું રક્ષણ કરવું ખોટું હોય, તો પછી વ્યક્તિઓ માટે કોઈપણ સંપત્તિ કાયદેસર રીતે ધારણ કરવું ખોટું કેમ નથી?—Review and Herald, March 8, 1860.’”</w:t>
      </w:r>
    </w:p>
    <w:p>
      <w:pPr>
        <w:pStyle w:val="ArticleScripture"/>
        <w:jc w:val="left"/>
      </w:pPr>
      <w:r>
        <w:rPr>
          <w:rFonts w:ascii="Nirmala UI" w:hAnsi="Nirmala UI" w:eastAsia="Nirmala UI" w:cs="Nirmala UI"/>
        </w:rPr>
        <w:t>“જેમ્સ વ્હાઇટે રિવ્યુમાં આપેલું પોતાનું નિવેદન પૂર્ણ કરતાં પ્રકાશનકાર્યના હિતોની સંસ્થાગત જરૂરિયાતનો વિષય ચર્ચ સમક્ષ આ શબ્દોમાં મૂક્યો હતો: ‘જો કોઈને અમારા સૂચનો સામે વાંધો હોય, તો કૃપા કરીને એવી યોજના લખીને આપે કે જેના આધારે અમે એક પ્રજા તરીકે કાર્ય કરી શકીએ.’—Ibid., February 23, 1860. આનો પ્રતિસાદ આપવા માટે ક્ષેત્રમાં કાર્યરત જે પ્રથમ સેવક આગળ આવ્યો તે હતો R. F. Cottrell, જે રિવ્યુનો દૃઢ અને પ્રભાવશાળી પત્રવ્યવહાર સંપાદક હતો. તેની તાત્કાલિક પ્રતિક્રિયા સ્પષ્ટપણે નકારાત્મક હતી:”</w:t>
      </w:r>
    </w:p>
    <w:p>
      <w:pPr>
        <w:pStyle w:val="ArticleScripture"/>
        <w:jc w:val="left"/>
      </w:pPr>
      <w:r>
        <w:rPr>
          <w:rFonts w:ascii="Nirmala UI" w:hAnsi="Nirmala UI" w:eastAsia="Nirmala UI" w:cs="Nirmala UI"/>
        </w:rPr>
        <w:t>“‘ભાઈ વાઇટે ભાઈઓને ચર્ચની મિલ્કત સુરક્ષિત કરવાની તેમની રજૂઆત સંબંધે બોલવા વિનંતી કરી છે. આ સૂચનમાં તેઓ ચોક્કસપણે કયો ઉપાય સૂચવવા ઇચ્છે છે તે હું જાણતો નથી, પરંતુ મારી સમજ મુજબ તેનો અર્થ કાયદા અનુસાર ધાર્મિક સંસ્થા તરીકે નિગમિત થવાનો છે. મારા પોતાના દૃષ્ટિકોણથી, મને લાગે છે કે ‘આપણા માટે નામ બનાવવું’ ખોટું રહેશે, કારણ કે એ બાબેલની પાયામાં રહેલું છે. મને લાગતું નથી કે દેવ તેને અનુમોદન આપશે.—તદેવ, 22 માર્ચ, 1860.” Arthur White, Ellen G. White, volume 1, 420, 421.</w:t>
      </w:r>
    </w:p>
    <w:p>
      <w:pPr>
        <w:pStyle w:val="ArticleBody"/>
        <w:jc w:val="left"/>
      </w:pPr>
      <w:r>
        <w:rPr>
          <w:rFonts w:ascii="Nirmala UI" w:hAnsi="Nirmala UI" w:eastAsia="Nirmala UI" w:cs="Nirmala UI"/>
        </w:rPr>
        <w:t>જેમ્સ વ્હાઇટે 1860માં એક ચર્ચ બનવા માટેનો પોતાનો પ્રયત્ન શરૂ કર્યો, અને એક ચર્ચનું પ્રતિનિધિત્વ “દરવાજા” દ્વારા થાય છે. એલેન વ્હાઇટ 1860ના વર્ષ વિશે આ કહે છે.</w:t>
      </w:r>
    </w:p>
    <w:p>
      <w:pPr>
        <w:pStyle w:val="ArticleScripture"/>
        <w:jc w:val="left"/>
      </w:pPr>
      <w:r>
        <w:rPr>
          <w:rFonts w:ascii="Nirmala UI" w:hAnsi="Nirmala UI" w:eastAsia="Nirmala UI" w:cs="Nirmala UI"/>
        </w:rPr>
        <w:t>“૧૮૬૦માં મૃત્યુએ અમારા ઘરનાં દ્વારપટને લાંઘ્યો અને અમારા કુટુંબવૃક્ષની સૌથી નાની ડાળીને તોડી નાખી. નાનો હર્બર્ટ, જેનો જન્મ ૨૦ સપ્ટેમ્બર, ૧૮૬૦ના રોજ થયો હતો, તે એ જ વર્ષના ૧૪ ડિસેમ્બરે મૃત્યુ પામ્યો.” Testimonies, volume 1, 103.</w:t>
      </w:r>
    </w:p>
    <w:p>
      <w:pPr>
        <w:pStyle w:val="ArticleBody"/>
        <w:jc w:val="left"/>
      </w:pPr>
      <w:r>
        <w:rPr>
          <w:rFonts w:ascii="Nirmala UI" w:hAnsi="Nirmala UI" w:eastAsia="Nirmala UI" w:cs="Nirmala UI"/>
        </w:rPr>
        <w:t>1863માં, વ્હાઇટ દંપતીએ પોતાનો જ્યેષ્ઠ પુત્ર પણ ગુમાવ્યો. રમ્યા પછી અને અતિઉષ્ણ થઈ જતા, તે તે ઓરડામાં ગયો જ્યાં કપડાના ચાર્ટો તૈયાર કરવામાં આવતા હતા, અને ચાર્ટોની તૈયારીમાં વપરાયેલા કેટલાક ભીના કપડાઓ પર સૂઈ ગયો. 1843 અને 1850ના ચાર્ટો મિલેરાઇટ ચળવળના પાયાનું પ્રતિનિધિત્વ કરે છે. 1863માં તૈયાર કરાયેલ ચાર્ટ લેવ્યવ્યવસ્થા છવ્વીસના “સાત સમય”ને—જે અગાઉ હબક્કૂકની બે પાટિયાઓ પર દર્શાવવામાં આવ્યા હતા—નકારવાનું પ્રતિનિધિત્વ કરે છે. તે એક કપટપૂર્ણ પાયાભૂત સંદેશ રજૂ કરે છે.</w:t>
      </w:r>
    </w:p>
    <w:p>
      <w:pPr>
        <w:pStyle w:val="ArticleScripture"/>
        <w:jc w:val="left"/>
      </w:pPr>
      <w:r>
        <w:rPr>
          <w:rFonts w:ascii="Nirmala UI" w:hAnsi="Nirmala UI" w:eastAsia="Nirmala UI" w:cs="Nirmala UI"/>
        </w:rPr>
        <w:t>“શુક્રવાર, 27 નવેમ્બર, [1863] ના દિવસે જ્યારે માતા-પિતા ટોપશમ પહોંચ્યા, ત્યારે તેમને ડેપો પર તેમના ત્રણ પુત્રો અને એડેલિયા તેમની રાહ જોતા મળ્યા. હેનરીને શરદી હતી તે સિવાય, તેઓ બધા દેખીતી રીતે સારા સ્વાસ્થ્યમાં હતા. પરંતુ ત્યારબાદના મંગળવારે, 1 ડિસેમ્બરે, હેનરી ન્યુમોનિયાથી ખૂબ જ બીમાર પડી ગયો. વર્ષો પછી, તેના નાનાભાઈ વિલીએ આ ઘટનાની વાતને ફરીથી આ રીતે રજૂ કરી:”</w:t>
      </w:r>
    </w:p>
    <w:p>
      <w:pPr>
        <w:pStyle w:val="ArticleScripture"/>
        <w:jc w:val="left"/>
      </w:pPr>
      <w:r>
        <w:rPr>
          <w:rFonts w:ascii="Nirmala UI" w:hAnsi="Nirmala UI" w:eastAsia="Nirmala UI" w:cs="Nirmala UI"/>
        </w:rPr>
        <w:t>‘તેમના માતા-પિતાની ગેરહાજરી દરમિયાન, હેનરી અને એડસન, ભાઈ હૉવલૅન્ડની દેખરેખ હેઠળ, વેચાણ માટે તૈયાર રહે તે માટે ચાર્ટોને કપડા ઉપર ચઢાવવાના કાર્યમાં વ્યસ્તપણે લાગેલા હતા. તેઓ હૉવલૅન્ડના ઘરથી લગભગ એક બ્લોક જેટલા અંતરે આવેલ ભાડાના દુકાનમકાનમાં કામ કરતા હતા. અંતે, બોસ્ટનથી ચાર્ટો મોકલવામાં આવે તેની રાહ જોતા હતા ત્યારે તેમને થોડા દિવસોનો અવકાશ મળ્યો.... નદીકાંઠે લાંબી પગપાળા ફરત કરીને પાછા ફર્યા પછી, તેણે [હેનરીએ] નિર્વિચારપણે કાગળના ચાર્ટોના પીઠબળ માટે વપરાતા થોડાં ભીનાં કપડાં ઉપર પડીને નિંદ્રા લીધી. ખુલ્લી બારીમાંથી ઠંડી પવન અંદર ફૂંકાઈ રહી હતી. આ અવિવેકના પરિણામે તેને ગંભીર શરદી થઈ.’” આર્થર વ્હાઇટ, Ellen G. White, volume 2, 70.</w:t>
      </w:r>
    </w:p>
    <w:p>
      <w:pPr>
        <w:pStyle w:val="ArticleBody"/>
        <w:jc w:val="left"/>
      </w:pPr>
      <w:r>
        <w:rPr>
          <w:rFonts w:ascii="Nirmala UI" w:hAnsi="Nirmala UI" w:eastAsia="Nirmala UI" w:cs="Nirmala UI"/>
        </w:rPr>
        <w:t>1863માં, હબક્કૂકની બે પાટિયાઓ પર પ્રતિનિધિત્વ પામેલા પાયાના સત્યોના અસ્વીકાર અને એક ચર્ચની રચના સાથે મિલરાઈટ ચળવળનો અંત આવ્યો. મુખ્ય નેતા, જે બેથેલના હીયેલ દ્વારા પ્રતિરૂપિત હતો, તેણે 1860માં બારણાં સ્થાપિત કરવાનું કાર્ય શરૂ કર્યું હતું અને એ કામ કરવા બદલ પોતાના નાનામાં નાના પુત્રને ગુમાવ્યો હતો. 1863માં, નકલી ચાર્ટો તે વિશ્રામસ્થાન બન્યાં જ્યાં હીયેલનો મોટો પુત્ર નિંદ્રામાં તન્મય થયો. તેને સર્દી લાગી અને એ જ વર્ષે તેનું અવસાન થયું. તેનું મૃત્યુ તે સમયના તૈયાર થઈ રહેલા ચાર્ટો પર સૂઈ જવાને સીધું જોડાયેલું હતું. પરંતુ 1863માં જે ચાર્ટ તૈયાર થઈ રહ્યો હતો, તે એલિયાહે—જેનું પ્રતિનિધિત્વ મિલરે કર્યું હતું—ઉભો કર્યો હતો તે પાયાનો નકલરૂપ હતો.</w:t>
      </w:r>
    </w:p>
    <w:p>
      <w:pPr>
        <w:pStyle w:val="ArticleBody"/>
        <w:jc w:val="left"/>
      </w:pPr>
      <w:r>
        <w:rPr>
          <w:rFonts w:ascii="Nirmala UI" w:hAnsi="Nirmala UI" w:eastAsia="Nirmala UI" w:cs="Nirmala UI"/>
        </w:rPr>
        <w:t>યરીહોને ફરીથી બાંધવા વિરુદ્ધ યહોશુઆની આજ્ઞા “શપથપૂર્વક આજ્ઞાપિત કરવું” એવા શબ્દથી વ્યક્ત કરવામાં આવી હતી. તે શપથ અને શાપનું પ્રતિનિધિત્વ કરે છે, અને લેવ્યવ્યવસ્થા છવીસમાં જે શબ્દનું અનુવાદ “સાત ગણું” તરીકે કરવામાં આવ્યું છે તે જ શબ્દ છે. તે એલિયાહના સંદેશા સાથે જોડાયેલો શાપ છે, અને તે શાપ 1860 અને 1863માં પૂર્ણ થયો, જ્યારે મિલેરાઈટ એડ્વેન્ટિઝમે કાયદેસર ચર્ચની સ્થાપના કરીને અને મિલરના અડચણરૂપ પથ્થરને નકારી કાઢીને યરીહોને ફરીથી બાંધ્યો. હીઈએલ બેથએલી હતો; તેથી પ્રતીકાત્મક રીતે યરીહોને ફરીથી બાંધવામાં હીઈએલનું કાર્ય, ચર્ચ બાંધવાના કાર્ય પર ભાર મૂકે છે.</w:t>
      </w:r>
    </w:p>
    <w:p>
      <w:pPr>
        <w:pStyle w:val="ArticleBody"/>
        <w:jc w:val="left"/>
      </w:pPr>
      <w:r>
        <w:rPr>
          <w:rFonts w:ascii="Nirmala UI" w:hAnsi="Nirmala UI" w:eastAsia="Nirmala UI" w:cs="Nirmala UI"/>
        </w:rPr>
        <w:t>યહોશુઆનો “શાપ” યરીખોની લડાઈની કથાના સંદર્ભમાં જાહેર કરવામાં આવ્યો હતો—એવી લડાઈ, જેની વાત “સાત વખત”ની પુનરાવર્તિત ઓળખ કર્યા વિના કહી શકાતી નથી.</w:t>
      </w:r>
    </w:p>
    <w:p>
      <w:pPr>
        <w:pStyle w:val="ArticleBody"/>
        <w:jc w:val="left"/>
      </w:pPr>
      <w:r>
        <w:rPr>
          <w:rFonts w:ascii="Nirmala UI" w:hAnsi="Nirmala UI" w:eastAsia="Nirmala UI" w:cs="Nirmala UI"/>
        </w:rPr>
        <w:t>1863માં, એલિયાહ દ્વારા રજૂ કરાયેલ અને વિલિયમ મિલર દ્વારા પ્રતિનિધિત્વ પામેલ મૂસાનો સંદેશ, અથવા “શપથ,” એક “શાપ” ઉત્પન્ન કર્યો. મૂસાનો સંદેશ અને એલિયાહનું કાર્ય—બંનેનો અસ્વીકાર કરવામાં આવ્યો. એલિયાહ 1989માં પાછો ફર્યો, પરંતુ 11 સપ્ટેમ્બર, 2001 પછી સુધી તે મૂસા સાથે ફરીથી જોડાયો નહોતો. તે માહિતીનો બચાવ હજી કરાવાનો બાકી છે, પરંતુ તે સંપૂર્ણપણે અખંડ છે.</w:t>
      </w:r>
    </w:p>
    <w:p>
      <w:pPr>
        <w:pStyle w:val="ArticleScripture"/>
        <w:jc w:val="left"/>
      </w:pPr>
      <w:r>
        <w:rPr>
          <w:rFonts w:ascii="Nirmala UI" w:hAnsi="Nirmala UI" w:eastAsia="Nirmala UI" w:cs="Nirmala UI"/>
        </w:rPr>
        <w:t>“અપવિત્ર સેવકો પોતાને દેવના વિરોધમાં ગોઠવી રહ્યા છે. તેઓ એક જ શ્વાસમાં ખ્રિસ્ત અને આ જગતના દેવની સ્તુતિ કરી રહ્યા છે. દેખાવમાં ખ્રિસ્તને સ્વીકારવાનો દાવો કરતાં હોવા છતાં, તેઓ બરબ્બાસને આલિંગન કરે છે, અને પોતાના કાર્યો દ્વારા કહે છે, ‘આ માણસને નહીં, પણ બરબ્બાસને.’ આ પંક્તિઓ વાંચનાર દરેક વ્યક્તિ સાવધાન રહે. શૈતાને તે શું કરી શકે છે તેના વિષે પોતાનું ગર્વોક્તિભર્યું દાવો કર્યું છે. તે વિચારે છે કે ખ્રિસ્તે પોતાની ચર્ચમાં જે એકતા હોવી જોઈએ એવી પ્રાર્થના કરી હતી, તેને ભંગ કરી નાખશે. તે કહે છે, ‘હું બહાર જઈશ અને જેમને હું ભ્રમિત કરી શકું એમને ભ્રમિત કરવા માટે ખોટું બોલનાર આત્મા બનીશ, જેથી તેઓ ટીકા કરે, દોષારોપણ કરે, અને ખોટું રજૂ કરે.’ જે ચર્ચને મહાન પ્રકાશ, મહાન પુરાવો પ્રાપ્ત થયો છે, તે જો કપટ અને જૂઠી સાક્ષીનો પુત્રને સ્થાન આપે, તો તે ચર્ચ પ્રભુએ મોકલેલો સંદેશ ત્યજી દેશે, અને અત્યંત અયુક્તિસંગત દાવાઓ, ખોટી માન્યતાઓ અને ખોટા સિદ્ધાંતો સ્વીકારી લેશે. શૈતાન તેમની મૂર્ખાઈ પર હસે છે, કારણ કે તેને સત્ય શું છે તે ખબર છે.”</w:t>
      </w:r>
    </w:p>
    <w:p>
      <w:pPr>
        <w:pStyle w:val="ArticleScripture"/>
        <w:jc w:val="left"/>
      </w:pPr>
      <w:r>
        <w:rPr>
          <w:rFonts w:ascii="Nirmala UI" w:hAnsi="Nirmala UI" w:eastAsia="Nirmala UI" w:cs="Nirmala UI"/>
        </w:rPr>
        <w:t>“ઘણા લોકો અમારા ઉપદેશમંચો પર તેમના હાથમાં ખોટી ભવિષ્યવાણીની મશાલ લઈને ઊભા રહેશે, જે શૈતાનની નરકીય મશાલથી પ્રજ્વલિત કરવામાં આવી છે. જો શંકા અને અવિશ્વાસને પોષવામાં આવશે, તો વિશ્વાસુ સેવકો તેઓ લોકોથી દૂર કરવામાં આવશે, જે માને છે કે તેઓ ઘણું જાણે છે. ‘જો તું જાણ્યું હોત,’ ખ્રિસ્તે કહ્યું, ‘હા, ઓછામાં ઓછું આ તારાં જ દિવસે, તે બાબતો જે તારી શાંતિને સંબંધિત છે! પરંતુ હવે તે તારાં આંખોથી ઓઝલ કરવામાં આવી છે.’”</w:t>
      </w:r>
    </w:p>
    <w:p>
      <w:pPr>
        <w:pStyle w:val="ArticleScripture"/>
        <w:jc w:val="left"/>
      </w:pPr>
      <w:r>
        <w:rPr>
          <w:rFonts w:ascii="Nirmala UI" w:hAnsi="Nirmala UI" w:eastAsia="Nirmala UI" w:cs="Nirmala UI"/>
        </w:rPr>
        <w:t>“તથાપિ, દેવનો પાયો અડગ ઊભો છે. પ્રભુ તેઓને જાણે છે જે તેમના છે. પવિત્ર કરાયેલ સેવકના મોઢામાં કોઈ કપટ ન હોવું જોઈએ. તે દિવસની જેમ ખુલ્લો, દુષ્ટતાના દરેક કલંકથી મુક્ત હોવો જોઈએ. પવિત્ર કરાયેલ સેવા અને પ્રકાશનકાર્ય આ વિકૃત પેઢી પર સત્યનો પ્રકાશ ઝળકાવવામાં એક શક્તિ બનશે. પ્રકાશ, ભાઈઓ, અમને વધુ પ્રકાશની જરૂર છે. સિયોનમાં તુરી ફૂંકો; પવિત્ર પર્વત પર ચેતવણીનો ઘોષ કરો. પ્રભુની સેનાને, પવિત્ર કરાયેલ હૃદયો સાથે, એકત્ર કરો, જેથી તેઓ સાંભળે કે પ્રભુ પોતાના લોકો સાથે શું કહેશે; કારણ કે જે કોઈ સાંભળવા ઇચ્છે છે તેઓ સૌ માટે તેમણે વધારેલો પ્રકાશ આપ્યો છે. તેઓ શસ્ત્રસજ્જ અને સજ્જ થઈને યુદ્ધ માટે આગળ વધે—પરાક્રમીઓ સામે પ્રભુની સહાય માટે. દેવ સ્વયં ઇઝરાયલ માટે કાર્ય કરશે. દરેક જૂઠી જીભ મૌન કરવામાં આવશે. રચાઈ રહેલી ભ્રામક યોજનાઓને દેવદૂતોના હાથ ઉથલી પાડશે. શૈતાનના ગઢો કદી વિજયી નહીં થાય. ત્રીજા દૂતનો સંદેશ વિજય સાથે આગળ વધશે. જેમ પ્રભુની સેનાના સેનાપતિએ યરીહોની ભીંતો ધરાશાયી કરી, તેમ પ્રભુની આજ્ઞાઓ પાળનાર લોકો વિજયી થશે, અને બધા વિરોધી તત્ત્વો પરાજિત થશે. જે દેવના સેવકો સ્વર્ગથી મોકલાયેલ સંદેશ લઈને તેમની પાસે આવ્યા છે, તેમના વિષે કોઈ આત્મા ફરિયાદ ન કરે. હવે વધુ તેમના દોષ શોધતા ન રહો, એવું કહીને, ‘તેઓ બહુ નિશ્ચિત છે; તેઓ બહુ કડક બોલે છે.’ તેઓ કડક બોલતા હોઈ શકે; પરંતુ શું તેની જરૂર નથી? જો શ્રોતાઓ તેમના સ્વર અથવા તેમના સંદેશ પર ધ્યાન નહીં આપે, તો દેવ તેમના કાનમાં ઝણઝણાટ પેદા કરશે. જે દેવના વચનનો વિરોધ કરે છે, તેમની તેઓ નિંદા કરશે.”</w:t>
      </w:r>
    </w:p>
    <w:p>
      <w:pPr>
        <w:pStyle w:val="ArticleScripture"/>
        <w:jc w:val="left"/>
      </w:pPr>
      <w:r>
        <w:rPr>
          <w:rFonts w:ascii="Nirmala UI" w:hAnsi="Nirmala UI" w:eastAsia="Nirmala UI" w:cs="Nirmala UI"/>
        </w:rPr>
        <w:t>“શેતાને દરેક શક્ય ઉપાય ગોઠવ્યો છે જેથી અમારી વચ્ચે, એક પ્રજા તરીકે, એવું કંઈ ન આવે જે અમને તાડના કરે, ઠપકો આપે, અને અમને અમારી ભૂલો દૂર કરવા પ્રેરણા આપે. પરંતુ એક એવી પ્રજા છે જે દેવના કરારપેટીને વહન કરશે. અમારામાંથી કેટલાક બહાર નીકળી જશે જે હવે કરારપેટીને વહન કરશે નહીં. પરંતુ તેઓ સત્યને અવરોધવા માટે દીવાલો ઊભી કરી શકશે નહીં; કારણ કે તે અંત સુધી આગળ અને ઉપર વધતું જ રહેશે. ભૂતકાળમાં દેવે મનુષ્યોને ઉભા કર્યા છે, અને હજુ પણ તેની પાસે અવસરનાં મનુષ્યો છે જે રાહ જોઈ રહ્યા છે, તેની આજ્ઞા પાલન કરવા તૈયાર છે—એવા મનુષ્યો, જે મર્યાદાઓને પાર કરશે, જે માત્ર કાચા ચૂનાથી લિપાયેલ દીવાલો સમાન છે. જ્યારે દેવ મનુષ્યો પર પોતાનો આત્મા મૂકે છે, ત્યારે તેઓ કાર્ય કરશે. તેઓ યહોવાના વચનનો પ્રચાર કરશે; તેઓ તુરાઈ સમાન પોતાનો અવાજ ઊંચો કરશે. સત્ય તેમના હાથોમાં ન તો ઓછું થશે ન તો તેની શક્તિ ગુમાવશે. તેઓ પ્રજાને તેમના અપરાધો બતાવશે, અને યાકૂબના ઘરાણાને તેમના પાપો.” Testimonies to Ministers, 409–411.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એલિયાહ - સંખ્યા આઠ</dc:title>
  <dc:subject>યેરીખો</dc:subject>
  <dc:creator>Jeff Pippenger</dc:creator>
  <cp:keywords/>
  <dc:description>Generated by ArticleDigger from elijah\08_elijah.json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