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નંબર દસ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2023-10-13</w:t>
      </w:r>
    </w:p>
    <w:p>
      <w:pPr>
        <w:pStyle w:val="ArticleHeading"/>
        <w:jc w:val="left"/>
      </w:pPr>
      <w:r>
        <w:rPr>
          <w:rFonts w:ascii="Nirmala UI" w:hAnsi="Nirmala UI" w:eastAsia="Nirmala UI" w:cs="Nirmala UI"/>
        </w:rPr>
        <w:t>૧૮૫૬</w:t>
      </w:r>
    </w:p>
    <w:p>
      <w:pPr>
        <w:pStyle w:val="ArticleBody"/>
        <w:jc w:val="left"/>
      </w:pPr>
      <w:r>
        <w:rPr>
          <w:rFonts w:ascii="Nirmala UI" w:hAnsi="Nirmala UI" w:eastAsia="Nirmala UI" w:cs="Nirmala UI"/>
        </w:rPr>
        <w:t>યશાયા અધ્યાય સાતમાં મિલરાઇટ ચળવળનું પ્રતિનિધિત્વ બાસઠ નહીં પરંતુ પાંસઠ વર્ષની એક ભવિષ્યવાણી દ્વારા કરવામાં આવ્યું હતું, જે ઈ.સ.પૂર્વ 742માં શરૂ થઈ હતી. યશાયાના ઇતિહાસમાં ઘટેલી આ પાંસઠ વર્ષોની અવધિ 1798થી 1863 સુધીના પાંસઠ વર્ષોનું પ્રતિનિધિત્વ કરે છે. આલ્ફા અને ઓમેગા સદૈવ શરૂઆત સાથે અંતને દર્શાવશે. આ પાંસઠ વર્ષની ભવિષ્યવાણી ઇઝરાયેલના ઉત્તર અને દક્ષિણ રાજ્યો સામેના સાત વખતના શાપની ઓળખ કરાવે છે. ઉત્તર રાજ્ય સામેના પ્રથમ સાત વખતો ઈ.સ.પૂર્વ 723માં શરૂ થયા, યશાયાએ રાજા આહાઝને તે ભવિષ્યવાણી સંભળાવ્યાના ઓગણીસ વર્ષ પછી. દક્ષિણ રાજ્ય સામેના છેલ્લાં સાત વખતો પાંસઠ વર્ષોના અંતે, ઈ.સ.પૂર્વ 677માં, શરૂ થયા.</w:t>
      </w:r>
    </w:p>
    <w:p>
      <w:pPr>
        <w:pStyle w:val="ArticleBody"/>
        <w:jc w:val="left"/>
      </w:pPr>
      <w:r>
        <w:rPr>
          <w:rFonts w:ascii="Nirmala UI" w:hAnsi="Nirmala UI" w:eastAsia="Nirmala UI" w:cs="Nirmala UI"/>
        </w:rPr>
        <w:t>એફ્રાયિમ વિરુદ્ધના સાત સમયના પ્રથમ શાપનો અંત 1798માં આવ્યો, જે અંતકાળનો સમય હતો, જ્યારે દાનિયેલના આઠમા અને નવમા અધ્યાયોમાં આવેલ ઉલાઈ નદીના દર્શન પરથીની મુદ્રા ખોલવામાં આવી હતી. તેણે પ્રતીકાત્મક રીતે પ્રથમ દૂતના સંદેશાના આગમનને તથા મિલરાઇટ ચળવળના પ્રબોધકીય પ્રારંભને ચિહ્નિત કર્યું. યહૂદા વિરુદ્ધના સાત સમયના છેલ્લાં શાપનો અંત 1844માં આવ્યો, જે ત્રીજા દૂતના સંદેશાનું આગમન હતું. ઓગણીસ વર્ષ પછી, 1863માં, આગાહીની શરૂઆતમાં દર્શાવાયેલા પાંસઠ વર્ષોએ મિલરાઇટ ચળવળના અંતને અને લાઉદિકીય સાતમા-દિવસના એડવેન્ટિસ્ટ ચર્ચની શરૂઆતને ચિહ્નિત કર્યું. 1863થી સાત વર્ષ પહેલાં, 1856માં, જેમ્સ વ્હાઇટે ઓળખવાનું શરૂ કર્યું કે મિલરાઇટ ચળવળ ફિલાડેલ્ફિયાના ચર્ચ તરીકે રહેવું બંધ થઈ ગઈ હતી અને લાઉદિકીયાના ચર્ચ બની ગઈ હતી. તેમના પૌત્રે, એલેન વ્હાઇટનું જીવનચરિત્ર લખતાં, 1856ના ઇતિહાસ અને લાઉદિકીય સંદેશા વિષે લખ્યું છે.</w:t>
      </w:r>
    </w:p>
    <w:p>
      <w:pPr>
        <w:pStyle w:val="ArticleHeading"/>
        <w:jc w:val="left"/>
      </w:pPr>
      <w:r>
        <w:rPr>
          <w:rFonts w:ascii="Nirmala UI" w:hAnsi="Nirmala UI" w:eastAsia="Nirmala UI" w:cs="Nirmala UI"/>
        </w:rPr>
        <w:t>“લાઓદિકિયાનો સંદેશ”</w:t>
      </w:r>
    </w:p>
    <w:p>
      <w:pPr>
        <w:pStyle w:val="ArticleScripture"/>
        <w:jc w:val="left"/>
      </w:pPr>
      <w:r>
        <w:rPr>
          <w:rFonts w:ascii="Nirmala UI" w:hAnsi="Nirmala UI" w:eastAsia="Nirmala UI" w:cs="Nirmala UI"/>
        </w:rPr>
        <w:t>“શનિવારનું પાલન કરનાર એડવેન્ટિસ્ટોએ એવો અભિપ્રાય અપનાવ્યો હતો કે પ્રકટીકરણ ૨ અને ૩માં આવેલી સાત કલીસિયાઓને આપવામાં આવેલી સંદેશાઓ શતાબ્દીઓ દરમ્યાન ખ્રિસ્તી કલીસિયાના અનુભવનું ચિત્ર રજૂ કરે છે. તેમનો નિષ્કર્ષ એવો હતો કે લાઓદિકેયાની કલીસિયાને આપવામાં આવેલ સંદેશો તેઓ હવે જેમને નામમાત્ર એડવેન્ટિસ્ટો કહેતા હતા, અર્થાત્ જેમણે સાતમા દિવસના શનિવારને સ્વીકાર્યો ન હતો, તેઓ પર લાગુ પડે છે. ઓક્ટોબર ૯ના Review માં આવેલા એક સંક્ષિપ્ત સંપાદકીય લેખમાં, જેમ્સ વ્હાઇટે કેટલાક વિચારપ્રેરક પ્રશ્નો ઉઠાવ્યા, અને તે પ્રશ્નોને રજૂ કરતાં પહેલાં તેમણે આ રીતે જણાવ્યું:”</w:t>
      </w:r>
    </w:p>
    <w:p>
      <w:pPr>
        <w:pStyle w:val="ArticleScripture"/>
        <w:jc w:val="left"/>
      </w:pPr>
      <w:r>
        <w:rPr>
          <w:rFonts w:ascii="Nirmala UI" w:hAnsi="Nirmala UI" w:eastAsia="Nirmala UI" w:cs="Nirmala UI"/>
        </w:rPr>
        <w:t>આ પૂછપરછ હવે ફરીથી ઊભી થવા લાગી છે, ‘ચોકીદાર, રાત્રિ વિશે શું?’ હાલમાં તો માત્ર થોડાં જ પ્રશ્નો માટે અવકાશ છે, જે તે વિષય તરફ ધ્યાન દોરવા માટે પૂછવામાં આવ્યા છે, જેના સાથે તેમનો સંબંધ છે. અમને વિશ્વાસ છે કે ટૂંક સમયમાં સંપૂર્ણ ઉત્તર આપવામાં આવશે.—Review and Herald, Oct. 9, 1856.</w:t>
      </w:r>
    </w:p>
    <w:p>
      <w:pPr>
        <w:pStyle w:val="ArticleScripture"/>
        <w:jc w:val="left"/>
      </w:pPr>
      <w:r>
        <w:rPr>
          <w:rFonts w:ascii="Nirmala UI" w:hAnsi="Nirmala UI" w:eastAsia="Nirmala UI" w:cs="Nirmala UI"/>
        </w:rPr>
        <w:t>“તેણે પૂછેલા અગિયાર પ્રશ્નોમાંથી છઠ્ઠો પ્રશ્ન લાઓદિકિયાઓ પર સીધો જ કેન્દ્રિત હતો.</w:t>
      </w:r>
    </w:p>
    <w:p>
      <w:pPr>
        <w:pStyle w:val="ArticleScripture"/>
        <w:jc w:val="left"/>
      </w:pPr>
      <w:r>
        <w:rPr>
          <w:rFonts w:ascii="Nirmala UI" w:hAnsi="Nirmala UI" w:eastAsia="Nirmala UI" w:cs="Nirmala UI"/>
        </w:rPr>
        <w:t>“૬. શું લાઓદિકિયાઓની અવસ્થા (કુમળી, અને ન ઠંડી ન ગરમ) ત્રીજા દૂતના સંદેશનો દાવો કરનારાઓના સમૂહની સ્થિતિને યોગ્ય રીતે દર્શાવતી નથી?—Ibid.</w:t>
      </w:r>
    </w:p>
    <w:p>
      <w:pPr>
        <w:pStyle w:val="ArticleScripture"/>
        <w:jc w:val="left"/>
      </w:pPr>
      <w:r>
        <w:rPr>
          <w:rFonts w:ascii="Nirmala UI" w:hAnsi="Nirmala UI" w:eastAsia="Nirmala UI" w:cs="Nirmala UI"/>
        </w:rPr>
        <w:t>“છેલ્લો પ્રશ્ન આ બાબતને ખુલ્લી મૂકી આપે છે:</w:t>
      </w:r>
    </w:p>
    <w:p>
      <w:pPr>
        <w:pStyle w:val="ArticleScripture"/>
        <w:jc w:val="left"/>
      </w:pPr>
      <w:r>
        <w:rPr>
          <w:rFonts w:ascii="Nirmala UI" w:hAnsi="Nirmala UI" w:eastAsia="Nirmala UI" w:cs="Nirmala UI"/>
        </w:rPr>
        <w:t>“૧૧. જો એક પ્રજા તરીકે અમારી આવી સ્થિતિ હોય, તો ‘સત્ય સાક્ષી’ની ‘સલાહ’ને માન્યા વિના શું ઈશ્વરની કૃપાની આશા રાખવા માટે અમારી પાસે કોઈ વાસ્તવિક આધારો છે? હું તને સલાહ આપું છું કે તું મારી પાસેથી અગ્નિમાં કસાયેલું સોનું ખરીદ, જેથી તું ધનિક થાઉં; અને શ્વેત વસ્ત્રો, જેથી તું વસ્ત્રધારી થાઉં, અને તારી નિર્વસ્ત્રતાની લાજ પ્રગટ ન થાય; અને તારી આંખોમાં અંજન લગાવ, જેથી તું જોઈ શકે. જેઓને હું પ્રેમ કરું છું, તેઓને હું ઠપકો આપું છું અને શિક્ષા કરું છું; તેથી ઉત્સાહી બન અને પસ્તાવો કર. જુઓ, હું દ્વારે ઊભો છું અને ટકોરા મારું છું: જો કોઈ મારા સ્વર સાંભળે અને દ્વાર ખોલે, તો હું તેની પાસે અંદર આવીશ, અને તેની સાથે ભોજન કરીશ, અને તે મારી સાથે. જે જીતે છે તેને હું મારા સિંહાસન પર મારી સાથે બેસવાનો અધિકાર આપીશ, જેમ કે હું પણ જીત્યો છું અને મારા પિતાના સિંહાસન પર તેમના સાથે બેસી ગયો છું. પ્રકટીકરણ ૩:૧૮–૨૧.—તેજ.”</w:t>
      </w:r>
    </w:p>
    <w:p>
      <w:pPr>
        <w:pStyle w:val="ArticleScripture"/>
        <w:jc w:val="left"/>
      </w:pPr>
      <w:r>
        <w:rPr>
          <w:rFonts w:ascii="Nirmala UI" w:hAnsi="Nirmala UI" w:eastAsia="Nirmala UI" w:cs="Nirmala UI"/>
        </w:rPr>
        <w:t>“સ્પષ્ટ છે કે આ બાબતનું સત્ય જેમ્સ વાઇટના મનમાં હમણાં જ ઉષાકાળની જેમ પ્રગટ થવા માંડ્યું હતું. Review ના આગળના અંકમાં એ જ શીર્ષક હેઠળ સાત કલીસિયાઓ વિષે સાત-સ્તંભીય રજૂઆત પ્રકાશિત કરવામાં આવી. પોતાની પ્રારંભિક ટિપ્પણીઓમાં તેણે જાહેર કર્યું:”</w:t>
      </w:r>
    </w:p>
    <w:p>
      <w:pPr>
        <w:pStyle w:val="ArticleScripture"/>
        <w:jc w:val="left"/>
      </w:pPr>
      <w:r>
        <w:rPr>
          <w:rFonts w:ascii="Nirmala UI" w:hAnsi="Nirmala UI" w:eastAsia="Nirmala UI" w:cs="Nirmala UI"/>
        </w:rPr>
        <w:t>“અમને કેટલાક આધુનિક વ્યાખ્યાતાઓ સાથે સહમત થવું જોઈએ કે આ સાત ચર્ચોને ખ્રિસ્તી ચર્ચની સાત અવસ્થાઓનું પ્રતિનિધિત્વ કરતી તરીકે સમજવા જોઈએ, સમયના સાત સમયગાળાઓમાં, જે સમગ્ર ખ્રિસ્તી યુગના વિસ્તારને આવરી લે છે.—તદેવ, Oct. 16, 1856.</w:t>
      </w:r>
    </w:p>
    <w:p>
      <w:pPr>
        <w:pStyle w:val="ArticleScripture"/>
        <w:jc w:val="left"/>
      </w:pPr>
      <w:r>
        <w:rPr>
          <w:rFonts w:ascii="Nirmala UI" w:hAnsi="Nirmala UI" w:eastAsia="Nirmala UI" w:cs="Nirmala UI"/>
        </w:rPr>
        <w:t>“પછી તેણે ભવિષ્યવાણીનો ઉપક્રમ લીધો અને દરેક ચર્ચ વિષે અલગથી વર્ણન કર્યું. સાતમી, લાઉદિકેયાની ચર્ચ સુધી પહોંચતાં, તેણે જાહેર કર્યું:</w:t>
      </w:r>
    </w:p>
    <w:p>
      <w:pPr>
        <w:pStyle w:val="ArticleScripture"/>
        <w:jc w:val="left"/>
      </w:pPr>
      <w:r>
        <w:rPr>
          <w:rFonts w:ascii="Nirmala UI" w:hAnsi="Nirmala UI" w:eastAsia="Nirmala UI" w:cs="Nirmala UI"/>
        </w:rPr>
        <w:t>આ કળીશિયાના આ દુઃખદ વર્ણનથી આપણે એક પ્રજા તરીકે કેટલા નમ્ર બનીએ છીએ! અને શું આ ભયાનક વર્ણન આપણી વર્તમાન સ્થિતિનું સર્વથા સંપૂર્ણ ચિત્ર નથી? છે; અને લાઓદીકિયાની કળીશિયા પ્રત્યેની આ હૃદયભેદક સાક્ષીની તીક્ષ્ણ શક્તિથી બચવાનો પ્રયાસ કરવાથી કોઈ લાભ થવાનો નથી. પ્રભુ આપણને તેને સ્વીકારવામાં અને તેમાંથી લાભ પામવામાં મદદ કરે.—તદેવ.</w:t>
      </w:r>
    </w:p>
    <w:p>
      <w:pPr>
        <w:pStyle w:val="ArticleScripture"/>
        <w:jc w:val="left"/>
      </w:pPr>
      <w:r>
        <w:rPr>
          <w:rFonts w:ascii="Nirmala UI" w:hAnsi="Nirmala UI" w:eastAsia="Nirmala UI" w:cs="Nirmala UI"/>
        </w:rPr>
        <w:t>“લાઉદિકિયા કલીસિયા માટે તેણે બે સ્તંભ અર્પણ કર્યા પછી, તેની સમાપન નોંધોએ એક પ્રબળ અપીલ રજૂ કરી:</w:t>
      </w:r>
    </w:p>
    <w:p>
      <w:pPr>
        <w:pStyle w:val="ArticleScripture"/>
        <w:jc w:val="left"/>
      </w:pPr>
      <w:r>
        <w:rPr>
          <w:rFonts w:ascii="Nirmala UI" w:hAnsi="Nirmala UI" w:eastAsia="Nirmala UI" w:cs="Nirmala UI"/>
        </w:rPr>
        <w:t>“પ્રિય ભાઈઓ, આપણે જગત, દેહભાવ અને શેતાન પર વિજય મેળવવો જ જોઈએ; નહિ તો દેવના રાજ્યમાં આપણો કોઈ ભાગ નહીં હોય.... આ કાર્યને તરત જ હાથ ધરો, અને વિશ્વાસમાં પસ્તાવો કરનાર લાઓદિકિયાઓને આપવામાં આવેલી કૃપામય પ્રતિજ્ઞાઓનો દાવો કરો. પ્રભુના નામે ઊભા થાઓ, અને તમારા પ્રકાશને તેમના ધન્ય નામની મહિમા માટે તેજવાન થવા દો.—Ibid.</w:t>
      </w:r>
    </w:p>
    <w:p>
      <w:pPr>
        <w:pStyle w:val="ArticleScripture"/>
        <w:jc w:val="left"/>
      </w:pPr>
      <w:r>
        <w:rPr>
          <w:rFonts w:ascii="Nirmala UI" w:hAnsi="Nirmala UI" w:eastAsia="Nirmala UI" w:cs="Nirmala UI"/>
        </w:rPr>
        <w:t>“ક્ષેત્રમાંથી આવેલ પ્રતિસાદ વિદ્યુત્સ્પર્શી હતો. 20 ઑક્ટોબરે ઓહાયોથી G. W. Holtએ લખ્યું:”</w:t>
      </w:r>
    </w:p>
    <w:p>
      <w:pPr>
        <w:pStyle w:val="ArticleScripture"/>
        <w:jc w:val="left"/>
      </w:pPr>
      <w:r>
        <w:rPr>
          <w:rFonts w:ascii="Nirmala UI" w:hAnsi="Nirmala UI" w:eastAsia="Nirmala UI" w:cs="Nirmala UI"/>
        </w:rPr>
        <w:t>“હા, હું ખરેખર માનું છું કે આપણે, જે દેવની આજ્ઞાઓ અને ઈસુના વિશ્વાસ સાથે ત્રીજા સંદેશમાં છીએ, એ જ તે મંડળી છીએ જેને આ ભાષા સંબોધિત છે; અને અજમાયેલું સોનું, અને શ્વેત વસ્ત્ર, અને આંખોનું અંજન મેળવવા માટે અરજી કરવામાં આપણે જેટલા વહેલા થઈએ એટલું ઓછું છે, જેથી આપણે જોઈ શકીએ.—Ibid., Nov. 6, 1856.</w:t>
      </w:r>
    </w:p>
    <w:p>
      <w:pPr>
        <w:pStyle w:val="ArticleScripture"/>
        <w:jc w:val="left"/>
      </w:pPr>
      <w:r>
        <w:rPr>
          <w:rFonts w:ascii="Nirmala UI" w:hAnsi="Nirmala UI" w:eastAsia="Nirmala UI" w:cs="Nirmala UI"/>
        </w:rPr>
        <w:t>“ઉત્તરપૂર્વમાંથી આ વિષય પર એક નવો અવાજ સંભળાયો, એટલે કે મેસાચ્યુસેટ્સના પ્રિન્સ્ટનના સ્ટીફન એન. હૅસ્કલનો. પ્રથમ-દિવસના એડ્વેન્ટિસ્ટ તરીકે તેણે વીસ વર્ષની ઉંમરે પ્રચાર કરવાનું શરૂ કર્યું હતું; હવે, ત્રણ વર્ષ પછી, તે ત્રીજા દૂતના સંદેશમાં હતો. બાઇબલનો ઊંડો અભ્યાસી હોવાને કારણે, સાત મંડળીઓના પ્રશ્નનો પરિચય કરાવતું વ્હાઇટનું સંક્ષિપ્ત પ્રારંભિક સંપાદકીય તેણે જોયા બાદ, તેણે Review માટે એક વિસ્તૃત લેખ લખવાનું પસંદ કર્યું:”</w:t>
      </w:r>
    </w:p>
    <w:p>
      <w:pPr>
        <w:pStyle w:val="ArticleScripture"/>
        <w:jc w:val="left"/>
      </w:pPr>
      <w:r>
        <w:rPr>
          <w:rFonts w:ascii="Nirmala UI" w:hAnsi="Nirmala UI" w:eastAsia="Nirmala UI" w:cs="Nirmala UI"/>
        </w:rPr>
        <w:t>“અત્રે ઉલ્લેખિત વિષય કેટલાંક ગયા મહિનાઓથી મારા માટે અત્યંત ગહન રસનો વિષય રહ્યો છે.... થોડા સમયથી મને એવો વિશ્વાસ કરાવવામાં આવ્યો છે કે લાઉદીકિયાઓને આપવામાં આવેલ સંદેશો આપણો છે; અર્થાત્, તેઓનો છે જેઓ ત્રીજા દૂતના સંદેશમાં વિશ્વાસ કરે છે, એવા ઘણાં કારણોને લીધે, જેને હું સારા માનું છું. હું તેમાંના બે કારણો ઉલ્લેખીશ.—Ibid.</w:t>
      </w:r>
    </w:p>
    <w:p>
      <w:pPr>
        <w:pStyle w:val="ArticleScripture"/>
        <w:jc w:val="left"/>
      </w:pPr>
      <w:r>
        <w:rPr>
          <w:rFonts w:ascii="Nirmala UI" w:hAnsi="Nirmala UI" w:eastAsia="Nirmala UI" w:cs="Nirmala UI"/>
        </w:rPr>
        <w:t>“આ તે કરે છે, પોતાના નિષ્કર્ષોને બે કૉલમ અર્પણ કરીને. સમાપ્ત કરતાં તેણે ઘોષણા કરી:</w:t>
      </w:r>
    </w:p>
    <w:p>
      <w:pPr>
        <w:pStyle w:val="ArticleScripture"/>
        <w:jc w:val="left"/>
      </w:pPr>
      <w:r>
        <w:rPr>
          <w:rFonts w:ascii="Nirmala UI" w:hAnsi="Nirmala UI" w:eastAsia="Nirmala UI" w:cs="Nirmala UI"/>
        </w:rPr>
        <w:t>“ત્રીજા દેવદૂતના સંદેશનો એક સિદ્ધાંત માત્ર—ક્યારેય નહીં, ક્યારેય નહીં—પવિત્રોના ધર્મરૂપ તે લગ્નવસ્ત્ર વિના આપણું ઉદ્ધાર કરશે નહીં. આપણે પ્રભુના ભયમાં પવિત્રતાને સંપૂર્ણ કરવી જ જોઈએ.—Ibid.</w:t>
      </w:r>
    </w:p>
    <w:p>
      <w:pPr>
        <w:pStyle w:val="ArticleScripture"/>
        <w:jc w:val="left"/>
      </w:pPr>
      <w:r>
        <w:rPr>
          <w:rFonts w:ascii="Nirmala UI" w:hAnsi="Nirmala UI" w:eastAsia="Nirmala UI" w:cs="Nirmala UI"/>
        </w:rPr>
        <w:t>“જેમ્સ વ્હાઇટ લાઉદિકેયાની કલીસિયાને આપવામાં આવેલા સંદેશ વિષે પોતાના સંપાદકીય લેખો ચાલુ રાખતા રહ્યા, તેમ સબ્બાથ પાળનાર એડવેન્ટિસ્ટો હવે રિવ્યૂમાં જે સંકલ્પનાઓ વાંચી રહ્યા હતા તે ચોંકાવનારી હતી; પરંતુ વિચારપૂર્વક અને પ્રાર્થનાપૂર્વકના મનન પછી તે લાગુ પડતી હોવાનું માનવામાં આવ્યું. સંપાદકને લખાયેલા પત્રોએ બહુ સામાન્ય સહમતિ દર્શાવી અને સૂચવ્યું કે એક પુનર્જાગૃતિ ચાલી રહી હતી. આ ઉદ્દીપક સંદેશ માત્ર ઉશ્કેરાટનું ઉપજેલું ફળ ન હતું, તેનો પુરાવો એપ્રિલ, 1857માં પ્રકાશિત થયેલ Testimony No. 3 ના પ્રથમ લેખથી મળે છે, જેનું શીર્ષક હતું Be Zealous and Repent. તે આ રીતે શરૂ થાય છે: “પ્રભુએ દર્શનમાં મને કલીસિયાની તેની વર્તમાન ગૂંગળેલી સ્થિતિ વિષે કેટલીક બાબતો બતાવી છે, જે હું તમને સંભળાવીશ.”—1T, p. 141. તેમાં એલેન વ્હાઇટે કલીસિયા પર શૈતાનના આક્રમણો અંગે—જગતની સમૃદ્ધિ અને માલમત્તા દ્વારા—તેમને જે દર્શાવવામાં આવ્યું હતું તે રજૂ કર્યું.” Arthur White, Ellen G. White: The Early Years, volume 1, 342–344.</w:t>
      </w:r>
    </w:p>
    <w:p>
      <w:pPr>
        <w:pStyle w:val="ArticleBody"/>
        <w:jc w:val="left"/>
      </w:pPr>
      <w:r>
        <w:rPr>
          <w:rFonts w:ascii="Nirmala UI" w:hAnsi="Nirmala UI" w:eastAsia="Nirmala UI" w:cs="Nirmala UI"/>
        </w:rPr>
        <w:t>મિલરાઇટ ચળવળ ભવિષ્યવાણીની દૃષ્ટિએ ફિલાડેલ્ફિયા કલીશિયા તરીકે આરંભી હતી, અને 1856માં તે લાઉદિકિયા કલીશિયા બની. સાત વર્ષ પછી તે ચળવળ સમાપ્ત થઈ, અને સાતમા-દિવસની એડ્વેન્ટિસ્ટ કલીશિયા લાઉદિકિયા કલીશિયા તરીકે શરૂ થઈ અને પ્રભુના મુખમાંથી ઉગળી કાઢવામાં આવે ત્યાં સુધી તેવી જ રહેશે. એક લાખ ચુંમાલીસ હજારની ચળવળ લાઉદિકિયા કલીશિયાના વાડામાંથી બહાર આવી, જેમ મિલરાઇટ ચળવળ સારદીસ કલીશિયાના વાડામાંથી બહાર આવી હતી. એક લાખ ચુંમાલીસ હજારની ચળવળ મિલરાઇટ ચળવળને આ બાબતમાં સમાંતર છે કે પ્રથમ ચળવળ ફિલાડેલ્ફિયાથી લાઉદિકિયામાં બદલાઈ, અને અંતિમ ચળવળ લાઉદિકિયાથી ફિલાડેલ્ફિયામાં બદલાય છે. મિલરાઇટ ઇતિહાસમાં ફિલાડેલ્ફિયાથી લાઉદિકિયામાં પરિવર્તનનો બિંદુ વિશેષરૂપે 1856 તરીકે ચિહ્નિત કરવામાં આવ્યો છે; તેથી અંતિમ ચળવળમાં પણ પરિવર્તનનો બિંદુ ચિહ્નિત થવો જ જોઈએ, કેમ કે દેવ કદી બદલાતા નથી. પરિવર્તનનો બિંદુ રસ્તાઓમાં માર્યા ગયેલા બે ભવિષ્યવક્તાઓ દ્વારા પ્રકાશન અગિયારમાં ઓળખવામાં આવ્યો છે.</w:t>
      </w:r>
    </w:p>
    <w:p>
      <w:pPr>
        <w:pStyle w:val="ArticleScripture"/>
        <w:jc w:val="left"/>
      </w:pPr>
      <w:r>
        <w:rPr>
          <w:rFonts w:ascii="Nirmala UI" w:hAnsi="Nirmala UI" w:eastAsia="Nirmala UI" w:cs="Nirmala UI"/>
        </w:rPr>
        <w:t>અને જ્યારે તેઓ પોતાની સાક્ષી પૂરી કરશે, ત્યારે જે પશુ અતલ ખાડામાંથી ઉપર આવે છે તે તેમના વિરુદ્ધ યુદ્ધ કરશે, અને તેમને જીતી લેશે, અને તેમને મારી નાખશે. અને તેમના મૃતદેહો તે મહાન શહેરની શેરીમાં પડ્યા રહેશે, જેને આધ્યાત્મિક અર્થમાં સોદોમ અને મિસ્ર કહેવામાં આવે છે, જ્યાં આપણા પ્રભુને પણ ક્રૂસ પર ચઢાવવામાં આવ્યા હતા. પ્રકટીકરણ 11:7, 8.</w:t>
      </w:r>
    </w:p>
    <w:p>
      <w:pPr>
        <w:pStyle w:val="ArticleBody"/>
        <w:jc w:val="left"/>
      </w:pPr>
      <w:r>
        <w:rPr>
          <w:rFonts w:ascii="Nirmala UI" w:hAnsi="Nirmala UI" w:eastAsia="Nirmala UI" w:cs="Nirmala UI"/>
        </w:rPr>
        <w:t>અંતિમ ચળવળ પહેલા મરી જશે, પછી ઊભી રહેશે, અને ત્યારબાદ ધ્વજચિહ્ન તરીકે પુનરુત્થિત કરવામાં આવશે. આમ કરતાં તે રિપબ્લિકન શિંગડાં સાથે સુસંગત થશે. રિપબ્લિકન શિંગડું પશુની એક પ્રતિમા રચે છે, અને જે પશુની તે પ્રતિમા રચે છે તેની ચર્ચા પ્રકાશન સત્તરમા કરવામાં આવી છે, અને તે પશુને પાંચમું મસ્તક તરીકે ઓળખવામાં આવે છે, જેને ઘાતક ઘા લાગ્યો હતો, અને જે આઠમા મસ્તક તરીકે પુનરુત્થિત થવાનું હતું. તે સાતમાંથી એક એવા આઠમા તરીકે પુનરુત્થિત થવાનું હતું.</w:t>
      </w:r>
    </w:p>
    <w:p>
      <w:pPr>
        <w:pStyle w:val="ArticleScripture"/>
        <w:jc w:val="left"/>
      </w:pPr>
      <w:r>
        <w:rPr>
          <w:rFonts w:ascii="Nirmala UI" w:hAnsi="Nirmala UI" w:eastAsia="Nirmala UI" w:cs="Nirmala UI"/>
        </w:rPr>
        <w:t>અને જે પશુ હતો, અને હવે નથી, તે પોતે આઠમો છે, અને તે સાતમાંથી છે, અને વિનાશમાં જાય છે. પ્રકાશન 17:11.</w:t>
      </w:r>
    </w:p>
    <w:p>
      <w:pPr>
        <w:pStyle w:val="ArticleBody"/>
        <w:jc w:val="left"/>
      </w:pPr>
      <w:r>
        <w:rPr>
          <w:rFonts w:ascii="Nirmala UI" w:hAnsi="Nirmala UI" w:eastAsia="Nirmala UI" w:cs="Nirmala UI"/>
        </w:rPr>
        <w:t>રિપબ્લિકન શિંગડું તે પશુની પ્રતિમૂર્તિ રચશે, અને તેથી તે મારવામાં આવશે અને પછી પુનરુત્થિત થશે. જ્યારે તેનું પુનરુત્થાન થશે, ત્યારે તે આઠમું મસ્તક હશે, જે અગાઉનાં સાત મસ્તકોમાંથી જ એક હશે. પ્રોટેસ્ટન્ટ શિંગડું, રિપબ્લિકન શિંગડાંની જેમ, એ જ પૃથ્વી-પશુ પર સવાર છે અને તેથી તેને પણ એ જ ભવિષ્યવાણીય ગતિશીલતાઓ ધારણ કરવી પડશે. મિલરાઇટ ચળવળમાં ફિલાડેલ્ફિયાથી લાઓદિકિયા તરફનો સંક્રમણ, અંતિમ ચળવળમાં લાઓદિકિયાથી ફિલાડેલ્ફિયા તરફના સંક્રમણનું પૂર્વચિત્ર દર્શાવે છે.</w:t>
      </w:r>
    </w:p>
    <w:p>
      <w:pPr>
        <w:pStyle w:val="ArticleBody"/>
        <w:jc w:val="left"/>
      </w:pPr>
      <w:r>
        <w:rPr>
          <w:rFonts w:ascii="Nirmala UI" w:hAnsi="Nirmala UI" w:eastAsia="Nirmala UI" w:cs="Nirmala UI"/>
        </w:rPr>
        <w:t>જ્યારે અંતિમ આંદોલનને 18 જુલાઈ, 2020ના રોજ ઘાતક ઘા લાગ્યો, ત્યારે તે લાઉદિકિયા તરીકે મર્યું. જ્યારે, પ્રકાશન અધ્યાય અગિયાર મુજબ દર્શાવવામાં આવ્યું છે તેમ, તે ફિલાદેલ્ફિયામાં પરિવર્તિત થયું, ત્યારે તે આઠમી કળીશિયાનું પ્રતિનિધિત્વ કરશે, એટલે કે સાતમાંથીની. વર્ષ 2020માં થયેલું મરણ રિપબ્લિકન શિંગડા સાથે સમાંતર હતું, કારણ કે 1989માં અંતકાળના સમયથી ત્યાં છ રાષ્ટ્રપતિઓ થયા હતા. છઠ્ઠા રાષ્ટ્રપતિએ ઘાતક ઘા પ્રાપ્ત કર્યો, જે 2024માં સાજો થશે. ત્યારબાદ તે મસ્તક 1989માં અંતકાળના સમયથી સંયુક્ત રાજ્ય અમેરિકાનું આઠમું મસ્તક થશે, અને તે સાતમાંથીનું જ હશે. બંને શિંગડા છઠ્ઠાં હતાં, જે આઠમું બને છે. આ સત્ય ઈસુ ખ્રિસ્તના પ્રકાશનના તે સંદેશનો એક મોટો ભાગ છે, જે પરિક્ષાકાળ પૂર્ણ થવાના અચાનક પહેલાં ઉદ્ઘાટિત કરવામાં આવ્યો છે.</w:t>
      </w:r>
    </w:p>
    <w:p>
      <w:pPr>
        <w:pStyle w:val="ArticleBody"/>
        <w:jc w:val="left"/>
      </w:pPr>
      <w:r>
        <w:rPr>
          <w:rFonts w:ascii="Nirmala UI" w:hAnsi="Nirmala UI" w:eastAsia="Nirmala UI" w:cs="Nirmala UI"/>
        </w:rPr>
        <w:t>આ કારણસર, મિલરાઇટ ઇતિહાસ વિશે સ્પષ્ટ હોવું અગત્યનું છે, કારણ કે તે આપણા વર્તમાન ઇતિહાસનો પ્રતિકરૂપ છે. સિસ્ટર વ્હાઇટે 1856માં ચળવળ પર લાઉડિકીયાનો જે પ્રયોગ જેમ્સ વ્હાઇટે કર્યો હતો તેની પુષ્ટિ કરી હતી; તેથી આ કોઈ માનવીય તર્ક પરથી ઉત્પન્ન થયેલો પ્રયોગ નથી. સેવન્થ-ડે એડવેન્ટિસ્ટ ચર્ચ કાનૂની રીતે રિપબ્લિકન શિંગડા સાથે જોડાઈ તે પહેલાંના સાત વર્ષ અગાઉ, પ્રેરણાદ્વારા તેને લાઉડિકીયાની ચર્ચ તરીકે ઓળખાવવામાં આવી હતી. તેનો અર્થ એ થાય છે કે સેવન્થ-ડે એડવેન્ટિસ્ટ ચર્ચના સમગ્ર ઇતિહાસમાં એવો એકપણ દિવસ રહ્યો નથી જ્યારે તે નગ્ન, ગરીબ, અંધ, દુઃખી અને દયાપાત્ર સિવાય કંઈ બીજી હતી. આ પ્રબોધકીય વાસ્તવિકતા હિઝકિયેલના આઠમા અધ્યાયની વધતી જતી ચાર ઘૃણાસ્પદ બાબતોને એડવેન્ટિઝમની ચાર પેઢીઓ તરીકે ઓળખવા માટેનો પરિપ્રેક્ષ્ય અને ન્યાયસંગત આધાર પ્રદાન કરે છે.</w:t>
      </w:r>
    </w:p>
    <w:p>
      <w:pPr>
        <w:pStyle w:val="ArticleBody"/>
        <w:jc w:val="left"/>
      </w:pPr>
      <w:r>
        <w:rPr>
          <w:rFonts w:ascii="Nirmala UI" w:hAnsi="Nirmala UI" w:eastAsia="Nirmala UI" w:cs="Nirmala UI"/>
        </w:rPr>
        <w:t>જ્યારે મિલેરાઇટ ઇતિહાસને યશાયા સાતના પાસઠ વર્ષોની રચનાના દૃષ્ટિકોણથી નજીકથી જોવામાં આવે છે, ત્યારે એ ઓળખવું આવશ્યક છે કે સાત સમયોની ભવિષ્યવાણી એ એવી પ્રબોધકીય છત્રછાયા છે, જે મિલેરાઇટ આંદોલનના સમગ્ર ઇતિહાસને આવરી લે છે. 1856માં, લાઓદિકેયાની કલીશિયાને આપેલ સંદેશ મિલેરાઇટ એડ્વેન્ટિઝમ માટે વર્તમાન સત્ય બન્યો. લાઓદિકેયાનો સંદેશ રજૂ કરનાર જેમ્સ અથવા એલેન વ્હાઇટ નહોતાં; તે તો વિશ્વાસુ અને સચ્ચા સાક્ષી હતા.</w:t>
      </w:r>
    </w:p>
    <w:p>
      <w:pPr>
        <w:pStyle w:val="ArticleScripture"/>
        <w:jc w:val="left"/>
      </w:pPr>
      <w:r>
        <w:rPr>
          <w:rFonts w:ascii="Nirmala UI" w:hAnsi="Nirmala UI" w:eastAsia="Nirmala UI" w:cs="Nirmala UI"/>
        </w:rPr>
        <w:t>લાઓદિકિયાના સભાના દૂતને લખ: આમેન, વિશ્વાસુ અને સચ્ચા સાક્ષી, દેવની સૃષ્ટિનો આરંભ, આ વાતો કહે છે: હું તારાં કાર્યો જાણું છું, કે તું ન તો ઠંડો છે ન તો ગરમ; કાશ તું ઠંડો હોત અથવા ગરમ હોત. તેથી, કારણ કે તું કુમળો છે, અને ન તો ઠંડો છે ન તો ગરમ, હું તને મારા મુખમાંથી ઉગાળી નાખીશ. કારણ કે તું કહે છે, ‘હું ધનિક છું, અને સંપત્તિમાં વધ્યો છું, અને મને કશાની જરૂર નથી’; અને તને ખબર નથી કે તું જ દુર્ભાગી, દયાજનક, ગરીબ, અંધ અને નિર્વસ્ત્ર છે. હું તને સલાહ આપું છું કે તું મારી પાસેથી અગ્નિમાં શુદ્ધ કરેલું સોનું ખરીદ, જેથી તું ધનિક થાઉં; અને શ્વેત વસ્ત્રો, જેથી તું વસ્ત્રધારી થાઉં, અને તારી નિર્વસ્ત્રતાની લાજ પ્રગટ ન થાય; અને તારી આંખોમાં અંજન લગાવ, જેથી તું જોઈ શકે. જેટલાઓને હું પ્રેમ કરું છું, તેઓને હું ઠપકો આપું છું અને શિક્ષા કરું છું; તેથી ઉત્સાહી થા અને પસ્તાવો કર. જો, હું દ્વાર પર ઊભો છું અને બારણું ખખડાવું છું; જો કોઈ મારો અવાજ સાંભળે અને બારણું ખોલે, તો હું તેની પાસે અંદર આવીશ, અને તેની સાથે ભોજન કરીશ, અને તે મારી સાથે. જે જીતે છે તેને હું મારી સાથે મારા સિંહાસન પર બેસવાનો અધિકાર આપીશ, જેમ હું પણ જીત્યો અને મારા પિતાના સાથે તેમના સિંહાસન પર બેસ્યો છું. જેને કાન હોય, તે સાંભળે કે આત્મા સભાઓને શું કહે છે. પ્રકાશન 3:14–22.</w:t>
      </w:r>
    </w:p>
    <w:p>
      <w:pPr>
        <w:pStyle w:val="ArticleBody"/>
        <w:jc w:val="left"/>
      </w:pPr>
      <w:r>
        <w:rPr>
          <w:rFonts w:ascii="Nirmala UI" w:hAnsi="Nirmala UI" w:eastAsia="Nirmala UI" w:cs="Nirmala UI"/>
        </w:rPr>
        <w:t>સાચો સાક્ષી જણાવે છે કે જો કોઈ મનુષ્ય તેની વાણી “સાંભળે,” તો તે અંદર આવશે અને “તેની સાથે ભોજન કરશે.” જો લાઓદીકિયા બારણું ખોલે, તો ખ્રિસ્ત અંદર આવશે અને તેમની સાથે ભોજન કરશે. જો ખ્રિસ્તને પ્રવેશ કરવાની મંજૂરી આપવામાં આવે, તો તે એક સંદેશો લાવે છે, કારણ કે ભોજન કરવાનું પ્રતીક સંદેશના સ્વીકારનું પ્રતિનિધિત્વ કરે છે. આ સંદેશને સામાન્ય રીતે ફક્ત લાઓદીકિયાનો સંદેશ કહી શકાય, પરંતુ તે જે સંદેશ અર્પે છે તેનું જે પ્રતિનિધિત્વ છે તેની બાબતમાં એવો વિચાર ઉપરી છે. 1856માં, હાયરમ એડસને આઠ લેખોની એક શ્રેણી રજૂ કરી, જેમાં તે આગાહીમૂલક માહિતી સામેલ હતી જે દેવના દૂતોએ વિલિયમ મિલરને ઓળખવા અને જાહેર કરવા પ્રેરિત કરેલી સર્વપ્રથમ “સમયની ભવિષ્યવાણી”ની સમજણને વિસ્તારે છે. તે આઠ લેખોમાં, એડસન યોગ્ય રીતે યશાયાહ સાતના પૈસઠ વર્ષોની ઓળખ કરે છે.</w:t>
      </w:r>
    </w:p>
    <w:p>
      <w:pPr>
        <w:pStyle w:val="ArticleBody"/>
        <w:jc w:val="left"/>
      </w:pPr>
      <w:r>
        <w:rPr>
          <w:rFonts w:ascii="Nirmala UI" w:hAnsi="Nirmala UI" w:eastAsia="Nirmala UI" w:cs="Nirmala UI"/>
        </w:rPr>
        <w:t>મિલરની કાર્યસેવાની શરૂઆત સાત સમયની શોધથી થઈ હતી, અને તેની સેવા પરથી નામ પામેલું આંદોલન સમાપ્ત થવાનું હતું તેનાથી સાત વર્ષ પહેલાં, એ જ ભવિષ્યવાણીનું વધુ ઊંડું પ્રકાશન મિલરાઈટ એડવેંટિઝમને અર્પણ કરવામાં આવ્યું. તે જ વર્ષે તે તેમને પ્રેરણાદ્વારા લાઉદિકિયાઓ તરીકે ઓળખાવવામાં આવ્યા હતા. ભવિષ્યવાણીની દૃષ્ટિએ, ત્યારથી બે હજાર પાંચસો વીસ દિવસ પછી, 1863માં, મિલરની ભવિષ્યવાણીના સમય અંગેની પ્રથમ શોધને નકારી કાઢવામાં આવી. એડવેંટ આંદોલન માટેનો લાઉદિકિયાનો સંદેશ 1856માં આવ્યો, અને પ્રભુએ આઠ વખત, આઠ લેખો દ્વારા, બારણું ખખડાવ્યું, જો તે પ્રવેશ મેળવી શકે કે નહિ તે જોવા માટે. આંદોલનના અંત સમયે, સચ્ચા સાક્ષીએ પોતાના લોક સાથે ભોજન કરવા ઇચ્છ્યું, આંદોલનની શરૂઆતથી આવેલા સમયના પ્રથમ જ સંદેશ પર ભોજન કરીને. તેમના લોકોએ ખાવાનું અસ્વીકાર્યું, અને સાત વર્ષ, અથવા બે હજાર પાંચસો વીસ ભવિષ્યવાણીય દિવસો પછી, તેમના લોકોએ તે બારણું બંધ કરી દીધું, જે દાવીદની ચાવી દ્વારા ખોલવામાં આવ્યું હતું, અને જે વિલિયમ મિલરના હાથે સોંપવામાં આવી હતી. તેઓ ફરી એક જૂના સામરી ભવિષ્યવક્તા પાસે વળી ગયા, જેણે તેમને અસત્ય ખવડાવ્યું, અને ગધેડા અને સિંહની વચ્ચે મરવા માટે તેમના ભાગ્યને મોહર મારી દીધી.</w:t>
      </w:r>
    </w:p>
    <w:p>
      <w:pPr>
        <w:pStyle w:val="ArticleBody"/>
        <w:jc w:val="left"/>
      </w:pPr>
      <w:r>
        <w:rPr>
          <w:rFonts w:ascii="Nirmala UI" w:hAnsi="Nirmala UI" w:eastAsia="Nirmala UI" w:cs="Nirmala UI"/>
        </w:rPr>
        <w:t>૧૮૫૬માં, પ્રોટેસ્ટન્ટ શિંગડો દર્શનની ખીણના સંકટમાં હતો, કારણ કે જ્યાં દર્શન નથી ત્યાં લોકો નાશ પામે છે. ૧૮૫૬માં, રિપબ્લિકન શિંગડો પણ સંકટમાં હતો.</w:t>
      </w:r>
    </w:p>
    <w:p>
      <w:pPr>
        <w:pStyle w:val="ArticleBody"/>
        <w:jc w:val="left"/>
      </w:pPr>
      <w:r>
        <w:rPr>
          <w:rFonts w:ascii="Nirmala UI" w:hAnsi="Nirmala UI" w:eastAsia="Nirmala UI" w:cs="Nirmala UI"/>
        </w:rPr>
        <w:t>૧૮૫૬ એ બ્લીડિંગ કેન્સસ તરીકે ઓળખાતા હિંસક સંઘર્ષની, એટલે કે કેન્સસ-મિઝૂરી સરહદી યુદ્ધની, સતતતા દર્શાવી. આ સંઘર્ષનો પ્રશ્ન એ હતો કે કેન્સસ સંઘમાં સ્વતંત્ર રાજ્ય તરીકે પ્રવેશ કરશે કે દાસપ્રથાવાળું રાજ્ય તરીકે. આ સંઘર્ષમાં દાસપ્રથા-સમર્થક અને દાસપ્રથા-વિરોધી વસાહતીઓ વચ્ચે હિંસક અથડામણો સામેલ હતી.</w:t>
      </w:r>
    </w:p>
    <w:p>
      <w:pPr>
        <w:pStyle w:val="ArticleBody"/>
        <w:jc w:val="left"/>
      </w:pPr>
      <w:r>
        <w:rPr>
          <w:rFonts w:ascii="Nirmala UI" w:hAnsi="Nirmala UI" w:eastAsia="Nirmala UI" w:cs="Nirmala UI"/>
        </w:rPr>
        <w:t>22 મે, 1856ના રોજ, યુનાઇટેડ સ્ટેટ્સ સેનેટના સભાખંડમાં પણ એક હિંસક ઘટના बनी, જ્યારે દક્ષિણ કેરોલિનાના ગુલામી-સમર્થક પ્રતિનિધિ પ્રેસ્ટન બ્રુક્સે મેસાચ્યુસેટ્સના સેનેટર ચાર્લ્સ સમ્નર પર પોતાની લાકડી વડે ક્રૂર પ્રહાર કર્યો. સમ્નરે *The Crime Against Kansas* શીર્ષકવાળું ગુલામી-વિરોધી ભાષણ આપ્યું હતું, જેના કારણે બ્રુક્સ અત્યંત આહત થયો હતો. લાકડી વડે થયેલી આ મારપીટની ઘટનાએ ગુલામીના પ્રશ્નને લઈને ઉત્તર અને દક્ષિણ વચ્ચે વધતી જતી તણાવની સ્થિતિને ઉજાગર કરી.</w:t>
      </w:r>
    </w:p>
    <w:p>
      <w:pPr>
        <w:pStyle w:val="ArticleBody"/>
        <w:jc w:val="left"/>
      </w:pPr>
      <w:r>
        <w:rPr>
          <w:rFonts w:ascii="Nirmala UI" w:hAnsi="Nirmala UI" w:eastAsia="Nirmala UI" w:cs="Nirmala UI"/>
        </w:rPr>
        <w:t>૧૮૫૬માં, ૧૮૫૪માં પસાર થયેલા કેન્સાસ-નેબ્રાસ્કા અધિનિયમથી સર્જાયેલી રાજકીય ઉથલપાથલના પ્રતિસાદરૂપે રિપબ્લિકન પાર્ટીની સ્થાપના થઈ; આ અધિનિયમના પરિણામે નવા પ્રદેશોમાં ગુલામીના પ્રસાર સામે વધતો વિરોધ ઊભો થયો હતો. પક્ષનું પ્રથમ રાષ્ટ્રીય અધિવેશન ફિલાડેલ્ફિયામાં યોજાયું, અને ૧૮૫૬ની ચૂંટણીમાં જૉન સી. ફ્રિમોન્ટને તેમના પ્રથમ રાષ્ટ્રપતિપદના ઉમેદવાર તરીકે પસંદ કરવામાં આવ્યા.</w:t>
      </w:r>
    </w:p>
    <w:p>
      <w:pPr>
        <w:pStyle w:val="ArticleBody"/>
        <w:jc w:val="left"/>
      </w:pPr>
      <w:r>
        <w:rPr>
          <w:rFonts w:ascii="Nirmala UI" w:hAnsi="Nirmala UI" w:eastAsia="Nirmala UI" w:cs="Nirmala UI"/>
        </w:rPr>
        <w:t>કાન્સાસ-નેબ્રાસ્કા અધિનિયમે કાન્સાસ અને નેબ્રાસ્કાના પ્રદેશોનું સંગઠન કર્યું અને તે પ્રદેશોમાં વસાહત કરનારાઓને નક્કી કરવાની મંજૂરી આપી કે તેઓ પોતાની સીમાઓની અંદર દાસપ્રથાને મંજૂરી આપશે કે નહીં. “લોકસર્વભૌમત્વ” તરીકે ઓળખાતી આ ધારણાએ અસરકારક રીતે 1820ની મિઝૂરી સમજૂતીને રદ કરી દીધી, જેણે લુઇઝિયાના પ્રદેશમાં 36°30’ સમાનાંતરના ઉત્તર ભાગમાં દાસપ્રથાને પ્રતિબંધિત કરી હતી. આ અધિનિયમનો પ્રદેશોમાં દાસપ્રથાના પ્રશ્ન પર અત્યંત ગહન પ્રભાવ પડ્યો. તેણે પ્રાદેશિક તણાવો ફરી પ્રજ્વલિત કર્યા, કારણ કે તેણે એવી સંભાવના ખુલ્લી મૂકી કે દાસપ્રથા એવા વિસ્તારોમાં વિસ્તરી શકે, જેમ કે કાન્સાસ, જેને અગાઉ મુક્ત ભૂમિ ગણવામાં આવતી હતી. કાન્સાસ-નેબ્રાસ્કા અધિનિયમના પસાર થવાથી કાન્સાસ પ્રદેશમાં દાસપ્રથા-સમર્થક અને દાસપ્રથા-વિરોધી વસાહતીઓની ધસારો થયો, અને દરેક પક્ષ લોકસર્વભૌમત્વના મતદાનના પરિણામને પ્રભાવિત કરવાની આશા રાખતો હતો. પ્રદેશ પર નિયંત્રણ મેળવવા માટેની આ સ્પર્ધાએ હિંસક અથડામણોને જન્મ આપ્યો અને 1856માં “બ્લીડિંગ કાન્સાસ” તરીકે ઓળખાતી અસ્થિરતા અને કાયદાશૂન્યતાની એક અવધિ સર્જી.</w:t>
      </w:r>
    </w:p>
    <w:p>
      <w:pPr>
        <w:pStyle w:val="ArticleBody"/>
        <w:jc w:val="left"/>
      </w:pPr>
      <w:r>
        <w:rPr>
          <w:rFonts w:ascii="Nirmala UI" w:hAnsi="Nirmala UI" w:eastAsia="Nirmala UI" w:cs="Nirmala UI"/>
        </w:rPr>
        <w:t>1856ની રાષ્ટ્રપતિપદની ચૂંટણી એક મહત્વપૂર્ણ રાજકીય ઘટના હતી. તેમાં ડેમોક્રેટ જેમ્સ બુકેનન, રિપબ્લિકન જોન સી. ફ્રેમોન્ટ, અને અમેરિકન પાર્ટીના ભૂતપૂર્વ રાષ્ટ્રપતિ મિલાર્ડ ફિલમોર વચ્ચે ત્રિકોણીય મુકાબલો હતો. જેમ્સ બુકેનન આ ચૂંટણીમાં વિજેતા બન્યા અને યુનાઇટેડ સ્ટેટ્સના 15મા રાષ્ટ્રપતિ બન્યા.</w:t>
      </w:r>
    </w:p>
    <w:p>
      <w:pPr>
        <w:pStyle w:val="ArticleBody"/>
        <w:jc w:val="left"/>
      </w:pPr>
      <w:r>
        <w:rPr>
          <w:rFonts w:ascii="Nirmala UI" w:hAnsi="Nirmala UI" w:eastAsia="Nirmala UI" w:cs="Nirmala UI"/>
        </w:rPr>
        <w:t>જેમ્સ બ્યૂકેનનની રાષ્ટ્રપતિશાહી મુખ્યત્વે ઉત્તર અને દક્ષિણ વચ્ચે વધતા તણાવ અને વિભાજનને અસરકારક રીતે સંબોધવામાં થયેલી તેની નિષ્ફળતા માટે જાણીતી છે; અંતે, તેના પદત્યાગ પછી થોડા જ સમયમાં અમેરિકન ગૃહયુદ્ધ ફાટી નીકળ્યું. નેતૃત્વ અને સંકટ-વ્યવસ્થાપનમાં થયેલી આ ગંભીર નિષ્ફળતાઓને કારણે, તેની રાષ્ટ્રપતિશાહી અમેરિકાના ઇતિહાસમાં અતિ અલ્પ સફળ ગણાતી રાષ્ટ્રપતિશાહીઓમાંની એક તરીકે ઘણીવાર જોવામાં આવે છે.</w:t>
      </w:r>
    </w:p>
    <w:p>
      <w:pPr>
        <w:pStyle w:val="ArticleBody"/>
        <w:jc w:val="left"/>
      </w:pPr>
      <w:r>
        <w:rPr>
          <w:rFonts w:ascii="Nirmala UI" w:hAnsi="Nirmala UI" w:eastAsia="Nirmala UI" w:cs="Nirmala UI"/>
        </w:rPr>
        <w:t>1857નો કુખ્યાત ડ્રેડ સ્કોટ નિર્ણય એ જાહેર કરતો હતો કે દાસો, તેઓ દાસત્વમાં હોય કે મુક્ત, નાગરિકો નથી અને ફેડરલ અદાલતોમાં દાવો દાખલ કરી શકતા નથી. તેણે એ પણ જાહેર કર્યું કે યુનાઇટેડ સ્ટેટ્સના પ્રદેશોમાં દાસપ્રથાને કોંગ્રેસ રોકી શકતી નથી. ડેમોક્રેટ બ્યૂકેનને દાસપ્રથાના સમર્થક ડ્રેડ સ્કોટ નિર્ણયનું જાહેરમાં સમર્થન કર્યું.</w:t>
      </w:r>
    </w:p>
    <w:p>
      <w:pPr>
        <w:pStyle w:val="ArticleBody"/>
        <w:jc w:val="left"/>
      </w:pPr>
      <w:r>
        <w:rPr>
          <w:rFonts w:ascii="Nirmala UI" w:hAnsi="Nirmala UI" w:eastAsia="Nirmala UI" w:cs="Nirmala UI"/>
        </w:rPr>
        <w:t>ગુલામી-સમર્થક ડેમોક્રેટ બુકાનનની સ્થિતિએ માત્ર તણાવોને વધીને ગૃહયુદ્ધ સુધી પહોંચવા દીધા એટલું જ નહીં, પરંતુ દેશની અર્થવ્યવસ્થાનું સંચાલન કરવામાં તેની અસમર્થતાએ 1857ની આર્થિક ગભરામણને જન્મ આપ્યો, જે મહામંદી પહેલાં અમેરિકાના ઇતિહાસમાં આવેલી સૌથી મોટી આર્થિક મંદીઓમાંથી એક હતી. 1857ની આર્થિક ગભરામણના પરિણામે કેટલીક વર્ષો સુધી ચાલેલી ગંભીર આર્થિક મંદી આવી. વેપારિક સંસ્થાઓ અને બેંકો બંધ થઈ ગઈ, બેરોજગારી વધી અને શેરબજારમાં ઘટાડો થયો.</w:t>
      </w:r>
    </w:p>
    <w:p>
      <w:pPr>
        <w:pStyle w:val="ArticleBody"/>
        <w:jc w:val="left"/>
      </w:pPr>
      <w:r>
        <w:rPr>
          <w:rFonts w:ascii="Nirmala UI" w:hAnsi="Nirmala UI" w:eastAsia="Nirmala UI" w:cs="Nirmala UI"/>
        </w:rPr>
        <w:t>બુકેનનના અધ્યક્ષપદ દરમિયાન દક્ષિણના રાજ્યો સંઘમાંથી અલગ થવાની તેમની પ્રક્રિયા શરૂ કરવા લાગ્યા, અને તેમણે 1860માં રિપબ્લિકન અબ્રાહમ લિંકનની ચૂંટણીના પ્રતિસાદરૂપે વિમુખતા સ્વીકારી. બુકેનને વિમુખતા-સંકટ પ્રત્યે નિષ્ક્રિય વલણ અપનાવ્યું અને દલીલ કરી કે સંઘીય સરકાર પાસે વિમુખતાને બળપૂર્વક અટકાવવાનો અધિકાર નહોતો. નિશ્ચયાત્મક કાર્યવાહીના આ અભાવે વિમુખતા-આંદોલનને વેગ મેળવવા દીધો. તેમના દૃઢ નેતૃત્વના અભાવ અને વિમુખતા-સંકટનો સામનો કરવા માટે નિશ્ચયાત્મક પગલાં લેવા પ્રત્યેની તેમની અનિચ્છાએ દક્ષિણમાં એવી માન્યતાને બળ આપ્યું કે તે સૈન્ય વિરોધનો સામનો કર્યા વિના સંઘમાંથી બહાર નીકળી શકે છે.</w:t>
      </w:r>
    </w:p>
    <w:p>
      <w:pPr>
        <w:pStyle w:val="ArticleBody"/>
        <w:jc w:val="left"/>
      </w:pPr>
      <w:r>
        <w:rPr>
          <w:rFonts w:ascii="Nirmala UI" w:hAnsi="Nirmala UI" w:eastAsia="Nirmala UI" w:cs="Nirmala UI"/>
        </w:rPr>
        <w:t>1860માં, પ્રથમ રિપબ્લિકન રાષ્ટ્રપતિ અબ્રાહમ લિંકનની ચૂંટણીઘોષિત થઈ. 1 જાન્યુઆરી, 1863ના રોજ, રાષ્ટ્રપતિ લિંકને અંતિમ મુક્તિ જાહેરાતપત્ર (Emancipation Proclamation) પર હસ્તાક્ષર કરીને તેને જાહેર કર્યો, જેમાં ઘોષણા કરવામાં આવી હતી કે કન્ફેડરેટોના કબજાવાળા પ્રદેશોમાં દાસ બનાવવામાં આવેલા તમામ લોકોને મુક્ત કરવામાં આવે. આ કાર્યપાલક આદેશનો ગૃહયુદ્ધ પર મહત્વપૂર્ણ પ્રભાવ પડ્યો, કારણ કે તેણે આ સંઘર્ષને માત્ર સંઘરાજ્ય (Union)ના સંરક્ષણ માટેની લડત તરીકે જ નહીં, પરંતુ દાસપ્રથાનો અંત લાવવા માટેની લડત તરીકે પણ રૂપાંતરિત કર્યો. મુક્તિ જાહેરાતપત્રથી તરત જ બધા દાસ બનાવાયેલા વ્યક્તિઓ મુક્ત થયા નહોતા. તેનો અમલ વિશેષરૂપે કન્ફેડરેટોના કબજાવાળા પ્રદેશોમાં જ થવાનો હતો, જ્યાં સંઘરાજ્યની સત્તા મર્યાદિત હતી. જેમ જેમ સંઘરાજ્યની સેનાઓ આગળ વધતી ગઈ અને કન્ફેડરેટોના પ્રદેશો પર નિયંત્રણ મેળવતી ગઈ, તેમ તેમ આ જાહેરાતનો અમલ કરવામાં આવ્યો, અને તે પ્રદેશોમાં દાસ બનાવાયેલા લોકોને મુક્ત કરવામાં આવ્યા. મુક્તિ જાહેરાતપત્ર યુનાઇટેડ સ્ટેટ્સમાં દાસપ્રથાના અંતિમ ઉચ્છેદ તરફનું એક નિર્ણાયક પગલું હતું અને યુ.એસ. બંધારણના તેરમા સુધારા (Thirteenth Amendment)ના સ્વીકાર માટે માર્ગ મોકળો કર્યો, જે 6 ડિસેમ્બર, 1865ના રોજ પસાર કરવામાં આવ્યો અને અનુમોદિત થયો.</w:t>
      </w:r>
    </w:p>
    <w:p>
      <w:pPr>
        <w:pStyle w:val="ArticleBody"/>
        <w:jc w:val="left"/>
      </w:pPr>
      <w:r>
        <w:rPr>
          <w:rFonts w:ascii="Nirmala UI" w:hAnsi="Nirmala UI" w:eastAsia="Nirmala UI" w:cs="Nirmala UI"/>
        </w:rPr>
        <w:t>૧૮૫૦ના દાયકાથી આગળનું રિપબ્લિકન શિંગડું દાસપ્રથાના પ્રશ્નની સંકટાવસ્થામાં હતું. દેશમાં બે મુખ્ય રાજકીય વિચારધારાના વર્ગો દ્વારા પ્રતિનિધિત્વ પામેલી બે મુખ્ય વિભાગો હતી. ૧૮૫૬માં એક વિભાજનની પ્રક્રિયા શરૂ થઈ, જ્યારે દાસપ્રથાના વિરોધી અને સમર્થક જૂથો દાસપ્રથા વિષે પોતાના મતોને જાળવી રાખવાના પ્રયત્નમાં કૅન્સસ પ્રદેશમાં પ્રવેશ્યા, એ જ સમયે ફિલાડેલ્ફિયા લાઓદિકિયા પાસેથી અલગ કરવામાં આવી રહી હતી. ડેમોક્રેટ્સ દાસપ્રથાના સમર્થક હતા અને રિપબ્લિકન્સ દાસપ્રથાના વિરોધી હતા.</w:t>
      </w:r>
    </w:p>
    <w:p>
      <w:pPr>
        <w:pStyle w:val="ArticleBody"/>
        <w:jc w:val="left"/>
      </w:pPr>
      <w:r>
        <w:rPr>
          <w:rFonts w:ascii="Nirmala UI" w:hAnsi="Nirmala UI" w:eastAsia="Nirmala UI" w:cs="Nirmala UI"/>
        </w:rPr>
        <w:t>1856માં, “બ્લીડિંગ કેન્સાસ” આવનારા યુદ્ધનું એક સૂક્ષ્મ પ્રતિબિંબ રજૂ કરતું હતું. તે વર્ષે ગુલામી-સમર્થક એક ડેમોક્રેટ રિપબ્લિકન શિંગડાના વડા તરીકે ચૂંટાયો, અને તેનું અપ્રભાવશાળી નેતૃત્વ આ તાજેતરના અંતિમ દિવસો સુધી અપ્રભાવશાળી રાષ્ટ્રપતિપદનું પ્રતીક બની રહ્યું. તે પ્રથમ રિપબ્લિકન રાષ્ટ્રપતિ પહેલાં આવ્યો, જેને બ્યુકેનનની રાષ્ટ્રપતિશાહી દ્વારા છોડી દેવાયેલ ગૂંચવણને સુધારવા માટે મજબૂર થવું પડ્યું.</w:t>
      </w:r>
    </w:p>
    <w:p>
      <w:pPr>
        <w:pStyle w:val="ArticleBody"/>
        <w:jc w:val="left"/>
      </w:pPr>
      <w:r>
        <w:rPr>
          <w:rFonts w:ascii="Nirmala UI" w:hAnsi="Nirmala UI" w:eastAsia="Nirmala UI" w:cs="Nirmala UI"/>
        </w:rPr>
        <w:t>૧૮૬૩ સુધીમાં, પ્રકટીકરણ તેરનાં પૃથ્વીજન્ય પશુના ઇતિહાસમાં રિપબ્લિકન શિંગડાએ સૌથી મહત્વપૂર્ણ કાર્યકારી આદેશ જાહેર કર્યો. આ કાર્યકારી આદેશ દાસપ્રથા વિષે હતો. તે ઘોષણાના એક અનુચ્છેદમાં આ રીતે કહેવામાં આવ્યું છે: “કે અમારા પ્રભુના એક હજાર આઠસો ત્રેસઠમા વર્ષના જાન્યુઆરીના પ્રથમ દિવસે, કોઈ પણ રાજ્ય અથવા રાજ્યના નિર્ધારિત ભાગની અંદર દાસો તરીકે રાખવામાં આવેલા બધા વ્યક્તિઓ—જેના લોકો તે સમયે સંયુક્ત રાજ્ય અમેરિકા વિરુદ્ધ બળવો કરી રહ્યા હશે—તે સમયે, ત્યારથી આગળ, અને સદાકાળ માટે સ્વતંત્ર ગણાશે; અને સંયુક્ત રાજ્ય અમેરિકાની કાર્યકારી સરકાર, જેમાં તેની સૈન્ય અને નૌકાદળની સત્તા પણ સમાવેશ પામે છે, આવા વ્યક્તિઓની સ્વતંત્રતાને સ્વીકારશે અને જાળવી રાખશે, અને તેમની વાસ્તવિક સ્વતંત્રતા મેળવવા માટે તેઓ જે પ્રયત્નો કરે તેમાં એવા વ્યક્તિઓને, અથવા તેમના પૈકી કોઈને પણ, દમન કરવા માટે કોઈ કાર્ય કે કાર્યો કરશે નહીં.” યદ્યપિ તે સમયે દાસપ્રથાની સમસ્યાનું નિરાકરણ ઐતિહાસિક રીતે અપૂર્ણ હતું, તેમ છતાં જ્યારે લિંકને લખ્યું, “કોઈ પણ રાજ્યની અંદર દાસો તરીકે રાખવામાં આવેલા બધા વ્યક્તિઓ … તે સમયે, ત્યારથી આગળ, અને સદાકાળ માટે સ્વતંત્ર ગણાશે,” ત્યારે બંધારણના તત્વસ્વરૂપને માન્યતા આપવામાં આવી હતી.</w:t>
      </w:r>
    </w:p>
    <w:p>
      <w:pPr>
        <w:pStyle w:val="ArticleBody"/>
        <w:jc w:val="left"/>
      </w:pPr>
      <w:r>
        <w:rPr>
          <w:rFonts w:ascii="Nirmala UI" w:hAnsi="Nirmala UI" w:eastAsia="Nirmala UI" w:cs="Nirmala UI"/>
        </w:rPr>
        <w:t>લિંકન સંવિધાનમાં વ્યક્ત કરાયેલા તે આધારભૂત સિદ્ધાંત તરફ પાછા ફરી રહ્યા હતા, જે આ જાહેર કરે છે કે “બધા મનુષ્યો સમાન બનાવવામાં આવ્યા છે.” લિંકન તે જ સમયે આધારભૂત સત્યો તરફ પાછા ફરી રહ્યા હતા જ્યારે પ્રોટેસ્ટન્ટ શિંગડું તેની આધારભૂત ભવિષ્યવાણીનો, એટલે કે દાસત્વની ભવિષ્યવાણીનો, ઇનકાર કરી રહ્યું હતું. તેથી, બરાબર તે જ સમયે જ્યારે રિપબ્લિકન શિંગડું દાસત્વ અંગે તેના ઇતિહાસનો સૌથી મહત્ત્વનો “કાર્યપાલક આદેશ” જારી કરી રહ્યું હતું, ત્યારે પ્રોટેસ્ટન્ટ શિંગડાએ પણ દાસત્વની ભવિષ્યવાણી અંગે—જે મોશેની શપથ અને શાપ દ્વારા પ્રતિનિધિત્વ પામે છે—તેના ભવિષ્યવાણીય ઇતિહાસનો સૌથી મહત્ત્વનો કાર્યપાલક આદેશ કર્યો. રિપબ્લિકન શિંગડાએ આધારસ્થાનો તરફ પાછા ફરવાનું પસંદ કર્યું; પ્રોટેસ્ટન્ટ શિંગડાએ તેના આધારનો ઇનકાર કરીને તેમની પાસે પાછા ફરવાનું પસંદ કર્યું, જેમની પાસે કદી પાછા ન ફરવા માટે તેને સૂચના આપવામાં આવી હતી.</w:t>
      </w:r>
    </w:p>
    <w:p>
      <w:pPr>
        <w:pStyle w:val="ArticleBody"/>
        <w:jc w:val="left"/>
      </w:pPr>
      <w:r>
        <w:rPr>
          <w:rFonts w:ascii="Nirmala UI" w:hAnsi="Nirmala UI" w:eastAsia="Nirmala UI" w:cs="Nirmala UI"/>
        </w:rPr>
        <w:t>1863માં, રિપબ્લિકન શિંગડું બે શિબિરોમાં વિભાજિત થયું હતું, જેમ પ્રાચીન ઇઝરાયેલનું રાજ્ય યેરોબોઆમ અને રહોબોઆમના સમયમાં વિભાજિત થયું હતું. 1863માં, પ્રોટેસ્ટન્ટ શિંગડું કાનૂની રીતે રિપબ્લિકન શિંગડાં સાથે જોડાયેલું બન્યું, જેમ બેથેલ અને દાન ખાતે યેરોબોઆમની બે વેદીઓ દ્વારા પ્રતિનિધિત થાય છે. આ બે શિંગડાં ઇતિહાસમાં એકબીજા સાથે સમાનાંતરે આગળ વધે છે, અને 1863નો ઇતિહાસ, વિશેષ કરીને, અંતિમ દિવસોના ઇતિહાસનું પ્રતિનિધિત્વ કરે છે.</w:t>
      </w:r>
    </w:p>
    <w:p>
      <w:pPr>
        <w:pStyle w:val="ArticleBody"/>
        <w:jc w:val="left"/>
      </w:pPr>
      <w:r>
        <w:rPr>
          <w:rFonts w:ascii="Nirmala UI" w:hAnsi="Nirmala UI" w:eastAsia="Nirmala UI" w:cs="Nirmala UI"/>
        </w:rPr>
        <w:t>થોડા ભવિષ્યવાણીય અપવાદો સાથે, એક લાખ ચુમ્માલીસ હજારના ઇતિહાસમાં મિલરાઇટ ઇતિહાસનું પુનરાવર્તન થાય છે. તે અપવાદોમાંથી એક એવો છે કે મિલરાઇટ ઇતિહાસમાં નિર્ધારિત શ્રોતાગણ શરૂઆતમાં આ આંદોલનથી બહારના લોકો હતા, અને ત્યારબાદ આંદોલન પોતે જ હતું. એક લાખ ચુમ્માલીસ હજારના આંદોલનમાં પ્રકાશન અઢારના બે સ્વરો બે નિર્ધારિત શ્રોતાગણની ઓળખ આપે છે, પરંતુ તે નિશાનાઓ મિલરાઇટ ઇતિહાસના ક્રમના વિપરીત છે. પ્રથમ નિશાન ઈશ્વરના લોકો છે, અને બીજો સ્વર ઈશ્વરના બીજા ઝુંડને સંબોધે છે, જે હજુ પણ બાબેલમાં છે.</w:t>
      </w:r>
    </w:p>
    <w:p>
      <w:pPr>
        <w:pStyle w:val="ArticleBody"/>
        <w:jc w:val="left"/>
      </w:pPr>
      <w:r>
        <w:rPr>
          <w:rFonts w:ascii="Nirmala UI" w:hAnsi="Nirmala UI" w:eastAsia="Nirmala UI" w:cs="Nirmala UI"/>
        </w:rPr>
        <w:t>બીજી એક ભવિષ્યવાણીય ચેતવણી એવી છે કે, ભલે બંને ઇતિહાસો એક કલીસિયાથી બીજી કલીસિયા તરફ પાર થાય છે, મિલરાઇટો ફિલાડેલ્ફિયાથી લાઓદિકિયા તરફ ગયા, અને ત્રીજા દૂતની પ્રબળ ચળવળ લાઓદિકિયાથી ફિલાડેલ્ફિયા તરફ આગળ વધે છે. આ દર્શાવે છે કે મિલરાઇટો છઠ્ઠી કલીસિયાથી સાતમી કલીસિયા સુધી ગયા, અને એક લાખ ચુમ્માલીસ હજાર સાતમી કલીસિયાથી આઠમી કલીસિયા સુધી જાય છે, જે સાતમાંથી છે.</w:t>
      </w:r>
    </w:p>
    <w:p>
      <w:pPr>
        <w:pStyle w:val="ArticleBody"/>
        <w:jc w:val="left"/>
      </w:pPr>
      <w:r>
        <w:rPr>
          <w:rFonts w:ascii="Nirmala UI" w:hAnsi="Nirmala UI" w:eastAsia="Nirmala UI" w:cs="Nirmala UI"/>
        </w:rPr>
        <w:t>રિપબ્લિકન શીંગડે 1863ની આસપાસના ઇતિહાસમાં દાસપ્રથાને સમર્થન આપતા રાષ્ટ્રમાંથી દાસપ્રથાના વિરોધી રાષ્ટ્ર તરફ પોતાની ગતિ આરંભી. તે ઇતિહાસના સંકટે બે રાજકીય પક્ષોને સ્થાપિત કર્યા, અને આ જ પક્ષો આ “અંતિમ દિવસોમાં” એકબીજાના વિરોધી તરીકે ઉભા છે. જેમ તે ઇતિહાસના પ્રથમ રિપબ્લિકન રાષ્ટ્રપતિની યુદ્ધ સમાપ્ત થયાના માત્ર થોડા જ દિવસોમાં હત્યા કરવામાં આવી હતી, તેમ અંતિમ રિપબ્લિકન રાષ્ટ્રપતિની પ્રતીકાત્મક રીતે હત્યા કરવામાં આવી અને જગત આનંદિત થતું હતું ત્યારે તેને રસ્તા પર મરણ પામેલો હોય તેમ પડેલો છોડી દેવામાં આવ્યો. તેની હત્યા કરવામાં આવી—માત્ર ગૃહયુદ્ધ સમાપ્ત થયાના થોડા જ દિવસો પછી નહીં, પરંતુ અંતિમ ગૃહયુદ્ધ શરૂ થાય તેનાં જ થોડું પહેલાં.</w:t>
      </w:r>
    </w:p>
    <w:p>
      <w:pPr>
        <w:pStyle w:val="ArticleBody"/>
        <w:jc w:val="left"/>
      </w:pPr>
      <w:r>
        <w:rPr>
          <w:rFonts w:ascii="Nirmala UI" w:hAnsi="Nirmala UI" w:eastAsia="Nirmala UI" w:cs="Nirmala UI"/>
        </w:rPr>
        <w:t>પ્રથમ રિપબ્લિકન રાષ્ટ્રપતિ પહેલાં અમેરિકન ઇતિહાસના અત્યંત નિષ્ક્રિય રાષ્ટ્રપતિ આવ્યા હતા, અને અંતિમ રિપબ્લિકન રાષ્ટ્રપતિ પહેલાં પણ એ જ પ્રકારનો રાષ્ટ્રપતિ આવશે. પ્રથમ રિપબ્લિકન રાષ્ટ્રપતિ પહેલાં આવેલા ડેમોક્રેટિક રાષ્ટ્રપતિની નિષ્ક્રિયતાએ એવો સંકટ ઉપજાવ્યો કે જે વિકાસ પામી ગૃહયુદ્ધમાં પરિવર્તિત થયું, અને એ જ નિષ્ક્રિયતા હવે ફરી જોવા મળી રહી છે. અંતિમ રિપબ્લિકન રાષ્ટ્રપતિ પહેલાં આવતો ડેમોક્રેટિક રાષ્ટ્રપતિએ અર્થતંત્રને એવી રીતે સંચાલિત કર્યું કે તે સમય સુધીના અમેરિકન ઇતિહાસમાં સર્વોત્તમ આર્થિક પતન ઉત્પન્ન થયું. રવિવારના કાયદા સુધી એ બે શિંગડા સમાનાંતર દોડે છે. 1863માં બંને શિંગડાની પ્રથમ પેઢીનો આરંભ થયો, અને બંને શિંગડાઓ માટે ચોથી અને અંતિમ પેઢી પૂર્વ તરફ મુખ કરી સૂર્યને પ્રણામ કરતી હશે.</w:t>
      </w:r>
    </w:p>
    <w:p>
      <w:pPr>
        <w:pStyle w:val="ArticleBody"/>
        <w:jc w:val="left"/>
      </w:pPr>
      <w:r>
        <w:rPr>
          <w:rFonts w:ascii="Nirmala UI" w:hAnsi="Nirmala UI" w:eastAsia="Nirmala UI" w:cs="Nirmala UI"/>
        </w:rPr>
        <w:t>એલિયાહનો સંદેશો હંમેશા દેવના ન્યાયોથી સહગામી રહે છે, જે ચેતવણીના સંદેશની પુષ્ટિ કરે છે. વિશ્વનો સમાજ હવે પૂર પહેલાંના લોકોની જેમ જીવી રહ્યો છે. તેઓ ખાતા, પીતા અને કોઈપણ ઊભી થઈ શકે તેવી સમસ્યાનું નિરાકરણ વૈશ્વિકતાવાદી ટેકનો-વિશાળ સંસ્થાઓ લાવી આપશે એવી અપેક્ષા રાખતા રહે છે. દેવનું વચન સ્પષ્ટ કરે છે કે વિશ્વ હવે એક મહાન સંકટના કિનારે આવી પહોંચ્યું છે.</w:t>
      </w:r>
    </w:p>
    <w:p>
      <w:pPr>
        <w:pStyle w:val="ArticleScripture"/>
        <w:jc w:val="left"/>
      </w:pPr>
      <w:r>
        <w:rPr>
          <w:rFonts w:ascii="Nirmala UI" w:hAnsi="Nirmala UI" w:eastAsia="Nirmala UI" w:cs="Nirmala UI"/>
        </w:rPr>
        <w:t>“‘રાત્રિ વિષે શું?’ શું હું આ સંદેશાઓના અર્થગર્ભિત મહત્ત્વને સમજું છું? શું હું મહાન ઉપચારાત્મક વ્યવસ્થાના સમાપનકાર્યમાં તેઓ જે સ્થાન ધરાવે છે તે સમજું છું? શું હું ‘ભવિષ્યવાણીના નિશ્ચિત વચન’ સાથે એટલો પરિચિત છું કે મારી આસપાસ ઘટતી ઘટનાઓમાં હું આ બાબતનો સકારાત્મક પુરાવો જોઈ શકું કે આવનારા રાજા હવે દ્વાર પર જ છે? દેવએ મને આપેલા પ્રકાશના પરિપ્રેક્ષમાં શું હું મારા ઉપર રહેલી જવાબદારીનો અનુભવ કરું છું? શું હું તેના ભંડારી તરીકે મને સોંપવામાં આવેલી દરેક પ્રતિભાનો વિનાશ પામતાં લોકોને ઉદ્ધારવા માટે સુદિશિત પ્રયત્નમાં ઉપયોગ કરું છું? કે પછી હું ઉષ્માહીન અને ઉદાસીન છું, દુષ્ટ જગત સાથે અંશતઃ ભળેલો છું, દેવએ મને આપેલા સાધનો અને ક્ષમતાનો મોટાભાગે આત્મસંતોષમાં ઉપયોગ કરું છું, અને તેના કાર્યની પ્રગતિ કરતાં મારી પોતાની સુખસગવડ અને આરામની વધારે ચિંતા કરું છું? શું મારી જીવનચાલના દ્વારા હું ‘જગતમાં મજબૂત થતી જઈ રહેલી આ માન્યતાને બળ આપું છું કે સેવન્થ-ડે એડવેન્ટિસ્ટો તુરાઈનો અનિશ્ચિત ધ્વનિ પોકારી રહ્યા છે, અને સંસારિક લોકોના માર્ગે ચાલી રહ્યા છે’?”</w:t>
      </w:r>
    </w:p>
    <w:p>
      <w:pPr>
        <w:pStyle w:val="ArticleScripture"/>
        <w:jc w:val="left"/>
      </w:pPr>
      <w:r>
        <w:rPr>
          <w:rFonts w:ascii="Nirmala UI" w:hAnsi="Nirmala UI" w:eastAsia="Nirmala UI" w:cs="Nirmala UI"/>
        </w:rPr>
        <w:t>“અમે વિશ્વને તેમની અનીતિ માટે દંડ આપવા આવતાં દેવના પગલાંનો અવાજ સાંભળીએ છીએ. સમયનો અંત અમારી ઉપર નજીક આવી પહોંચ્યો છે. દુનિયાના નિવાસીઓ દહન થવા માટે ગાંઠોમાં બાંધવામાં આવી રહ્યા છે. શું તમે તણ સાથે બાંધાઈ જશો? શું તમે સમજો છો કે દર વર્ષે હજારો અને હજારો તથા દસ હજારના દસ હજાર આત્માઓ નાશ પામી રહ્યા છે, પોતાના પાપોમાં મરી રહ્યા છે? દેવની મહામારીઓ અને ન્યાયકારી દંડો પહેલેથી જ પોતાનું કાર્ય કરી રહ્યા છે, અને આત્માઓ વિનાશ તરફ જઈ રહ્યા છે, કારણ કે સત્યનો પ્રકાશ તેમની જીવનપંથ પર ઝળહળી ઊઠ્યો નથી.” General Conference Daily Bulletin, April 1, 1897.</w:t>
      </w:r>
    </w:p>
    <w:p>
      <w:pPr>
        <w:pStyle w:val="ArticleScripture"/>
        <w:jc w:val="left"/>
      </w:pPr>
      <w:r>
        <w:rPr>
          <w:rFonts w:ascii="Nirmala UI" w:hAnsi="Nirmala UI" w:eastAsia="Nirmala UI" w:cs="Nirmala UI"/>
        </w:rPr>
        <w:t>રાત્રિમાં મેં મારા પ્રાણથી તારી અભિલાષા કરી છે; હા, મારા અંદરના આત્માથી હું વહેલી સવારમાં તને શોધીશ; કારણ કે જ્યારે તારાં ન્યાય પૃથ્વી પર પ્રગટ થાય છે, ત્યારે જગતના નિવાસીઓ ધર્મ શીખશે. યશાયા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નંબર દસ</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