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અગિયાર</w:t>
      </w:r>
    </w:p>
    <w:p>
      <w:pPr>
        <w:pStyle w:val="ArticleSubtitle"/>
        <w:jc w:val="left"/>
      </w:pPr>
      <w:r>
        <w:rPr>
          <w:rFonts w:ascii="Nirmala UI" w:hAnsi="Nirmala UI" w:eastAsia="Nirmala UI" w:cs="Nirmala UI"/>
        </w:rPr>
        <w:t>પ્રથમ ભૂલ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પ્રાચીન ઇઝરાયલની શરૂઆતમાં આરોનના સુવર્ણ વાછરડાનો બળવો, ઉત્તર રાજ્ય એફ્રાઇમની દસ જાતિઓની શરૂઆતમાં યેરોબઆમના બળવા સાથે ભવિષ્યવાણીરૂપે સુસંગત થાય છે. આ પવિત્ર ઇતિહાસો 1863માં એડ્વેન્ટિઝમના બળવાનો પ્રતિરૂપ દર્શાવે છે.</w:t>
      </w:r>
    </w:p>
    <w:p>
      <w:pPr>
        <w:pStyle w:val="ArticleBody"/>
        <w:jc w:val="left"/>
      </w:pPr>
      <w:r>
        <w:rPr>
          <w:rFonts w:ascii="Nirmala UI" w:hAnsi="Nirmala UI" w:eastAsia="Nirmala UI" w:cs="Nirmala UI"/>
        </w:rPr>
        <w:t>નિશ્ચય જ 1863 માટે અન્ય સાક્ષીઓ પણ છે, પરંતુ અહરોન અને રાજા યરોબઆમ એવા સાક્ષીઓ પૂરા પાડે છે, જે 1863ના ઇતિહાસ પર ઉપરથી આવરી પડે છે, અને તે બધા ઇતિહાસો એકસો ચુમ્માલીસ હજારના આંદોલનને દર્શાવે છે, જે પ્રોટેસ્ટન્ટ શિંગડું છે, માત્ર બાઈબલની ભવિષ્યવાણીના છઠ્ઠા રાજ્યના અંતિમ દિવસોમાં જ નહીં, પરંતુ પરીક્ષાકાળના સમાપ્તિ સુધી સંપૂર્ણ રીતે. તે ઇતિહાસો છઠ્ઠા રાજ્યમાં રિપબ્લિકન શિંગડાના સમાંતર ઇતિહાસને પણ સ્પર્શે છે.</w:t>
      </w:r>
    </w:p>
    <w:p>
      <w:pPr>
        <w:pStyle w:val="ArticleBody"/>
        <w:jc w:val="left"/>
      </w:pPr>
      <w:r>
        <w:rPr>
          <w:rFonts w:ascii="Nirmala UI" w:hAnsi="Nirmala UI" w:eastAsia="Nirmala UI" w:cs="Nirmala UI"/>
        </w:rPr>
        <w:t>સામાન્ય રીતે વિશ્વાસીઓ માટે આ એક અત્યંત કઠિન સત્ય છે કે સાતમા-દિવસની એડવેન્ટિસ્ટ ચર્ચ જગતના અંતે ઈશ્વરના અવશેષ લોકો છે. એ માન્યતા અમારી પ્રથમ ભૂલ છે. એવું કોઈ બાઇબલ આધારિત પુરાવું નથી કે લાઓદિકેયાની ચર્ચ તેઓનું પ્રતિનિધિત્વ કરે છે, જેઓને રવિવાર કાયદાની સંકટકાળ દરમ્યાન ધ્વજરૂપે ઊંચે ઉઠાવવામાં આવે છે. અમારી પ્રથમ ભૂલ એ ખોટી પૂર્વધારણાને સ્વીકારવામાં છે કે વાત એવી જ છે. જગતના અંતેનો એ ધ્વજ તેઓથી બનેલો છે, જેઓને શૈતાનની સભાસ્થાનના સભ્યો દ્વારા બહાર કાઢી મૂકવામાં આવ્યા હતા.</w:t>
      </w:r>
    </w:p>
    <w:p>
      <w:pPr>
        <w:pStyle w:val="ArticleScripture"/>
        <w:jc w:val="left"/>
      </w:pPr>
      <w:r>
        <w:rPr>
          <w:rFonts w:ascii="Nirmala UI" w:hAnsi="Nirmala UI" w:eastAsia="Nirmala UI" w:cs="Nirmala UI"/>
        </w:rPr>
        <w:t>અને તે જાતિઓ માટે ધ્વજ ઊભો કરશે, અને ઇઝરાયેલના ત્યજાયેલાઓને એકત્ર કરશે, અને પૃથ્વીના ચાર ખૂણાઓમાંથી યહૂદાહના વિખેરાયેલા લોકોને ભેગા કરશે. યશાયા 11:12.</w:t>
      </w:r>
    </w:p>
    <w:p>
      <w:pPr>
        <w:pStyle w:val="ArticleBody"/>
        <w:jc w:val="left"/>
      </w:pPr>
      <w:r>
        <w:rPr>
          <w:rFonts w:ascii="Nirmala UI" w:hAnsi="Nirmala UI" w:eastAsia="Nirmala UI" w:cs="Nirmala UI"/>
        </w:rPr>
        <w:t>લાઓદિકેયાના એડવેન્ટિસ્ટો જ તેઓને બહાર કાઢે છે જેઓ ધ્વજચિહ્ન થવાના છે.</w:t>
      </w:r>
    </w:p>
    <w:p>
      <w:pPr>
        <w:pStyle w:val="ArticleScripture"/>
        <w:jc w:val="left"/>
      </w:pPr>
      <w:r>
        <w:rPr>
          <w:rFonts w:ascii="Nirmala UI" w:hAnsi="Nirmala UI" w:eastAsia="Nirmala UI" w:cs="Nirmala UI"/>
        </w:rPr>
        <w:t>યહોવાહના વચનથી કાંપનારાઓ, યહોવાહનું વચન સાંભળો; મારા નામને કારણે તમારો દ્વેષ કરનારાં, તમને બહાર કાઢનારાં તમારા ભાઈઓએ કહ્યું, “યહોવાહ મહિમાવાન થાઓ”: પરંતુ તે તમારા આનંદ માટે પ્રગટ થશે, અને તેઓ લજ્જિત થશે. યશાયા 66:5.</w:t>
      </w:r>
    </w:p>
    <w:p>
      <w:pPr>
        <w:pStyle w:val="ArticleBody"/>
        <w:jc w:val="left"/>
      </w:pPr>
      <w:r>
        <w:rPr>
          <w:rFonts w:ascii="Nirmala UI" w:hAnsi="Nirmala UI" w:eastAsia="Nirmala UI" w:cs="Nirmala UI"/>
        </w:rPr>
        <w:t>જે લોકો ધ્વજચિહ્ન છે તેઓ ખ્રિસ્તના “નામ” માટે બહાર કાઢવામાં આવે છે. જે નામ દ્વેષ ઉત્પન્ન કરે છે તે અલ્ફા અને ઓમેગા છે, કારણ કે અલ્ફા અને ઓમેગાનો સિદ્ધાંત જ સ્પષ્ટપણે ઓળખાવે છે કે સાતમા-દિવસની એડવેન્ટિસ્ટ ચર્ચ બાઈબલની ભવિષ્યવાણીમાં કોનું પ્રતિનિધિત્વ કરે છે. દસ કુમારીઓનું દૃષ્ટાંત એડવેન્ટિઝમનું પ્રતિનિધિત્વ કરે છે.</w:t>
      </w:r>
    </w:p>
    <w:p>
      <w:pPr>
        <w:pStyle w:val="ArticleScripture"/>
        <w:jc w:val="left"/>
      </w:pPr>
      <w:r>
        <w:rPr>
          <w:rFonts w:ascii="Nirmala UI" w:hAnsi="Nirmala UI" w:eastAsia="Nirmala UI" w:cs="Nirmala UI"/>
        </w:rPr>
        <w:t>“માથ્યુ 25ની દસ કુંવારીઓની દૃષ્ટાંતકથા પણ એડવેન્ટિસ્ટ લોકોના અનુભવને દર્શાવે છે.” ધ ગ્રેટ કોન્ટ્રોવર્સી, 393.</w:t>
      </w:r>
    </w:p>
    <w:p>
      <w:pPr>
        <w:pStyle w:val="ArticleBody"/>
        <w:jc w:val="left"/>
      </w:pPr>
      <w:r>
        <w:rPr>
          <w:rFonts w:ascii="Nirmala UI" w:hAnsi="Nirmala UI" w:eastAsia="Nirmala UI" w:cs="Nirmala UI"/>
        </w:rPr>
        <w:t>આ દૃષ્ટાંત એડ્વેન્ટવાદના આરંભે પૂર્ણ થયો હતો, અને અંતે તે ફરીથી અક્ષરશઃ પૂર્ણ થાય છે.</w:t>
      </w:r>
    </w:p>
    <w:p>
      <w:pPr>
        <w:pStyle w:val="ArticleScripture"/>
        <w:jc w:val="left"/>
      </w:pPr>
      <w:r>
        <w:rPr>
          <w:rFonts w:ascii="Nirmala UI" w:hAnsi="Nirmala UI" w:eastAsia="Nirmala UI" w:cs="Nirmala UI"/>
        </w:rPr>
        <w:t>“હું ઘણીવાર દસ કુંવારિકાઓના દૃષ્ટાંત તરફ સંદર્ભિત થાઉં છું, જેમાંથી પાંચ જ્ઞાની હતી અને પાંચ મૂર્ખ. આ દૃષ્ટાંત અક્ષરશઃ પૂર્ણ થયો છે અને થશે, કારણ કે તેનો આ સમય માટે વિશેષ પ્રયોગ છે, અને ત્રીજા દેવદૂતના સંદેશની જેમ, તે પૂર્ણ થયો છે અને સમયના અંત સુધી વર્તમાન સત્ય તરીકે ચાલુ રહેશે.” Review and Herald, August 19, 1890.</w:t>
      </w:r>
    </w:p>
    <w:p>
      <w:pPr>
        <w:pStyle w:val="ArticleBody"/>
        <w:jc w:val="left"/>
      </w:pPr>
      <w:r>
        <w:rPr>
          <w:rFonts w:ascii="Nirmala UI" w:hAnsi="Nirmala UI" w:eastAsia="Nirmala UI" w:cs="Nirmala UI"/>
        </w:rPr>
        <w:t>જે મૂર્ખ કન્યાઓ જાગે છે અને ઓળખે છે કે તેમના પાસે તેલ નથી, તેઓ લાઓદીકિયાવાસીઓ છે.</w:t>
      </w:r>
    </w:p>
    <w:p>
      <w:pPr>
        <w:pStyle w:val="ArticleScripture"/>
        <w:jc w:val="left"/>
      </w:pPr>
      <w:r>
        <w:rPr>
          <w:rFonts w:ascii="Nirmala UI" w:hAnsi="Nirmala UI" w:eastAsia="Nirmala UI" w:cs="Nirmala UI"/>
        </w:rPr>
        <w:t>“મૂર્ખ કન્યાઓ દ્વારા પ્રતિનિધિત્વ પામેલી ચર્ચની સ્થિતિને લાઓદિકેયાની સ્થિતિ તરીકે પણ ઉલ્લેખવામાં આવી છે.” Review and Herald, August 19, 1890.</w:t>
      </w:r>
    </w:p>
    <w:p>
      <w:pPr>
        <w:pStyle w:val="ArticleBody"/>
        <w:jc w:val="left"/>
      </w:pPr>
      <w:r>
        <w:rPr>
          <w:rFonts w:ascii="Nirmala UI" w:hAnsi="Nirmala UI" w:eastAsia="Nirmala UI" w:cs="Nirmala UI"/>
        </w:rPr>
        <w:t>બુદ્ધિશાળી કુમારીઓનો સંઘર્ષ, જેઓનું પ્રતિનિધિત્વ ફિલાડેલ્ફિયાની ચર્ચ તરીકે પણ કરવામાં આવ્યું છે, એવી એક ચર્ચ સાથે છે જે પોતે યહૂદી હોવાનું દાવો કરે છે, પરંતુ તેઓ એવા નથી.</w:t>
      </w:r>
    </w:p>
    <w:p>
      <w:pPr>
        <w:pStyle w:val="ArticleScripture"/>
        <w:jc w:val="left"/>
      </w:pPr>
      <w:r>
        <w:rPr>
          <w:rFonts w:ascii="Nirmala UI" w:hAnsi="Nirmala UI" w:eastAsia="Nirmala UI" w:cs="Nirmala UI"/>
        </w:rPr>
        <w:t>જુઓ, હું શૈતાનના સભામંડળમાંના તેઓને—જે પોતાને યહૂદી કહે છે, અને છે તો નથી, પરંતુ ખોટું બોલે છે—એવું કરું કે તેઓ આવીને તારાં પગ આગળ નમસ્કાર કરે, અને જાણે કે મેં તને પ્રેમ કર્યો છે. પ્રકટીકરણ 3:9.</w:t>
      </w:r>
    </w:p>
    <w:p>
      <w:pPr>
        <w:pStyle w:val="ArticleBody"/>
        <w:jc w:val="left"/>
      </w:pPr>
      <w:r>
        <w:rPr>
          <w:rFonts w:ascii="Nirmala UI" w:hAnsi="Nirmala UI" w:eastAsia="Nirmala UI" w:cs="Nirmala UI"/>
        </w:rPr>
        <w:t>મહાન નિરાશા પછીના અતિ પ્રથમ પ્રકાશનમાં બહેન વ્હાઇટે આ વચનને સંબોધ્યું છે.</w:t>
      </w:r>
    </w:p>
    <w:p>
      <w:pPr>
        <w:pStyle w:val="ArticleScripture"/>
        <w:jc w:val="left"/>
      </w:pPr>
      <w:r>
        <w:rPr>
          <w:rFonts w:ascii="Nirmala UI" w:hAnsi="Nirmala UI" w:eastAsia="Nirmala UI" w:cs="Nirmala UI"/>
        </w:rPr>
        <w:t>“તમે એવું માનો છો કે જે લોકો સંતોના પગ આગળ નમન કરે છે, (પ્રકટીકરણ 3:9), તેઓ અંતે ઉદ્ધાર પામશે. અહીં મને તમારી સાથે અસહમત થવું પડે છે; કારણ કે ઈશ્વરે મને બતાવ્યું છે કે આ વર્ગ એવા જાહેરપણે સ્વીકારેલા એડવેન્ટિસ્ટોનો હતો, જેઓ પછાત થઈ ગયા હતા, અને ‘ઈશ્વરના પુત્રને પોતાની દૃષ્ટિએ ફરીથી ક્રૂસ પર ચઢાવ્યો, અને તેને જાહેર અપમાનમાં મૂક્યો.’ અને ‘પરીક્ષાની ઘડી’માં, જે હજી આવવાની છે, જેથી દરેકનો સાચો સ્વભાવ પ્રગટ થાય, તેઓ જાણશે કે તેઓ સદાકાળ માટે ખોવાઈ ગયા છે; અને આત્માની વ્યથાથી અભિભૂત થઈને, તેઓ સંતોના પગ આગળ નમન કરશે.” Word to the Little Flock, 12.</w:t>
      </w:r>
    </w:p>
    <w:p>
      <w:pPr>
        <w:pStyle w:val="ArticleBody"/>
        <w:jc w:val="left"/>
      </w:pPr>
      <w:r>
        <w:rPr>
          <w:rFonts w:ascii="Nirmala UI" w:hAnsi="Nirmala UI" w:eastAsia="Nirmala UI" w:cs="Nirmala UI"/>
        </w:rPr>
        <w:t>યશાયાહ અધ્યાય પાંચમાં દ્રાક્ષાવાડીનું તે ગીત, જેને બાદમાં ખ્રિસ્તે ઉપયોગમાં લીધું, પ્રથમ વખત ઉલ્લેખિત થાય છે.</w:t>
      </w:r>
    </w:p>
    <w:p>
      <w:pPr>
        <w:pStyle w:val="ArticleScripture"/>
        <w:jc w:val="left"/>
      </w:pPr>
      <w:r>
        <w:rPr>
          <w:rFonts w:ascii="Nirmala UI" w:hAnsi="Nirmala UI" w:eastAsia="Nirmala UI" w:cs="Nirmala UI"/>
        </w:rPr>
        <w:t>હવે હું મારા અતિપ્રિય માટે, મારા પ્રિયજનની દ્રાક્ષવાડી વિષે, મારા પ્રિયજનનું એક ગીત ગાઈશ. મારા અતિપ્રિયની એક અતિ ઉપજાઉ ડુંગર પર દ્રાક્ષવાડી હતી: અને તેણે તેની વાડ બાંધી, અને તેમાંના પથ્થરો વીણી કાઢ્યા, અને ઉત્તમથી ઉત્તમ દ્રાક્ષલતા રોપી, અને તેની વચ્ચે એક મિનાર બાંધ્યો, અને તેમાં દ્રાક્ષરસકુંડ પણ બનાવ્યું: અને તેણે આશા રાખી કે તે દ્રાક્ષ ઉપજાવશે, પરંતુ તે જંગલી દ્રાક્ષ ઉપજાવી. અને હવે, હે યરુશાલેમના નિવાસીઓ, અને યહૂદાના માણસો, કૃપા કરીને મારા અને મારી દ્રાક્ષવાડી વચ્ચે ન્યાય કરો. મારી દ્રાક્ષવાડી માટે એવું વધુ શું કરી શકાય હતું, જે મેં તેમાં કર્યું ન હોય? તો પછી, જ્યારે મેં આશા રાખી કે તે દ્રાક્ષ ઉપજાવશે, ત્યારે તેણે જંગલી દ્રાક્ષ કેમ ઉપજાવી? યશાયા 5:1–4.</w:t>
      </w:r>
    </w:p>
    <w:p>
      <w:pPr>
        <w:pStyle w:val="ArticleBody"/>
        <w:jc w:val="left"/>
      </w:pPr>
      <w:r>
        <w:rPr>
          <w:rFonts w:ascii="Nirmala UI" w:hAnsi="Nirmala UI" w:eastAsia="Nirmala UI" w:cs="Nirmala UI"/>
        </w:rPr>
        <w:t>જૂના કરારમાં હોય કે નવા કરારમાં, આ દૃષ્ટાંત દર્શાવે છે કે ઈશ્વરની કળીશિયા તે ફળ ઉપજાવવા ઇનકાર કરવાને લીધે, જે ઉપજાવવા માટે તેને ઊભી કરવામાં આવી હતી, ઈશ્વર દ્વારા અસ્વીકાર કરવામાં આવે છે. યશાયા પાંચમાં, દૃષ્ટાંતના અંતે, દ્રાક્ષાવાડીની સજા નિર્દિષ્ટ કરવામાં આવે છે, અને સાથે જ રાષ્ટ્રો માટે ધ્વજ ઊંચો કરવામાં આવશે એવી વચનબદ્ધતા પણ આપવામાં આવે છે. સ્પષ્ટ છે કે દ્રાક્ષાવાડી એ ધ્વજ નથી.</w:t>
      </w:r>
    </w:p>
    <w:p>
      <w:pPr>
        <w:pStyle w:val="ArticleScripture"/>
        <w:jc w:val="left"/>
      </w:pPr>
      <w:r>
        <w:rPr>
          <w:rFonts w:ascii="Nirmala UI" w:hAnsi="Nirmala UI" w:eastAsia="Nirmala UI" w:cs="Nirmala UI"/>
        </w:rPr>
        <w:t>આથી યહોવાનો ક્રોધ પોતાની પ્રજા સામે પ્રજ્વલિત થયો છે, અને તેણે તેમની સામે પોતાનો હાથ લંબાવ્યો છે, અને તેમને પ્રહાર કર્યો છે; અને પર્વતો ધ્રૂજી ઊઠ્યા, અને તેમના મૃતાંગો રસ્તાઓના મધ્યમાં ચીરવીખેરા પડ્યાં. આ બધું છતાં તેનો ક્રોધ પાછો ફર્યો નથી, પરંતુ તેનો હાથ હજી લંબાયેલો છે. અને તે દૂરથી જાતિઓ માટે ધ્વજ ઊંચો કરશે, અને પૃથ્વીના છેડા પરથી તેમને સીસકારી કરીને બોલાવશે; અને જુઓ, તેઓ ત્વરાથી અતિશીઘ્ર આવી પહોંચશે. યશાયા 5:25, 26.</w:t>
      </w:r>
    </w:p>
    <w:p>
      <w:pPr>
        <w:pStyle w:val="ArticleBody"/>
        <w:jc w:val="left"/>
      </w:pPr>
      <w:r>
        <w:rPr>
          <w:rFonts w:ascii="Nirmala UI" w:hAnsi="Nirmala UI" w:eastAsia="Nirmala UI" w:cs="Nirmala UI"/>
        </w:rPr>
        <w:t>પછી જ્યારે ઈસુએ આ ગીતને દૃષ્ટાંતરૂપે ગાયું, ત્યારે તેમનો નિષ્કર્ષ પણ એટલો જ નિર્ણાયક હતો.</w:t>
      </w:r>
    </w:p>
    <w:p>
      <w:pPr>
        <w:pStyle w:val="ArticleScripture"/>
        <w:jc w:val="left"/>
      </w:pPr>
      <w:r>
        <w:rPr>
          <w:rFonts w:ascii="Nirmala UI" w:hAnsi="Nirmala UI" w:eastAsia="Nirmala UI" w:cs="Nirmala UI"/>
        </w:rPr>
        <w:t>બીજું એક દૃષ્ટાંત સાંભળો: એક ગૃહસ્થ હતો; તેણે દ્રાક્ષાવાડી રોપી, તેની ચારે બાજુ વાડ બાંધી, તેમાં દ્રાક્ષરસનું કુંડ ખોદ્યું, અને એક મિનાર બાંધ્યો; પછી તે દ્રાક્ષાવાડી ખેડુતોને ભાડે સોંપીને દૂર દેશમાં ગયો. અને ફળનો સમય નજીક આવ્યો ત્યારે તેણે પોતાના દાસોને તે ખેડુતો પાસે મોકલ્યા, જેથી તેઓ તેની ફળપેદાશ લઈ આવે. પરંતુ ખેડુતોએ તેના દાસોને પકડી લીધા; એકને માર્યો, બીજાને મારી નાખ્યો, અને ત્રીજાને પથ્થરમારો કર્યો. ફરી તેણે પહેલાં કરતાં વધારે બીજા દાસોને મોકલ્યા; અને તેમણે તેમના પ્રત્યે પણ એમ જ કર્યું. અંતે તેણે પોતાના પુત્રને તેમની પાસે મોકલ્યો, એમ કહીને, ‘તેઓ મારા પુત્રનો માન રાખશે.’ પરંતુ ખેડુતોએ પુત્રને જોયો ત્યારે તેઓએ પરસ્પર કહ્યું, ‘આ તો વારસ છે; આવો, આપણે તેને મારી નાખીએ અને તેનો વારસો કબજે કરી લઈએ.’ તેથી તેમણે તેને પકડી લીધો, દ્રાક્ષાવાડીની બહાર ફેંકી દીધો, અને તેને મારી નાખ્યો. હવે જ્યારે દ્રાક્ષાવાડીનો માલિક આવશે, ત્યારે તે આ ખેડુતોનું શું કરશે? તેઓએ તેને કહ્યું, ‘તે તે દુષ્ટ મનુષ્યોનો ભયંકર વિનાશ કરશે, અને પોતાની દ્રાક્ષાવાડી બીજા ખેડુતોને ભાડે આપશે, જે તેને યોગ્ય સમયમાં ફળ આપશે.’ યેશુએ તેમને કહ્યું, ‘શું તમે શાસ્ત્રોમાં કદી વાંચ્યું નથી કે, “જે પથ્થરને બાંધનારોએ નકારી કાઢ્યો, તે જ ખૂણાનો મુખ્ય શિલાખંડ થયો છે; આ પ્રભુનું કાર્ય છે, અને અમારી આંખોમાં અદ્ભુત છે”? તેથી હું તમને કહું છું કે દેવનું રાજ્ય તમારાથી લઈ લેવામાં આવશે અને એવા જાતિને આપવામાં આવશે, જે તેના ફળો પેદા કરે છે. અને જે કોઈ આ પથ્થર પર પડી જશે તે ચૂરચૂર થઈ જશે; પરંતુ જે કોઈ પર આ પથ્થર પડશે, તેને તે ભુક્કો કરી નાખશે.’ અને જ્યારે મુખ્ય યાજકો અને ફરિસીઓએ તેના દૃષ્ટાંતો સાંભળ્યા, ત્યારે તેમણે જાણ્યું કે તે તેમના વિષે બોલતો હતો. મથિ 21:33–45.</w:t>
      </w:r>
    </w:p>
    <w:p>
      <w:pPr>
        <w:pStyle w:val="ArticleBody"/>
        <w:jc w:val="left"/>
      </w:pPr>
      <w:r>
        <w:rPr>
          <w:rFonts w:ascii="Nirmala UI" w:hAnsi="Nirmala UI" w:eastAsia="Nirmala UI" w:cs="Nirmala UI"/>
        </w:rPr>
        <w:t>લાઓદીકિયાન સેવન્થ-ડે એડવેન્ટિસ્ટ ચર્ચ તે ઊંચે ઉઠાવવામાં આવેલો ધ્વજ નથી. અંતિમ દિવસોમાંનું તે દ્રાક્ષક્ષેત્ર, જેનું પ્રતીક પ્રાચીન ઇઝરાયેલ દ્વારા દર્શાવવામાં આવ્યું છે, લાઓદીકિયાન સેવન્થ-ડે એડવેન્ટિસ્ટ ચર્ચ છે; પરંતુ એવી એક જાતિ હશે જે એવું ફળ ઉપજાવશે જે પ્રથમ ફળ તરીકે પાત્ર ઠરે છે, અને એ જ એક લાખ ચુમાલીસ હજાર છે.</w:t>
      </w:r>
    </w:p>
    <w:p>
      <w:pPr>
        <w:pStyle w:val="ArticleScripture"/>
        <w:jc w:val="left"/>
      </w:pPr>
      <w:r>
        <w:rPr>
          <w:rFonts w:ascii="Nirmala UI" w:hAnsi="Nirmala UI" w:eastAsia="Nirmala UI" w:cs="Nirmala UI"/>
        </w:rPr>
        <w:t>આ તે છે જેઓ સ્ત્રીઓથી અશુદ્ધ થયા નથી; કારણ કે તેઓ કુંવારા છે. આ તે છે જેઓ મેષશિશુ જ્યાં જ્યાં જાય ત્યાં ત્યાં તેના અનુસરણ કરે છે. આ મનુષ્યોમાંથી ઉદ્ધાર પામેલા છે, દેવ અને મેષશિશુ માટે પ્રથમફળરૂપ થયા છે. પ્રકટીકરણ 14:4.</w:t>
      </w:r>
    </w:p>
    <w:p>
      <w:pPr>
        <w:pStyle w:val="ArticleBody"/>
        <w:jc w:val="left"/>
      </w:pPr>
      <w:r>
        <w:rPr>
          <w:rFonts w:ascii="Nirmala UI" w:hAnsi="Nirmala UI" w:eastAsia="Nirmala UI" w:cs="Nirmala UI"/>
        </w:rPr>
        <w:t>અંતિમ કાપણી અંદર લાવવા માટે ગૃહસ્વામી દ્વારા તેઓને ધ્વજચિહ્ન તરીકે કામે લગાડવામાં આવશે. લાઓદિકેયાની સાતમા-દિવસની એડવેન્ટિસ્ટ ચર્ચ તે દ્રાક્ષાવાડી છે જેણે મોશીના સાત સમયોના પાયાના પથ્થરને નકારી કાઢ્યો. તે બિંદુથી આગળ, તે વધતી જતી અને વધુ ને વધુ અંધકારમાં પ્રગતિશીલ અવતરણ હતું. ધ્વજચિહ્ન “યિશાઈનું મૂળ” હશે. યિશાઈનું મૂળ, અથવા દાવિદ, ઈસુએ પોતાના ઇતિહાસના તર્કવિતર્ક કરનાર યહૂદીઓને રજૂ કરેલું અતિ અંતિમ સત્ય દર્શાવે છે. તે આલ્ફા અને ઓમેગાના સિદ્ધાંતનું પ્રતીક છે, જેને પ્રાચીન તથા આધુનિક ઇઝરાયેલ બંનેના અવિશ્વાસુ ખેડૂતોએ સમજવાનો ઇનકાર કર્યો છે.</w:t>
      </w:r>
    </w:p>
    <w:p>
      <w:pPr>
        <w:pStyle w:val="ArticleScripture"/>
        <w:jc w:val="left"/>
      </w:pPr>
      <w:r>
        <w:rPr>
          <w:rFonts w:ascii="Nirmala UI" w:hAnsi="Nirmala UI" w:eastAsia="Nirmala UI" w:cs="Nirmala UI"/>
        </w:rPr>
        <w:t>અને તે દિવસે યિશાઈનું એક મૂળ હશે, જે લોકો માટે ધ્વજરૂપે ઊભું રહેશે; તેની પાસે જાતિઓના લોકો આવશે; અને તેનો વિશ્રામ મહિમામય હશે. યશાયા 11:10.</w:t>
      </w:r>
    </w:p>
    <w:p>
      <w:pPr>
        <w:pStyle w:val="ArticleBody"/>
        <w:jc w:val="left"/>
      </w:pPr>
      <w:r>
        <w:rPr>
          <w:rFonts w:ascii="Nirmala UI" w:hAnsi="Nirmala UI" w:eastAsia="Nirmala UI" w:cs="Nirmala UI"/>
        </w:rPr>
        <w:t>સિસ્ટર વ્હાઇટ અને જેમ્સ વ્હાઇટ સ્પષ્ટપણે દર્શાવે છે કે 1856 સુધીમાં આ ચળવળ લાઓદીકિયા બની ગઈ હતી; તો પછી તે ક્યારે દર્શાવે છે કે તેણે ક્યારેય લાઓદીકિયાઓને આપવામાં આવેલ સંદેશ સ્વીકાર્યો હતો? તેણે ક્યારેય એવું કર્યું નથી. અમારી પ્રથમ ભૂલ એ દાવાને સ્વીકારવાની છે કે સાતમા-દિવસની એડવેંટિસ્ટ ચર્ચ તેના ઇતિહાસ દરમિયાન વિજયી ચર્ચ રહી છે. હકીકત તો તેની એકદમ વિપરીત છે. જો અમે આ પ્રથમ ભૂલભરેલા પૂર્વમાન્યને સ્વીકારીએ, તો ભવિષ્યવાણી સંબંધિત તે હકીકતો પ્રત્યે અમારી આંખો બંધ થઈ જાય છે, જે અન્યથા શીખવે છે. ઉદાહરણ તરીકે, સિસ્ટર વ્હાઇટ વારંવાર દર્શાવે છે કે પ્રાચીન યથાર્થ ઇઝરાયલનો ઇતિહાસ આધુનિક આધ્યાત્મિક ઇઝરાયલના અનુભવ અને ઇતિહાસને દૃષ્ટાંતરૂપે રજૂ કરે છે. ઘણીવાર, જ્યારે તે આધુનિક ઇઝરાયલ માટે ઉદાહરણરૂપ પ્રાચીન ઇઝરાયલનો ઉલ્લેખ કરે છે, ત્યારે તે એકસાથે પ્રેરિત પૌલનું આ જ સત્ય દર્શાવતું પ્રખ્યાત નિવેદન પણ ઉદ્ધૃત કરે છે.</w:t>
      </w:r>
    </w:p>
    <w:p>
      <w:pPr>
        <w:pStyle w:val="ArticleScripture"/>
        <w:jc w:val="left"/>
      </w:pPr>
      <w:r>
        <w:rPr>
          <w:rFonts w:ascii="Nirmala UI" w:hAnsi="Nirmala UI" w:eastAsia="Nirmala UI" w:cs="Nirmala UI"/>
        </w:rPr>
        <w:t>હવે આ બધી વાતો તેઓને દૃષ્ટાંતરૂપે बनी; અને તે અમારી ચેતવણી માટે લખવામાં આવી છે, જેમના ઉપર યુગોના અંત આવી પહોંચ્યા છે. 1 કરિન્થીઓ 10:11.</w:t>
      </w:r>
    </w:p>
    <w:p>
      <w:pPr>
        <w:pStyle w:val="ArticleBody"/>
        <w:jc w:val="left"/>
      </w:pPr>
      <w:r>
        <w:rPr>
          <w:rFonts w:ascii="Nirmala UI" w:hAnsi="Nirmala UI" w:eastAsia="Nirmala UI" w:cs="Nirmala UI"/>
        </w:rPr>
        <w:t>પ્રેરિત પૌલ અગિયારમા પદમાં અગાઉના દસ પદોનો સારાંશ રજૂ કરે છે.</w:t>
      </w:r>
    </w:p>
    <w:p>
      <w:pPr>
        <w:pStyle w:val="ArticleScripture"/>
        <w:jc w:val="left"/>
      </w:pPr>
      <w:r>
        <w:rPr>
          <w:rFonts w:ascii="Nirmala UI" w:hAnsi="Nirmala UI" w:eastAsia="Nirmala UI" w:cs="Nirmala UI"/>
        </w:rPr>
        <w:t>વધુમાં, હે ભાઈઓ, હું ઇચ્છતો નથી કે તમે અજાણ રહો કે આપણા સર્વ પિતૃઓ મેઘની નીચે હતા, અને સૌ સમુદ્રમાંથી પસાર થયા; અને સૌએ મેઘમાં તથા સમુદ્રમાં મૂસાના સંબંધે બાપ્તિસ્મા લીધું; અને સૌએ એ જ આત્મિક ભોજન કર્યું; અને સૌએ એ જ આત્મિક પાન કર્યું; કારણ કે તેઓ તે આત્મિક ખડકમાંથી પીતા હતા જે તેમની સાથે ચાલતો હતો; અને તે ખડક ખ્રિસ્ત હતો. પરંતુ તેઓમાંના ઘણાંથી દેવ પ્રસન્ન ન હતા; કારણ કે તેઓ અરણ్యంలో પડી નાશ પામ્યા. હવે આ બાબતો આપણા માટે દૃષ્ટાંતરૂપ થઈ, જેથી આપણે દુષ્ટ વસ્તુઓની લાલસા ન કરીએ, જેમ તેઓએ પણ લાલસા કરી. અને તેમામાંના કેટલાક જેમ મૂર્તિપૂજક થયા, તેમ તમે પણ મૂર્તિપૂજક ન થાઓ; જેમ લખેલું છે, “લોકો ખાવા અને પીવા બેઠા, અને ક્રીડા કરવા ઊભા થયા.” અને જેમ તેમામાંના કેટલાકે વ્યભિચાર કર્યો અને એક જ દિવસે તેવીસ હજાર પડી નાશ પામ્યા, તેમ આપણે પણ વ્યભિચાર ન કરીએ. અને જેમ તેમામાંના કેટલાકે ખ્રિસ્તની પરીક્ષા લીધી અને સર્પો દ્વારા નાશ પામ્યા, તેમ આપણે પણ ખ્રિસ્તની પરીક્ષા ન લઈએ. અને જેમ તેમામાંના કેટલાકે ગુસ્સો કરીને બડબડાટ કર્યો અને સંહારક દ્વારા નાશ પામ્યા, તેમ તમે પણ બડબડાટ ન કરો. 1 કરિન્થિઓ 10:1–10.</w:t>
      </w:r>
    </w:p>
    <w:p>
      <w:pPr>
        <w:pStyle w:val="ArticleBody"/>
        <w:jc w:val="left"/>
      </w:pPr>
      <w:r>
        <w:rPr>
          <w:rFonts w:ascii="Nirmala UI" w:hAnsi="Nirmala UI" w:eastAsia="Nirmala UI" w:cs="Nirmala UI"/>
        </w:rPr>
        <w:t>પૌલ અને સિસ્ટર વ્હાઇટ પ્રાચીન ઇઝરાયેલનો ઉપયોગ વિજયી અને ધર્મી પ્રજાના ઉદાહરણ તરીકે કરતા નથી. બિલ્કુલ વિપરીત. પૌલે અગિયારમા વચનમાં તે પ્રથમ દસ વચનોનો સારાંશ આપે છે, અને પછી આવતા વચનમાં તે પાઠ રજૂ કરે છે, જે પ્રાચીન ઇઝરાયેલનો ઇતિહાસ જોનારાઓ સુધી પહોંચાડવાનો છે.</w:t>
      </w:r>
    </w:p>
    <w:p>
      <w:pPr>
        <w:pStyle w:val="ArticleScripture"/>
        <w:jc w:val="left"/>
      </w:pPr>
      <w:r>
        <w:rPr>
          <w:rFonts w:ascii="Nirmala UI" w:hAnsi="Nirmala UI" w:eastAsia="Nirmala UI" w:cs="Nirmala UI"/>
        </w:rPr>
        <w:t>આથી જે માને છે કે તે સ્થિર ઊભો છે, તેણે સાવધાન રહેવું જોઈએ, નહિ તો તે પડી જશે. 1 કરિંથીઓ 10:12.</w:t>
      </w:r>
    </w:p>
    <w:p>
      <w:pPr>
        <w:pStyle w:val="ArticleBody"/>
        <w:jc w:val="left"/>
      </w:pPr>
      <w:r>
        <w:rPr>
          <w:rFonts w:ascii="Nirmala UI" w:hAnsi="Nirmala UI" w:eastAsia="Nirmala UI" w:cs="Nirmala UI"/>
        </w:rPr>
        <w:t>પ્રાચીન ઇઝરાયલ એવા લોકોનું ઉદાહરણ આપે છે જેમને દેવ દ્વારા બોલાવવામાં આવ્યા હતા, દેવ દ્વારા માર્ગદર્શન અપાયું હતું, દેવની ભવિષ્યવાણીઓ પૂર્ણ કરી હતી, અને માર્ગના દરેક પગલે દેવ વિરુદ્ધ બળવો કર્યો હતો, અને અંતે સ્વર્ગ અને પૃથ્વીના સર્જનહારને જ ક્રૂસ પર ચઢાવ્યો! એડ્વેન્ટિસ્ટો પ્રાચીન ઇઝરાયલ વિષેના આ તથ્યો સ્વીકારવામાં કોઈ મુશ્કેલી અનુભવતા નથી, પરંતુ તેમના લાઓદિકેય અંધત્વને ભેદી જવાની હતી એવી નિયત ચેતવણી તેઓ ભાગ્યે જ પ્રવેશવા દે છે. તેઓ કદાચ તે અવતરણો ઉદ્ધૃત કરે જ્યાં સિસ્ટર વ્હાઇટ કલીસિયાને દેવની આંખનો તારો તરીકે ઓળખાવે છે, અને તે છે પણ, પરંતુ દેવના પોતાના લોકો પ્રત્યેનો પ્રેમ તેમની વાસ્તવિક સ્થિતિ પર ઓઢણી પાથરી દેતો નથી. જેમને તે પ્રેમ કરે છે તેમને તે ઠપકો આપે છે અને શિસ્તમાં રાખે છે. દેવની કલીસિયા જેટલી દેવની આંખનો તારો છે, એટલી જ સ્પષ્ટતાથી યેશુએ તે તારા સાથેના પોતાના સંબંધનો, પોતાના તારાનો, સારાંશ રજૂ કર્યો હતો.</w:t>
      </w:r>
    </w:p>
    <w:p>
      <w:pPr>
        <w:pStyle w:val="ArticleScripture"/>
        <w:jc w:val="left"/>
      </w:pPr>
      <w:r>
        <w:rPr>
          <w:rFonts w:ascii="Nirmala UI" w:hAnsi="Nirmala UI" w:eastAsia="Nirmala UI" w:cs="Nirmala UI"/>
        </w:rPr>
        <w:t>હે યેરૂશાલેમ, યેરૂશાલેમ, તું જે ભવિષ્યવક્તાઓને મારી નાખે છે, અને જે તારી પાસે મોકલવામાં આવ્યા છે તેઓને પથ્થરમારો કરે છે; કેટલીય વાર મેં ઇચ્છ્યું હતું કે જેમ કુકડી પોતાની પાંખો નીચે પોતાના ચૂઝાં ભેગાં કરે છે તેમ હું તારા સંતાનોને ભેગા કરું, છતાં તમે ઇચ્છ્યા નહીં! જો, તમારું ઘર તમારી માટે ઉજાડ છોડી દેવામાં આવ્યું છે; અને હું તમને સત્યપૂર્વક કહું છું, જ્યાં સુધી તે સમય ન આવે કે જ્યારે તમે કહેશો, ‘પ્રભુના નામે જે આવે છે તે ધન્ય છે,’ ત્યાં સુધી તમે મને નહીં જુઓ. લૂક 13:34, 35.</w:t>
      </w:r>
    </w:p>
    <w:p>
      <w:pPr>
        <w:pStyle w:val="ArticleBody"/>
        <w:jc w:val="left"/>
      </w:pPr>
      <w:r>
        <w:rPr>
          <w:rFonts w:ascii="Nirmala UI" w:hAnsi="Nirmala UI" w:eastAsia="Nirmala UI" w:cs="Nirmala UI"/>
        </w:rPr>
        <w:t>પ્રશ્નો આ પ્રમાણે પૂછવા જોઈએ: “શું ઈસુ ખરેખર આરંભ દ્વારા અંતનું ચિત્રણ કરે છે? શું પ્રાચીન ઇઝરાયેલ ખરેખર આધુનિક ઇઝરાયેલનું ચિત્રણ કરે છે?” પ્રાચીન ઇઝરાયેલની સમગ્ર ઇતિહાસ દરમ્યાન સમસ્યા એ હતી કે તેઓ માનતા હતા કે તેમની વારસાગત પરંપરા જ સાબિત કરતી હતી કે તેઓ દેવના લોકો હતા, અને તેથી તેઓ દેવના લોકો સિવાય બીજું કંઈ હોઈ જ શકતા નથી. એ જ કારણથી યર્મિયાહના દિવસોમાં તેઓ પોતાને પ્રભુનું મંદિર હોવાનો દાવો કરતા હતા.</w:t>
      </w:r>
    </w:p>
    <w:p>
      <w:pPr>
        <w:pStyle w:val="ArticleScripture"/>
        <w:jc w:val="left"/>
      </w:pPr>
      <w:r>
        <w:rPr>
          <w:rFonts w:ascii="Nirmala UI" w:hAnsi="Nirmala UI" w:eastAsia="Nirmala UI" w:cs="Nirmala UI"/>
        </w:rPr>
        <w:t>યહોવાના તરફથી યિર્મિયાને જે વચન આવ્યું તે આ હતું: “યહોવાના ભવનના દરવાજા પાસે ઊભો રહો, અને ત્યાં આ વચનનો પ્રચાર કરીને કહો, ‘હે યહૂદાના સર્વ લોકો, જે આ દરવાજાઓમાંથી યહોવાની ઉપાસના કરવા પ્રવેશો છો, યહોવાનું વચન સાંભળો. સૈન્યોના યહોવા, ઇઝરાયેલના દેવ, આમ કહે છે: તમારા માર્ગો અને તમારા કાર્યો સુધારો, અને હું તમને આ સ્થળમાં વસવા દઈશ. આ ખોટા શબ્દો પર ભરોસો ન રાખો કે, “યહોવાનું મંદિર, યહોવાનું મંદિર, યહોવાનું મંદિર—આ જ છે.”’” યિર્મિયા 7:1–4.</w:t>
      </w:r>
    </w:p>
    <w:p>
      <w:pPr>
        <w:pStyle w:val="ArticleBody"/>
        <w:jc w:val="left"/>
      </w:pPr>
      <w:r>
        <w:rPr>
          <w:rFonts w:ascii="Nirmala UI" w:hAnsi="Nirmala UI" w:eastAsia="Nirmala UI" w:cs="Nirmala UI"/>
        </w:rPr>
        <w:t>આ જ ભ્રમને યોહાન બાપ્તિસ્મા આપનાર દ્વારા પણ વિશેષ ભારપૂર્વક દર્શાવવામાં આવ્યો હતો.</w:t>
      </w:r>
    </w:p>
    <w:p>
      <w:pPr>
        <w:pStyle w:val="ArticleScripture"/>
        <w:jc w:val="left"/>
      </w:pPr>
      <w:r>
        <w:rPr>
          <w:rFonts w:ascii="Nirmala UI" w:hAnsi="Nirmala UI" w:eastAsia="Nirmala UI" w:cs="Nirmala UI"/>
        </w:rPr>
        <w:t>અને તેઓ પોતાના પાપોની કબૂલાત કરતાં યર્દનમાં તેની પાસે બાપ્તિસ્મા લેતા હતા. પરંતુ જ્યારે તેણે ઘણા ફરિસીઓ અને સદૂકીયો તેના બાપ્તિસ્મા માટે આવતા જોયા, ત્યારે તેણે તેઓને કહ્યું, હે સાપોના સંતાનો, આવનારા કોપથી ભાગી જવા માટે તમને કોણે ચેતવ્યા? તેથી પસ્તાવાને યોગ્ય એવા ફળ ઉત્પન્ન કરો; અને તમારા મનમાં એવું કહેવાનું વિચારો પણ નહિ કે, અમારો પિતા અબ્રાહામ છે; કેમ કે હું તમને કહું છું કે ઈશ્વર આ પથ્થરોમાંથી અબ્રાહામ માટે સંતાનો ઊભા કરવા સમર્થ છે. અને હવે પણ કુહાડી વૃક્ષોના મૂળ પર મૂકવામાં આવી છે; તેથી જે દરેક વૃક્ષ સારું ફળ લાવતું નથી તે કાપી નાખવામાં આવે છે અને અગ્નિમાં નાંખવામાં આવે છે. મથિ 3:6–10.</w:t>
      </w:r>
    </w:p>
    <w:p>
      <w:pPr>
        <w:pStyle w:val="ArticleBody"/>
        <w:jc w:val="left"/>
      </w:pPr>
      <w:r>
        <w:rPr>
          <w:rFonts w:ascii="Nirmala UI" w:hAnsi="Nirmala UI" w:eastAsia="Nirmala UI" w:cs="Nirmala UI"/>
        </w:rPr>
        <w:t>એડ્વેન્ટિઝમની અંદર રહેલી એ જ ગેરમાર્ગે દોરાયેલી સમજણ, જેનું પ્રતીક “The temple of the Lord, are we” આ અભિવ્યક્તિ દ્વારા દર્શાવવામાં આવ્યું છે, અને એ માન્યતા કે આપણે અબ્રાહમનું આત્મિક “seed” છીએ, લાઉદિકેયાની અંધતાનું મુખ્ય પ્રગટીકરણ છે.</w:t>
      </w:r>
    </w:p>
    <w:p>
      <w:pPr>
        <w:pStyle w:val="ArticleScripture"/>
        <w:jc w:val="left"/>
      </w:pPr>
      <w:r>
        <w:rPr>
          <w:rFonts w:ascii="Nirmala UI" w:hAnsi="Nirmala UI" w:eastAsia="Nirmala UI" w:cs="Nirmala UI"/>
        </w:rPr>
        <w:t>“દેવ પોતાના લોકો પાસે દૂતાઓને મોકલે છે, જેથી તેઓને જણાવે કે તેની ધર્મની વ્યવસ્થાઓનું પાલન કરવા માટે તેઓએ શું હોવું જોઈએ અને શું કરવું જોઈએ; જે કોઈ મનુષ્ય તેમ કરે, તે તેમાં જીવશે પણ. તેઓએ દેવને સર્વોપરી પ્રેમ કરવો, તેની આગળ બીજા કોઈ દેવ ન રાખવા; અને તેઓએ પોતાના પડોશીને પોતાની જેમ પ્રેમ કરવો, અને જેમ તેઓ ઇચ્છે કે તે તેમની સાથે કરે તેમ તેઓએ તેની સાથે કરવું.”</w:t>
      </w:r>
    </w:p>
    <w:p>
      <w:pPr>
        <w:pStyle w:val="ArticleScripture"/>
        <w:jc w:val="left"/>
      </w:pPr>
      <w:r>
        <w:rPr>
          <w:rFonts w:ascii="Nirmala UI" w:hAnsi="Nirmala UI" w:eastAsia="Nirmala UI" w:cs="Nirmala UI"/>
        </w:rPr>
        <w:t>“ઈશ્વરની પવિત્ર વ્યવસ્થાનો એક પણ અલ્પતમ અંશ હળવાશથી કે અશ્રદ્ધાપૂર્વક વર્તવાનો નથી. જે લોકો ‘પ્રભુ આમ કહે છે’ એ આજ્ઞાનું ઉલ્લંઘન કરે છે, તેઓ અંધકારના અધિપતિના ધ્વજ નીચે ઉભા છે, પોતાના સર્જનહાર અને પોતાના ઉદ્ધારક વિરુદ્ધ વિદ્રોહમાં. તેઓ આજ્ઞાપાલકોને અપાયેલાં વચનો પર પોતાનો દાવો કરે છે, કહે છે, પ્રભુનું મંદિર, પ્રભુનું મંદિર અમે જ છીએ, જ્યારે તેઓ તેના સ્વભાવનું ખોટું પ્રતિનિધિત્વ કરીને, તેણે તેમને જે કાર્ય ન કરવા જણાવ્યું છે તે જ કાર્ય કરીને, ઈશ્વરનું અપમાન કરે છે. તેઓ એવો ધોરણ સ્થાપે છે, જે ઈશ્વરે આપ્યું નથી. તેમનું ઉદાહરણ ભ્રામક છે, તેમનો પ્રભાવ ભ્રષ્ટ કરનાર છે. તેઓ દુનિયામાં પ્રકાશ નથી, કારણ કે તેઓ ધર્મના સિદ્ધાંતોનું અનુસરણ કરતા નથી.”</w:t>
      </w:r>
    </w:p>
    <w:p>
      <w:pPr>
        <w:pStyle w:val="ArticleScripture"/>
        <w:jc w:val="left"/>
      </w:pPr>
      <w:r>
        <w:rPr>
          <w:rFonts w:ascii="Nirmala UI" w:hAnsi="Nirmala UI" w:eastAsia="Nirmala UI" w:cs="Nirmala UI"/>
        </w:rPr>
        <w:t>“ઈશ્વર તેમની પાસે મોકલેલા પ્રકાશને અવગણીને મનુષ્યો ઈશ્વર પ્રત્યે આથી વધારે દ્રોહ દર્શાવી શકતા નથી. જે લોકો આવું કરે છે તેઓ અજાણ લોકોને ભ્રમિત કરે છે, કારણ કે તેઓ ખોટા માર્ગચિહ્નો સ્થાપે છે. તેઓ સતત શુદ્ધ સિદ્ધાંતોને વિકારિત કરતા રહે છે....”</w:t>
      </w:r>
    </w:p>
    <w:p>
      <w:pPr>
        <w:pStyle w:val="ArticleScripture"/>
        <w:jc w:val="left"/>
      </w:pPr>
      <w:r>
        <w:rPr>
          <w:rFonts w:ascii="Nirmala UI" w:hAnsi="Nirmala UI" w:eastAsia="Nirmala UI" w:cs="Nirmala UI"/>
        </w:rPr>
        <w:t>“પવિત્ર શાસ્ત્રના વચનોમાં અમને સ્પષ્ટ રીતે જણાવવામાં આવ્યું છે કે યહૂદી રાષ્ટ્ર પર વિનાશ કેમ આવ્યો. તેમની પાસે મહાન પ્રકાશ, સમૃદ્ધ આશીર્વાદો અને અદ્ભુત સમૃદ્ધિ હતી. પરંતુ તેઓ તેમને સોંપાયેલા ભરોસામાં અવિશ્વાસુ ઠર્યા. તેમણે પ્રભુની દ્રાક્ષાવાડીની વિશ્વાસપૂર્વક સંભાળ લીધી નહીં, અને તેનું ફળ પણ તેમને અર્પણ કર્યું નહીં. તેમણે એવું વર્તન કર્યું જાણે કોઈ દેવ જ ન હોય, અને તેથી આપત્તિએ તેમને આવી આકળી લીધા.” Manuscript Releases, volume 14, 343–345.</w:t>
      </w:r>
    </w:p>
    <w:p>
      <w:pPr>
        <w:pStyle w:val="ArticleBody"/>
        <w:jc w:val="left"/>
      </w:pPr>
      <w:r>
        <w:rPr>
          <w:rFonts w:ascii="Nirmala UI" w:hAnsi="Nirmala UI" w:eastAsia="Nirmala UI" w:cs="Nirmala UI"/>
        </w:rPr>
        <w:t>ઇઝરાયલે માન્યું હતું કે, તેમના ઇતિહાસની શરૂઆતમાં તેઓને દેવ દ્વારા પસંદ કરવામાં આવ્યા હોવાથી, તેઓ સદાય તેમના પસંદ કરાયેલા લોકો રહેશે. આથી પણ ખરાબ, તેમણે એ પણ માન્યું હતું કે, તેઓ તેમના પસંદ કરાયેલા લોકો હોવાથી, તેઓ તેમને માન આપશે, છતાં કે તેમણે તેમને માન આપવા ઇનકાર કર્યો હતો. ભવિષ્યવાણીના અર્થમાં, તેઓ તેમના પસંદ કરાયેલા લોકો હતા, જ્યાં સુધી તેઓને તલાક આપવામાં આવ્યો નહોતો, પરંતુ તેઓ ક્યારેય એવા લોકો બન્યા નહોતાં જેવાં દેવએ તેમને બનવા ઇચ્છ્યાં હતાં. પસંદ કરાયેલા લોકોની ધર્મિકતા તેઓ પોતાને કોણ ગણે છે તેના આધારે નક્કી થતી નથી. પ્રાચીન ઇઝરાયેલ સાતમા-દિવસની એડવેન્ટિસ્ટ કલીસિયાનું મુખ્ય ઉદાહરણ છે, પરંતુ જ્યારે આ ખોટી પૂર્વધારણા સ્વીકારી લેવામાં આવે છે કે તેઓ વિશ્વના અંતે એક લાખ ચુમાલીસ હજારનું પ્રતિનિધિત્વ કરે છે, ત્યારે લાવદિકેયાની અંધતા પ્રગટ થાય છે, જેમ પ્રાચીન ઇઝરાયેલની થઈ હતી. એડવેન્ટિઝમ માને છે અને શીખવે છે કે તેઓ વિશ્વના અંતે દેવના શેષ લોકો છે, જ્યારે તેના વિરુદ્ધના સ્પષ્ટ પુરાવા હાજર છે.</w:t>
      </w:r>
    </w:p>
    <w:p>
      <w:pPr>
        <w:pStyle w:val="ArticleBody"/>
        <w:jc w:val="left"/>
      </w:pPr>
      <w:r>
        <w:rPr>
          <w:rFonts w:ascii="Nirmala UI" w:hAnsi="Nirmala UI" w:eastAsia="Nirmala UI" w:cs="Nirmala UI"/>
        </w:rPr>
        <w:t>જેમ જેમ આપણે કૃપાકાળના સમાપ્તિની નજીક પહોંચીએ છીએ, તેમ તેમ લાઓદિકેયાના લોકોને આપવામાં આવતો સંદેશ વધુ ગંભીર અને વધુ સીધો થતો જવો જોઈએ. જો તે ખોટી પૂર્વધારણા સત્ય માટે બાજુએ મૂકી ન દેવામાં આવે, તો આરોન, યરોબોઆમ અને 1863નાં ઉદાહરણો પરંપરા અને રીતરિવાજના આવરણ હેઠળ છુપાઈ જાય છે. કૃપાકાળના સમાપ્તિ એટલી નજીક આવી ગઈ છે કે હવે તે આવરણ હેઠળ વધુ સમય સુધી કંઈ છુપાવવું યોગ્ય નથી.</w:t>
      </w:r>
    </w:p>
    <w:p>
      <w:pPr>
        <w:pStyle w:val="ArticleScripture"/>
        <w:jc w:val="left"/>
      </w:pPr>
      <w:r>
        <w:rPr>
          <w:rFonts w:ascii="Nirmala UI" w:hAnsi="Nirmala UI" w:eastAsia="Nirmala UI" w:cs="Nirmala UI"/>
        </w:rPr>
        <w:t>અને દંડાજ્ઞા આ છે કે પ્રકાશ જગતમાં આવ્યો છે, તથાપિ મનુષ્યોએ પ્રકાશ કરતાં અંધકારને વધુ પ્રિય માન્યો, કારણ કે તેમના કાર્યો દુષ્ટ હતા. કેમ કે જે કોઈ દુષ્ટતા કરે છે તે પ્રકાશનો દ્વેષ કરે છે, અને પ્રકાશ પાસે આવતો નથી, જેથી તેના કાર્યો પ્રગટ થઈ ઠપકામાં ન આવે. યોહાન 3:19, 20.</w:t>
      </w:r>
    </w:p>
    <w:p>
      <w:pPr>
        <w:pStyle w:val="ArticleBody"/>
        <w:jc w:val="left"/>
      </w:pPr>
      <w:r>
        <w:rPr>
          <w:rFonts w:ascii="Nirmala UI" w:hAnsi="Nirmala UI" w:eastAsia="Nirmala UI" w:cs="Nirmala UI"/>
        </w:rPr>
        <w:t>એડવેન્ટિઝમના ધર્મત્યાગોના ઇતિહાસને દેવના ભવિષ્યવાણીય વચનમાં અનુસરવામાં આવ્યો છે. તે એક ભવિષ્યવાણીય વાસ્તવિકતા છે. તેનો પ્રથમ પુરાવો પ્રાચીન ઇઝરાયેલ છે. પ્રાચીન ઇઝરાયેલ સતત અને વધતા જતા ધર્મત્યાગનો ઇતિહાસ છે, અને છતાં બાઇબલ તથા સ્પિરિટ ઑફ પ્રોફેસી શીખવે છે કે પ્રાચીન ઇઝરાયેલ આધુનિક ઇઝરાયેલનું પ્રતીકરૂપ છે. આ જેટલું દુઃખદ છે, એટલું જ આ સત્યને સમજી લેવું આજના આ વર્તમાન સમયમાં ક્યારેય કરતાં વધુ મહત્વનું બન્યું નથી. ઈસુ ખ્રિસ્તના પ્રકાશન દ્વારા જે બાબતની મુદ્રા ખોલવામાં આવી રહી છે તે એ હકીકત છે કે પ્રોટેસ્ટન્ટ શિંગડા તરીકે એડવેન્ટિઝમનો ઇતિહાસ રિપબ્લિકન શિંગડાના ઇતિહાસ સાથે સમાનાંતર ચાલે છે. બંને શિંગડા એકબીજા માટે બીજા સાક્ષી તરીકે કાર્ય કરે છે, અને સાક્ષીઓમાંથી એકને યોગ્ય રીતે જોવાનું ઇનકાર કરવાથી, તે જ સમયે બીજા સાક્ષીને ઓળખી શકાય તે પણ અટકાય છે.</w:t>
      </w:r>
    </w:p>
    <w:p>
      <w:pPr>
        <w:pStyle w:val="ArticleBody"/>
        <w:jc w:val="left"/>
      </w:pPr>
      <w:r>
        <w:rPr>
          <w:rFonts w:ascii="Nirmala UI" w:hAnsi="Nirmala UI" w:eastAsia="Nirmala UI" w:cs="Nirmala UI"/>
        </w:rPr>
        <w:t>હારૂન, યરોબઆમ અને 1863 ની વંશરેખાઓ આધુનિક આધ્યાત્મિક ઇઝરાયલની શરૂઆતને ઓળખાવે છે, અને એવું કરતાં તેઓ રિપબ્લિકન શિંગડાની શરૂઆતને પણ ઓળખાવે છે. ત્રીજા દેવદૂતનો સંદેશ પશુની છાપ સ્વીકારવા વિરુદ્ધની ચેતવણી છે. તે યુનાઇટેડ સ્ટેટ્સ છે જે પ્રથમ રવિવારનો કાયદો પસાર કરે છે અને પછી સમગ્ર વિશ્વને પણ એવું જ કરવા માટે બળપૂર્વક દબાણ કરે છે.</w:t>
      </w:r>
    </w:p>
    <w:p>
      <w:pPr>
        <w:pStyle w:val="ArticleScripture"/>
        <w:jc w:val="left"/>
      </w:pPr>
      <w:r>
        <w:rPr>
          <w:rFonts w:ascii="Nirmala UI" w:hAnsi="Nirmala UI" w:eastAsia="Nirmala UI" w:cs="Nirmala UI"/>
        </w:rPr>
        <w:t>“પરદેશી જાતિઓ સંયુક્ત રાજ્ય અમેરિકાનું ઉદાહરણ અનુસરશે. ભલે તે આગેવાની લેતી હોય, તોય એ જ સંકટ વિશ્વના સર્વ ભાગોમાં રહેલા આપણા લોકો પર આવશે.” Testimonies, volume 6, 395.</w:t>
      </w:r>
    </w:p>
    <w:p>
      <w:pPr>
        <w:pStyle w:val="ArticleBody"/>
        <w:jc w:val="left"/>
      </w:pPr>
      <w:r>
        <w:rPr>
          <w:rFonts w:ascii="Nirmala UI" w:hAnsi="Nirmala UI" w:eastAsia="Nirmala UI" w:cs="Nirmala UI"/>
        </w:rPr>
        <w:t>રવિવારના કાયદાના સંકટ સાથે સંબંધિત પ્રબોધકીય સત્યોને સંયુક્ત રાજ્ય અમેરિકાના કાર્યથી અલગ કરી શકાય નથી. પ્રકાશન તેરનું પૃથ્વીનું પશુ બાઇબલની પ્રબોધકીય વાણીનું છઠ્ઠું રાજ્ય છે, જે યશાયા તેવીસ મુજબ સિત્તેર પ્રબોધકીય વર્ષો સુધી રાજ કરે છે. બે શિંગડાં ધરાવતું તે પૃથ્વીનું પશુ જ છે. તે બે શિંગડાંના પરસ્પર સંબંધ સાથે સંકળાયેલા સત્યો હવે મુદ્રાવિહોણા કરવામાં આવી રહ્યા છે, પરંતુ માત્ર તેઓ માટે જ, જે સમજવાનું પસંદ કરે છે કે ઈસુ કોઈ વસ્તુના અંતને દર્શાવવા માટે તેની શરૂઆતનો ઉપયોગ કરીને, ઈસુ ખ્રિસ્તના પ્રકાશનના મુદ્રા-ઉદ્ઘાટનનું કાર્ય પૂર્ણ કરે છે.</w:t>
      </w:r>
    </w:p>
    <w:p>
      <w:pPr>
        <w:pStyle w:val="ArticleBody"/>
        <w:jc w:val="left"/>
      </w:pPr>
      <w:r>
        <w:rPr>
          <w:rFonts w:ascii="Nirmala UI" w:hAnsi="Nirmala UI" w:eastAsia="Nirmala UI" w:cs="Nirmala UI"/>
        </w:rPr>
        <w:t>યુનાઇટેડ સ્ટેટ્સે ઈ.સ. 1798માં બાઈબલની ભવિષ્યવાણીના છઠ્ઠા રાજ્ય તરીકે શરૂઆત કરી, અને ત્યારબાદના આગળના પૈંસઠ વર્ષોમાં, ઇતિહાસભરમાં સાથે આગળ વધનારા બે શિંગડાં એવી પરિસ્થિતિમાં સ્થાપિત કરવામાં આવ્યા કે જેને ઓળખી શકાય, પરંતુ ફક્ત તેઓ જ દ્વારા જેઓ જોવા માટે ઇચ્છુક છે. યશાયા અધ્યાય સાતમાં રજૂ કરાયેલા પૈંસઠ વર્ષ ઈ.પૂ. 742માં શરૂ થયા અને ઈ.પૂ. 677માં સમાપ્ત થયા. 1798થી 1863 સુધી તે વર્ષોનું પુનરાવર્તન થયું. તે પૈંસઠ વર્ષ બંને શિંગડાંમાં સંકટની એક પ્રક્રિયાને ઓળખાવે છે.</w:t>
      </w:r>
    </w:p>
    <w:p>
      <w:pPr>
        <w:pStyle w:val="ArticleBody"/>
        <w:jc w:val="left"/>
      </w:pPr>
      <w:r>
        <w:rPr>
          <w:rFonts w:ascii="Nirmala UI" w:hAnsi="Nirmala UI" w:eastAsia="Nirmala UI" w:cs="Nirmala UI"/>
        </w:rPr>
        <w:t>૧૮૬૩ સુધીમાં, યશાયા ત્રેવીસમાં દર્શાવાયેલા ભવિષ્યવાણીના “એક રાજાના દિવસો”નો પ્રારંભિક સમયગાળો પૂર્ણ થયો હતો, અને એ રીતે તેણે “એક રાજાના દિવસો”ના અંતિમ સમયગાળાના ભવિષ્યવાણીચિહ્નો સ્થાપિત કર્યા હતા. યશાયા ત્રેવીસના પ્રતીકાત્મક સિત્તેરનો અંત પ્રારંભિક પાંસઠ વર્ષો દ્વારા દૃષ્ટાંતરૂપે દર્શાવવામાં આવ્યો છે. ૧૮૬૩થી લઈને ૧૯૮૯ના અંતકાળ સુધીનો સમયગાળો લાઓદિકિયા અધ્વેન્ટિસ્ટ ચર્ચનો સમયગાળો છે, જે મિલરાઇટ ચળવળમાંથી આરંભે છે અને એક લાખ ચુમ્માલીસ હજારની ચળવળ પર સમાપ્ત થાય છે. અંતના સમયગાળાને સમજવા માટે, પ્રારંભના સમયગાળાને સમજવું આવશ્યક છે. અધ્વેન્ટિઝમ આ કરી શકતું નથી, કારણ કે તેનું પ્રારંભ મોશેની શપથના તેના અસ્વીકારથી ચિહ્નિત થયેલું છે, જે એ જ પાંસઠ વર્ષોને ઓળખાવે છે, જે અધ્વેન્ટિઝમ અને સંયુક્ત રાજ્ય અમેરિકા બંનેના પ્રારંભ અને અંતનું પ્રતિનિધિત્વ કરે છે.</w:t>
      </w:r>
    </w:p>
    <w:p>
      <w:pPr>
        <w:pStyle w:val="ArticleBody"/>
        <w:jc w:val="left"/>
      </w:pPr>
      <w:r>
        <w:rPr>
          <w:rFonts w:ascii="Nirmala UI" w:hAnsi="Nirmala UI" w:eastAsia="Nirmala UI" w:cs="Nirmala UI"/>
        </w:rPr>
        <w:t>આ કારણસર, અને આ અત્યંત મહત્ત્વનો કારણ છે, આ લેખે એક આગાહી સંબંધિત તથ્ય સ્થાપિત કરવાનો પ્રયાસ કર્યો છે, જેને હવે યહૂદાના વંશના સિંહ દ્વારા ઉઘાડવામાં આવી રહ્યું છે. તે તથ્ય એ છે કે જો તમે એ માનવા ઇચ્છતા નથી કે સાતમા-દિવસની એડવેન્ટિસ્ટ ચર્ચ હંમેશાં લાઓદિકેયાની સ્થિતિમાં રહી છે, તો તર્કસંગત રીતે તમે એડવેન્ટિઝમના ઇતિહાસને યોગ્ય રીતે વિભાજિત કરવામાં અસમર્થ છો; અને એડવેન્ટિઝમના ઇતિહાસને યોગ્ય રીતે વિભાજિત કર્યા વિના, તમે રિપબ્લિકનિઝમના શિંગડાને યોગ્ય રીતે ઓળખવામાં અસક્ષમ છો.</w:t>
      </w:r>
    </w:p>
    <w:p>
      <w:pPr>
        <w:pStyle w:val="ArticleScripture"/>
        <w:jc w:val="left"/>
      </w:pPr>
      <w:r>
        <w:rPr>
          <w:rFonts w:ascii="Nirmala UI" w:hAnsi="Nirmala UI" w:eastAsia="Nirmala UI" w:cs="Nirmala UI"/>
        </w:rPr>
        <w:t>કારણ કે જો તેઓ પ્રભુ અને ઉદ્ધારક ઈસુ ખ્રિસ્તના જ્ઞાન દ્વારા જગતની અશુદ્ધિઓથી બચી ગયા પછી ફરી તેમાં જ ફસાઈ જાય અને પરાજિત થાય, તો તેમની અંતિમ અવસ્થા આરંભની અવસ્થાથી વધુ ખરાબ થાય છે. કારણ કે તેઓ માટે ધર્મના માર્ગને જાણી લીધા પછી તેમને સોંપવામાં આવેલ પવિત્ર આજ્ઞાથી ફરી વળી જવા કરતાં, તે માર્ગને ક્યારેય જાણ્યો ન હોત તો વધુ સારું હતું. પરંતુ સાચી કહેવત મુજબ તેમની સાથે એવું જ થયું છે: “કૂતરો પોતાની જ ઊલટી તરફ ફરી વળ્યો છે”; અને “ધોઈ સાફ કરાયેલ સૂઅર કાદવમાં લોટાં ખાવા પાછું ગયું છે.” 2 પિતર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અગિયાર</dc:title>
  <dc:subject>પ્રથમ ભૂલ</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