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એલિયાહ - સંખ્યા બાર</w:t>
      </w:r>
    </w:p>
    <w:p>
      <w:pPr>
        <w:pStyle w:val="ArticleSubtitle"/>
        <w:jc w:val="left"/>
      </w:pPr>
      <w:r>
        <w:rPr>
          <w:rFonts w:ascii="Nirmala UI" w:hAnsi="Nirmala UI" w:eastAsia="Nirmala UI" w:cs="Nirmala UI"/>
        </w:rPr>
        <w:t>દરેક ખીણ ઊંચી કરવામાં આવશે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2023-10-17</w:t>
      </w:r>
    </w:p>
    <w:p>
      <w:pPr>
        <w:pStyle w:val="ArticleBody"/>
        <w:jc w:val="left"/>
      </w:pPr>
      <w:r>
        <w:rPr>
          <w:rFonts w:ascii="Nirmala UI" w:hAnsi="Nirmala UI" w:eastAsia="Nirmala UI" w:cs="Nirmala UI"/>
        </w:rPr>
        <w:t>અમે હજી પણ એલિયાહને એક ભવિષ્યવાણીય પ્રતીક તરીકે સંબોધી રહ્યા છીએ. એલિયાહે અહાબને જાહેર કર્યું કે ત્રણ વર્ષ સુધી તેના શબ્દ સિવાય વરસાદ પડશે નહીં.</w:t>
      </w:r>
    </w:p>
    <w:p>
      <w:pPr>
        <w:pStyle w:val="ArticleScripture"/>
        <w:jc w:val="left"/>
      </w:pPr>
      <w:r>
        <w:rPr>
          <w:rFonts w:ascii="Nirmala UI" w:hAnsi="Nirmala UI" w:eastAsia="Nirmala UI" w:cs="Nirmala UI"/>
        </w:rPr>
        <w:t>ગિલઆદના નિવાસીઓમાંનો તિશ્બી એલિયાહ આહાબને કહ્યું, “ઇઝરાયલના યહોવા દેવ, જેના સમક્ષ હું ઊભો છું, તે જીવંત છે; મારા વચન વિના આ વર્ષોમાં ન તો શિયાળ પડશે ન તો વરસાદ.” 1 રાજાઓ 17:1.</w:t>
      </w:r>
    </w:p>
    <w:p>
      <w:pPr>
        <w:pStyle w:val="ArticleBody"/>
        <w:jc w:val="left"/>
      </w:pPr>
      <w:r>
        <w:rPr>
          <w:rFonts w:ascii="Nirmala UI" w:hAnsi="Nirmala UI" w:eastAsia="Nirmala UI" w:cs="Nirmala UI"/>
        </w:rPr>
        <w:t>લૂકના પુસ્તકમાં ખ્રિસ્ત આપણને જણાવે છે કે તે ત્રણ વર્ષ વાસ્તવમાં સાડા ત્રણ વર્ષ હતા.</w:t>
      </w:r>
    </w:p>
    <w:p>
      <w:pPr>
        <w:pStyle w:val="ArticleScripture"/>
        <w:jc w:val="left"/>
      </w:pPr>
      <w:r>
        <w:rPr>
          <w:rFonts w:ascii="Nirmala UI" w:hAnsi="Nirmala UI" w:eastAsia="Nirmala UI" w:cs="Nirmala UI"/>
        </w:rPr>
        <w:t>અને તેણે કહ્યું, ખરેખર, હું તમને કહું છું કે કોઈ પ્રભુવક્તા પોતાના દેશે સ્વીકારવામાં આવતો નથી. પરંતુ હું તમને સત્ય કહું છું, એલિયાહના દિવસોમાં, જ્યારે આકાશ ત્રણ વર્ષ અને છ મહિના સુધી બંધ રહ્યું હતું અને આખા દેશમાં ભારે દુર્ભિક્ષ પડ્યું હતું, ત્યારે ઇઝરાયલમાં ઘણી વિધવાઓ હતી; છતાં એલિયાહ તેઓમાંથી એકપણ પાસે મોકલવામાં આવ્યો નહોતો, સિવાય સારેફતા, જે સિદોનનું એક શહેર હતું, ત્યાંની એક વિધવા સ્ત્રી પાસે. લૂક 4:24–26.</w:t>
      </w:r>
    </w:p>
    <w:p>
      <w:pPr>
        <w:pStyle w:val="ArticleBody"/>
        <w:jc w:val="left"/>
      </w:pPr>
      <w:r>
        <w:rPr>
          <w:rFonts w:ascii="Nirmala UI" w:hAnsi="Nirmala UI" w:eastAsia="Nirmala UI" w:cs="Nirmala UI"/>
        </w:rPr>
        <w:t>અઢી ત્રણ વર્ષ આહાબ અને યિઝેબેલના સમયમાં બન્યાં હતાં; આમ, તે ૫૩૮થી ૧૭૯૮ સુધીનાં અઢી ત્રણ પ્રતિકાત્મક વર્ષોને ઓળખાવે છે, જ્યારે થિયાતિરાની કલીસિયામાં યિઝેબેલ રૂપે દર્શાવવામાં આવેલી પાપશાહી અંધકારયુગ દરમિયાન શાસન કરતી હતી.</w:t>
      </w:r>
    </w:p>
    <w:p>
      <w:pPr>
        <w:pStyle w:val="ArticleScripture"/>
        <w:jc w:val="left"/>
      </w:pPr>
      <w:r>
        <w:rPr>
          <w:rFonts w:ascii="Nirmala UI" w:hAnsi="Nirmala UI" w:eastAsia="Nirmala UI" w:cs="Nirmala UI"/>
        </w:rPr>
        <w:t>તથા છતાં મને તારી વિરુદ્ધ થોડી વાતો છે, કારણ કે તું તે સ્ત્રી યેઝેબેલને, જે પોતાને ભવિષ્યવક્ત્રી કહે છે, મારા સેવકોને વ્યભિચાર કરવા અને મૂર્તિઓને અર્પિત કરેલી વસ્તુઓ ખાવા શીખવવા તથા ભ્રમિત કરવા દે છે. અને મેં તેને તેના વ્યભિચારમાંથી પસ્તાવો કરવા સમય આપ્યો; છતાં તેણે પસ્તાવો કર્યો નથી. જો, હું તેને શૈયા પર નાખી દઈશ, અને જે લોકો તેની સાથે વ્યભિચાર કરે છે તેઓને મહાક્લેશમાં નાખી દઈશ, જો તેઓ પોતાના કર્મોનો પસ્તાવો ન કરે. અને હું તેના સંતાનોને મૃત્યુથી મારી નાખીશ; અને સર્વ કલીસિયાઓ જાણશે કે હું જ તે છું જે અંતઃકરણ અને હૃદયોનું પરીક્ષણ કરે છે; અને હું તમારમાંના દરેકને તેના કર્મો મુજબ આપીશ. પ્રકટીકરણ 2:20–23.</w:t>
      </w:r>
    </w:p>
    <w:p>
      <w:pPr>
        <w:pStyle w:val="ArticleBody"/>
        <w:jc w:val="left"/>
      </w:pPr>
      <w:r>
        <w:rPr>
          <w:rFonts w:ascii="Nirmala UI" w:hAnsi="Nirmala UI" w:eastAsia="Nirmala UI" w:cs="Nirmala UI"/>
        </w:rPr>
        <w:t>એલિયાહના દિવસોમાં જેઝેબેલને “પસ્તાવો કરવા માટેનો સમય” સાડા ત્રણ વર્ષ હતો, અને પાપલ સતામણીના અંધકારયુગોમાં 538થી 1798 સુધીના સાડા ત્રણ ભવિષ્યવાણીય વર્ષો પણ તે જ હતા. જેઝેબેલ અને યુરોપના તે રાજાઓ, જેમણે તેની સાથે વ્યભિચાર કર્યો હતો, તેઓ માટેની સજા એ હતી કે તેઓને ક્લેશની શય્યામાં નાખવામાં આવે અને તેના સંતાનોનું મરણ થાય. અંધકારયુગોમાં એવી વિશ્વાસુ આત્માઓ પણ હતી, જેઓને પણ ક્લેશની શય્યામાં નાખવામાં આવ્યા હતા, પરંતુ તેઓ જીવશે. ક્લેશની શય્યામાં નાખવામાં આવ્યા ત્યારે, વિશ્વાસુઓ માટે જીવન કે અવિશ્વાસુઓ માટે મૃત્યુ—આ પરિણામ તેમના “કર્મો” પર આધારિત હતું. વિશ્વાસુઓની ક્લેશની શય્યાએ ધીરજ અને જીવન ઉત્પન્ન કર્યું. તેમની ક્લેશની શય્યા સાડા ત્રણ વર્ષના અંતભાગ તરફ, એલિયાહે અહાબને આજ્ઞા આપવા માટે કે તે સર્વ ઇઝરાયલને કાર્મેલ પર્વત પર બોલાવે, તે માટે સારેફત છોડે તે પહેલાં જ સમાપ્ત થશે.</w:t>
      </w:r>
    </w:p>
    <w:p>
      <w:pPr>
        <w:pStyle w:val="ArticleScripture"/>
        <w:jc w:val="left"/>
      </w:pPr>
      <w:r>
        <w:rPr>
          <w:rFonts w:ascii="Nirmala UI" w:hAnsi="Nirmala UI" w:eastAsia="Nirmala UI" w:cs="Nirmala UI"/>
        </w:rPr>
        <w:t>“૧૨૬૦ વર્ષોના સમગ્ર સમયગાળા દરમિયાન ચર્ચ ઉપરનો સતાવણો સતત ચાલ્યો નહોતો. ઈશ્વરે પોતાના લોક પર દયા કરીને તેમની અગ્નિમય કસોટીનો સમય ટૂંકો કર્યો. ચર્ચ ઉપર આવનારી ‘મહાન ક્લેશ’ વિષે આગાહી કરતાં તારણહારે કહ્યું: ‘જો તે દિવસો ટૂંકા કરવામાં ન આવે, તો કોઈ જીવિત ન બચે; પણ ચૂંટેલાઓના હિતાર્થે તે દિવસો ટૂંકા કરવામાં આવશે.’ મત્તી 24:22. સુધારણા આંદોલનના પ્રભાવ દ્વારા 1798 પહેલાં જ સતાવણાનો અંત લાવવામાં આવ્યો.” The Great Controversy, 266, 267.</w:t>
      </w:r>
    </w:p>
    <w:p>
      <w:pPr>
        <w:pStyle w:val="ArticleBody"/>
        <w:jc w:val="left"/>
      </w:pPr>
      <w:r>
        <w:rPr>
          <w:rFonts w:ascii="Nirmala UI" w:hAnsi="Nirmala UI" w:eastAsia="Nirmala UI" w:cs="Nirmala UI"/>
        </w:rPr>
        <w:t>પાપાશાહીના માટેની “ક્લેશની ખાટલા”ની ન્યાયક્રિયા “તેણીના સંતાનોને મૃત્યુથી મારી નાખશે,” પરંતુ “ક્લેશની ખાટલા”ની ન્યાયક્રિયામાં તેમના માટે જીવનનું વચન સમાયેલું હતું, જેઓના કાર્યો તેમની વિશ્વાસુતાનું પ્રદર્શન કરતા હતા, જેમ કે સારેફતાની વિધવાના પુત્રના મૃત્યુમાં દર્શાવવામાં આવ્યું છે.</w:t>
      </w:r>
    </w:p>
    <w:p>
      <w:pPr>
        <w:pStyle w:val="ArticleScripture"/>
        <w:jc w:val="left"/>
      </w:pPr>
      <w:r>
        <w:rPr>
          <w:rFonts w:ascii="Nirmala UI" w:hAnsi="Nirmala UI" w:eastAsia="Nirmala UI" w:cs="Nirmala UI"/>
        </w:rPr>
        <w:t>અને આ વાતો પછી એવું બન્યું કે તે સ્ત્રીનો, જે ઘરની ગૃહસ્વામિણી હતી, દીકરો બીમાર પડ્યો; અને તેની બીમારી એટલી ગંભીર થઈ કે તેમાં શ્વાસ જ રહ્યો નહીં. અને તેણીએ એલિયાહને કહ્યું, હે દેવના માનવ, મારો તારી સાથે શું સંબંધ? શું તું મારી પાસે મારા પાપને સ્મરણમાં લાવવા અને મારા દીકરાને મારવા આવ્યો છે? અને તેણે તેણીને કહ્યું, તારો દીકરો મને આપ. અને તેણે તેને તેણીના ખોળામાંથી લીધો, અને જ્યાં તે રહેતો હતો તે ઉપરના ઓરડામાં તેને લઈ ગયો, અને તેને પોતાના પથારી પર સુવાડ્યો. અને તેણે યહોવાને પોકારીને કહ્યું, હે યહોવા, મારા દેવ, શું જે વિધવા પાસે હું પરદેશી તરીકે રહું છું તેના દીકરાને મારી નાખીને તું તેના પર પણ આ આપત્તિ લાવ્યો છે? અને તેણે બાળક પર ત્રણ વાર પોતાને પાથર્યો, અને યહોવાને પોકારીને કહ્યું, હે યહોવા, મારા દેવ, હું તને વિનંતી કરું છું, આ બાળકનો પ્રાણ ફરી તેમાં પાછો આવે. અને યહોવાએ એલિયાહનો અવાજ સાંભળ્યો; અને બાળકનો પ્રાણ ફરી તેમાં આવ્યો, અને તે જીવિત થયો. અને એલિયાહે બાળકને લીધો, અને તેને ઉપરના ઓરડામાંથી ઘરમાં નીચે લાવ્યો, અને તેને તેની માતાને સોંપ્યો; અને એલિયાહે કહ્યું, જો, તારો દીકરો જીવતો છે. અને તે સ્ત્રીએ એલિયાહને કહ્યું, હવે આથી હું જાણું છું કે તું દેવનો માનવ છે, અને તારા મુખમાં યહોવાનું વચન સત્ય છે. 1 રાજાઓ 17:17–24.</w:t>
      </w:r>
    </w:p>
    <w:p>
      <w:pPr>
        <w:pStyle w:val="ArticleBody"/>
        <w:jc w:val="left"/>
      </w:pPr>
      <w:r>
        <w:rPr>
          <w:rFonts w:ascii="Nirmala UI" w:hAnsi="Nirmala UI" w:eastAsia="Nirmala UI" w:cs="Nirmala UI"/>
        </w:rPr>
        <w:t>વિધવાને ઓળખ્યું કે એલિયાહ “ઈશ્વરના માણસ” હતા, કારણ કે “યહોવાનો વચન,” જેણે તેના બાળકને ફરી જીવંત કર્યો, તે “સત્ય”નું વચન હતું. એલિયાહે વિધવાના પુત્ર ઉપર પોતે ત્રણ વાર લંબાવવાની જે ત્રણ-પગલાની પ્રક્રિયા કરી, તે વિધવાને એલિયાહના મોઢામાં રહેલા “વચન”ને “સત્ય” તરીકે સમજાવી. હિબ્રૂ શબ્દ ‘એમેથ’નો આ ભાગમાં “સત્ય” તરીકે અનુવાદ કરવામાં આવ્યો છે, અને તે આલ્ફા અને ઓમેગાની સર્જનાત્મક શક્તિનું પ્રતિનિધિત્વ કરે છે. તે હિબ્રૂ વર્ણમાળાના પ્રથમ, તેરમા અને અંતિમ અક્ષરોથી રચાયેલો હિબ્રૂ શબ્દ છે, અને તે એવી શક્તિનું પ્રતિનિધિત્વ કરે છે, જે મૃતકોને ફરી જીવંત કરી શકે છે.</w:t>
      </w:r>
    </w:p>
    <w:p>
      <w:pPr>
        <w:pStyle w:val="ArticleBody"/>
        <w:jc w:val="left"/>
      </w:pPr>
      <w:r>
        <w:rPr>
          <w:rFonts w:ascii="Nirmala UI" w:hAnsi="Nirmala UI" w:eastAsia="Nirmala UI" w:cs="Nirmala UI"/>
        </w:rPr>
        <w:t>વિશ્વાસુઓએ પણ, તે જ રીતે જેમ અવિશ્વાસુઓએ, સાડા ત્રણ વર્ષોથી પ્રતિનિધિત પરીક્ષાકાળના “અવકાશ”માં, “ક્લેશની શૈયા”નો ન્યાય પ્રાપ્ત કર્યો. જે વર્ગે વ્યભિચાર કરનાર વેશ્યાનું અનુસરણ કર્યું અને મૂર્તિપૂજાના સિદ્ધાંતો શીખવ્યા, તે વર્ગનાં સંતાનો માટે મૃત્યુ પરિણામ બન્યું. એલિયાહના નિર્દેશોનું અનુસરણ કરનાર અને “સત્ય”ના વચન પર વિશ્વાસ કરનાર બીજા વર્ગને જીવન આપવામાં આવ્યું.</w:t>
      </w:r>
    </w:p>
    <w:p>
      <w:pPr>
        <w:pStyle w:val="ArticleBody"/>
        <w:jc w:val="left"/>
      </w:pPr>
      <w:r>
        <w:rPr>
          <w:rFonts w:ascii="Nirmala UI" w:hAnsi="Nirmala UI" w:eastAsia="Nirmala UI" w:cs="Nirmala UI"/>
        </w:rPr>
        <w:t>વિધવાએ એલિયાહના આદેશનું પાલન કરીને તેને થોડું પાણી લાવી આપ્યું અને તેને થોડું રોટલું આપ્યું, અને પ્રભુવક્તાના વચન પ્રત્યેની તેની આજ્ઞાપાલકતા થાયાતિરાના અંધકારયુગોમાંના વિશ્વાસુઓનું પ્રતિનિધિત્વ કરે છે. (નોંધવા યોગ્ય છે કે જ્યારે એલિયાહ વિધવાને આજ્ઞા આપે છે કે પહેલાં તેને ખવડાવે, અને ત્યારબાદ પોતાના પુત્રને અને પોતાને ખવડાવે, ત્યારે જે પ્રતિનિધિત્વ થાય છે તે એ છે કે એલિયાહ જ પ્રથમ ભોજન ગ્રહણ કરનાર છે. તે જ પ્રથમ સંદેશ પ્રાપ્ત કરે છે, અને ત્યારબાદ કલીસિયા.) અમને જણાવવામાં આવે છે કે વિશ્વાસુઓનાં કાર્યો અંતે શરૂઆત કરતાં વધુ મહાન હતાં.</w:t>
      </w:r>
    </w:p>
    <w:p>
      <w:pPr>
        <w:pStyle w:val="ArticleScripture"/>
        <w:jc w:val="left"/>
      </w:pPr>
      <w:r>
        <w:rPr>
          <w:rFonts w:ascii="Nirmala UI" w:hAnsi="Nirmala UI" w:eastAsia="Nirmala UI" w:cs="Nirmala UI"/>
        </w:rPr>
        <w:t>થિયાતીરાની કલીસિયાના દૂતને લખ: જે દેવનો પુત્ર છે, જેની આંખો અગ્નિની જ્વાળા સમાન છે અને જેના પગ ચોખ્ખા પિત્તળ જેવા છે, તે આ વાતો કહે છે: હું તારાં કાર્યોને, પ્રેમને, સેવાને, વિશ્વાસને, તારી ધીરજને અને તારાં કાર્યોને જાણું છું; અને તારાં છેલ્લા કાર્યો પ્રથમ કરતાં વધારે છે. પ્રકાશન 2:18, 19.</w:t>
      </w:r>
    </w:p>
    <w:p>
      <w:pPr>
        <w:pStyle w:val="ArticleBody"/>
        <w:jc w:val="left"/>
      </w:pPr>
      <w:r>
        <w:rPr>
          <w:rFonts w:ascii="Nirmala UI" w:hAnsi="Nirmala UI" w:eastAsia="Nirmala UI" w:cs="Nirmala UI"/>
        </w:rPr>
        <w:t>જ્યારે પાપાસત્તાને પસ્તાવો કરવા માટે “સમયાવકાશ” આપવામાં આવ્યો હતો ત્યારે વિશ્વાસુઓએ સારા “કાર્યો” પ્રગટ કર્યા, પરંતુ અંતે તેમના કાર્યો “પહેલાં કરતાં વધુ” હતા. જ્યારે એ “સમયાવકાશ” પૂર્ણ થવા આવી રહ્યો હતો, ત્યારે ખ્રિસ્તે સુધારણાનો પ્રભાતતારો મોકલ્યો, જેમણે હવે આગળ પાપાસત્તાને સહન ન કરવાની કાર્યપ્રવૃત્તિનો આરંભ કર્યો—એ પાપાસત્તા, જેણે ચર્ચને “વ્યભિચાર કરવો, અને મૂર્તિઓને અર્પિત કરેલી વસ્તુઓ ખાવાં” એવું શીખવ્યું હતું.</w:t>
      </w:r>
    </w:p>
    <w:p>
      <w:pPr>
        <w:pStyle w:val="ArticleScripture"/>
        <w:jc w:val="left"/>
      </w:pPr>
      <w:r>
        <w:rPr>
          <w:rFonts w:ascii="Nirmala UI" w:hAnsi="Nirmala UI" w:eastAsia="Nirmala UI" w:cs="Nirmala UI"/>
        </w:rPr>
        <w:t>અને જે વિજય મેળવે છે અને અંત સુધી મારા કાર્યોનું પાલન કરે છે, તેને હું જાતિઓ પર અધિકાર આપીછું; અને તે લોખંડની લાઠીથી તેઓ પર શાસન કરશે; જેમ કુંભારનાં વાસણો ટુકડા ટુકડા કરીને તોડી નાખવામાં આવે છે, તેમ તેઓ ભંગ કરવામાં આવશે; જેમ મેં મારા પિતાથી પ્રાપ્ત કર્યું છે તેમ. અને હું તેને પ્રભાતનો તારો આપીશ. જેને કાન હોય, તે સાંભળે કે આત્મા કલીસિયાઓને શું કહે છે. પ્રકાશન 2:26–29.</w:t>
      </w:r>
    </w:p>
    <w:p>
      <w:pPr>
        <w:pStyle w:val="ArticleBody"/>
        <w:jc w:val="left"/>
      </w:pPr>
      <w:r>
        <w:rPr>
          <w:rFonts w:ascii="Nirmala UI" w:hAnsi="Nirmala UI" w:eastAsia="Nirmala UI" w:cs="Nirmala UI"/>
        </w:rPr>
        <w:t>પાપાસત્તાને પસ્તાવો કરવા માટે આપવામાં આવેલ “સમયાવકાશ”ની શરૂઆતમાં ખ્રિસ્તને વિશ્વાસુઓ વિરુદ્ધ “થોડાંક વાંધાઓ” હતાં, કારણ કે તેમણે ઈઝેબેલને—“જે પોતાને ભવિષ્યવક્ત્રી કહે છે”—મારા સેવકોને વ્યભિચાર કરવા અને મૂર્તિઓને અર્પિત કરાયેલ વસ્તુઓ ખાવા શીખવવા અને ભ્રમિત કરવા દીધેલી હતી. પરંતુ “સમયાવકાશ”ના અંતે વિશ્વાસુઓ પાપાસત્તાને પોતાની લાલચભરી ભ્રામકતાઓ આગળ ચાલુ રાખવા દેતાં ન રહે.</w:t>
      </w:r>
    </w:p>
    <w:p>
      <w:pPr>
        <w:pStyle w:val="ArticleScripture"/>
        <w:jc w:val="left"/>
      </w:pPr>
      <w:r>
        <w:rPr>
          <w:rFonts w:ascii="Nirmala UI" w:hAnsi="Nirmala UI" w:eastAsia="Nirmala UI" w:cs="Nirmala UI"/>
        </w:rPr>
        <w:t>“ચૌદમી સદીમાં ઇંગ્લેન્ડમાં ‘સુધારણાનો પ્રભાતતારો’ ઉદિત થયો. જ્હોન વિક્લિફ માત્ર ઇંગ્લેન્ડ માટે જ નહીં, પરંતુ સમગ્ર ખ્રિસ્તી જગત માટે સુધારણાનો અગ્રદૂત હતો. રોમ વિરુદ્ધનો જે મહાન વિરોધ ઉચ્ચારવાનો તેને અવકાશ મળ્યો, તે કદી પણ મૌન થવાનો ન હતો. એ વિરોધે તે સંઘર્ષનો દ્વાર ખોલ્યો, જેનો પરિણામ વ્યક્તિઓ, ચર્ચો અને રાષ્ટ્રોની મુક્તિમાં થવાનો હતો.” The Great Controversy, 80.</w:t>
      </w:r>
    </w:p>
    <w:p>
      <w:pPr>
        <w:pStyle w:val="ArticleBody"/>
        <w:jc w:val="left"/>
      </w:pPr>
      <w:r>
        <w:rPr>
          <w:rFonts w:ascii="Nirmala UI" w:hAnsi="Nirmala UI" w:eastAsia="Nirmala UI" w:cs="Nirmala UI"/>
        </w:rPr>
        <w:t>દેવના સેવકો જે ભોજન ગ્રહણ કરે છે, તે તેઓ સ્વીકારતા સિદ્ધાંતો અથવા સંદેશ છે. વ્યભિચાર એ છે કે મંડળી પોતાની મૂર્તિપૂજક શિક્ષાઓના અમલીકરણ માટે રાજ્યશક્તિનો ઉપયોગ કરે. પસ્તાવો કરવા માટે યેઝેબેલને જે “સમય” આપવામાં આવ્યો, તે સમયગાળામાં રક્ષણ માટે મંડળી અરણ્યમાં ભાગી ગઈ.</w:t>
      </w:r>
    </w:p>
    <w:p>
      <w:pPr>
        <w:pStyle w:val="ArticleScripture"/>
        <w:jc w:val="left"/>
      </w:pPr>
      <w:r>
        <w:rPr>
          <w:rFonts w:ascii="Nirmala UI" w:hAnsi="Nirmala UI" w:eastAsia="Nirmala UI" w:cs="Nirmala UI"/>
        </w:rPr>
        <w:t>અને સ્ત્રી અરણ્યમાં ભાગી ગઈ, જ્યાં દેવ દ્વારા તેના માટે એક સ્થાન તૈયાર કરવામાં આવ્યું હતું, જેથી તેઓ ત્યાં તેને એક હજાર બે સો સાઠ દિવસ સુધી પોષે…. અને સ્ત્રીને એક મહાન ગરુડની બે પાંખો આપવામાં આવી, જેથી તે સર્પના મુખથી દૂર અરણ્યમાં, પોતાના સ્થાનમાં ઉડી જાય, જ્યાં તે એક સમય, અને સમયોએ, અને અર્ધા સમય સુધી પોષાય છે. અને સર્પે સ્ત્રીના પાછળ પોતાની મોઢામાંથી નદી સમાન પાણી બહાર નાખ્યું, જેથી તે તેને પ્રવાહમાં વહાવી લઈ જાય. અને પૃથ્વીએ સ્ત્રીને સહાય કરી, અને પૃથ્વીએ પોતાનું મોઢું ખોલ્યું, અને તે પ્રવાહ ગળી ગયો, જે અજગરએ પોતાના મોઢામાંથી બહાર નાખ્યો હતો. પ્રકટીકરણ 12:6, 14–16.</w:t>
      </w:r>
    </w:p>
    <w:p>
      <w:pPr>
        <w:pStyle w:val="ArticleBody"/>
        <w:jc w:val="left"/>
      </w:pPr>
      <w:r>
        <w:rPr>
          <w:rFonts w:ascii="Nirmala UI" w:hAnsi="Nirmala UI" w:eastAsia="Nirmala UI" w:cs="Nirmala UI"/>
        </w:rPr>
        <w:t>ઈઝેબેલ અને આહાબના પીડાના સમયમાં, ઓબદ્યા એ પાપાશાહી શાસનના સમયમાં જંગલપ્રદેશ દ્વારા આપવામાં આવેલ રક્ષણનું પ્રતિનિધિત્વ કર્યું હતું.</w:t>
      </w:r>
    </w:p>
    <w:p>
      <w:pPr>
        <w:pStyle w:val="ArticleScripture"/>
        <w:jc w:val="left"/>
      </w:pPr>
      <w:r>
        <w:rPr>
          <w:rFonts w:ascii="Nirmala UI" w:hAnsi="Nirmala UI" w:eastAsia="Nirmala UI" w:cs="Nirmala UI"/>
        </w:rPr>
        <w:t>અને આહાબે ઓબદિયા ને બોલાવ્યો, જે તેના ઘરનો કારભાર રાખનાર હતો. (હવે ઓબદિયા યહોવાને અત્યંત ભયભક્તિથી માનતો હતો; કારણ કે જ્યારે યિઝેબેલે યહોવાના પ્રબોધકોનો સંહાર કર્યો, ત્યારે ઓબદિયાએ સો પ્રબોધકોને લઈ તેમને પચાસ-પચાસ કરીને એક ગુફામાં છુપાવ્યા, અને તેમને રોટલી અને પાણીથી પોષ્યા.) 1 રાજાઓ 18:3, 4.</w:t>
      </w:r>
    </w:p>
    <w:p>
      <w:pPr>
        <w:pStyle w:val="ArticleBody"/>
        <w:jc w:val="left"/>
      </w:pPr>
      <w:r>
        <w:rPr>
          <w:rFonts w:ascii="Nirmala UI" w:hAnsi="Nirmala UI" w:eastAsia="Nirmala UI" w:cs="Nirmala UI"/>
        </w:rPr>
        <w:t>ઓબદિયાહે પ્રત્યેક ગુફામાં પચાસ પચાસ કરીને પ્રભુવક્તાઓને છુપાવ્યાં તેનું કાર્ય એ અરણ્યમાંના તે સ્થાનનું પ્રતીક છે, જે દેવ દ્વારા વિશ્વાસુઓને પોષણ આપવા માટે તૈયાર કરવામાં આવ્યું હતું—તેમને, જેઓએ પાપાસત્તાના સિદ્ધાંતોને ગ્રહણ કરવા ઇનકાર કર્યો હતો અને જેમણે યુરોપના રાજાઓ સાથેના તેણીના વ્યભિચાર દ્વારા દર્શાવાતા અપવિત્ર સંબંધને સ્વીકારવાનો પણ ઇનકાર કર્યો હતો. એલિયાહને સારેફતની વિધવા પાસે આહાર અને યિઝેબેલ તથા અહાબથી રક્ષણ માટે દિશાનિર્દેશ આપવામાં આવ્યો હતો તે સમયગાળો જ તે સમયગાળો હતો જેમાં કલીસિયા અરણ્યમાં ભાગી ગઈ હતી, અને દેવ દ્વારા તેમના માટે તૈયાર કરાયેલું તે સ્થાન ઓબદિયાહના કાર્ય દ્વારા પ્રતિનિધિત્વ પામતું હતું.</w:t>
      </w:r>
    </w:p>
    <w:p>
      <w:pPr>
        <w:pStyle w:val="ArticleBody"/>
        <w:jc w:val="left"/>
      </w:pPr>
      <w:r>
        <w:rPr>
          <w:rFonts w:ascii="Nirmala UI" w:hAnsi="Nirmala UI" w:eastAsia="Nirmala UI" w:cs="Nirmala UI"/>
        </w:rPr>
        <w:t>સારપ્તામાં એલિયાહનું છુપાવાનું સ્થાન, જેને હિબ્રૂમાં “ઝારેફાથ” કહેવામાં આવે છે, તેનો અર્થ શુદ્ધિકરણ થાય છે. જ્યારે ઈઝેબેલને પસ્તાવો કરવા માટે અપાયેલ સમય પૂર્ણ થયો, ત્યારે એલિયાહ ઓબદ્યા પાસે ગયો અને આખા ઇઝરાયલને કર્મેલ પર બોલાવવા આહાબને બોલાવવાનો આદેશ આપ્યો.</w:t>
      </w:r>
    </w:p>
    <w:p>
      <w:pPr>
        <w:pStyle w:val="ArticleScripture"/>
        <w:jc w:val="left"/>
      </w:pPr>
      <w:r>
        <w:rPr>
          <w:rFonts w:ascii="Nirmala UI" w:hAnsi="Nirmala UI" w:eastAsia="Nirmala UI" w:cs="Nirmala UI"/>
        </w:rPr>
        <w:t xml:space="preserve">અને જ્યારે ઓબદ્યા માર્ગમાં હતો, ત્યારે જુઓ, એલિયાહ તેને મળ્યો; અને તેણે તેને ઓળખ્યો, અને મુખે પડીને કહ્યું, શું તમે મારા પ્રભુ એલિયાહ જ છો? અને તેણે </w:t>
      </w:r>
      <w:r>
        <w:rPr>
          <w:rFonts w:ascii="Sylfaen" w:hAnsi="Sylfaen" w:eastAsia="Sylfaen" w:cs="Sylfaen"/>
        </w:rPr>
        <w:t>նրան</w:t>
      </w:r>
      <w:r>
        <w:rPr>
          <w:rFonts w:ascii="Nirmala UI" w:hAnsi="Nirmala UI" w:eastAsia="Nirmala UI" w:cs="Nirmala UI"/>
        </w:rPr>
        <w:t xml:space="preserve"> ઉત્તર આપ્યો, હું જ છું; જાઓ, તમારા પ્રભુને કહો, જુઓ, એલિયાહ અહીં છે. 1 રાજાઓ 18:17, 18.</w:t>
      </w:r>
    </w:p>
    <w:p>
      <w:pPr>
        <w:pStyle w:val="ArticleBody"/>
        <w:jc w:val="left"/>
      </w:pPr>
      <w:r>
        <w:rPr>
          <w:rFonts w:ascii="Nirmala UI" w:hAnsi="Nirmala UI" w:eastAsia="Nirmala UI" w:cs="Nirmala UI"/>
        </w:rPr>
        <w:t>સારેફતાની વિધવા સાથે એલિયાહે વિતાવ્યો તે સમય અંધકારયુગોનું પ્રતીક છે. એલિયાહ અને વિધવાની વાર્તામાં, તે બે લાકડાં એકત્ર કરતી હતી, કારણ કે તે મરણ પામવાની તૈયારીમાં હતી. ભવિષ્યવાણીમાં વિધવા એક ચર્ચ છે, અને તેણે અરણ્યમાં આવેલી તે ચર્ચનું પ્રતિનિધિત્વ કર્યું હતું, જે મરણ પામવાની કગાર પર હતી.</w:t>
      </w:r>
    </w:p>
    <w:p>
      <w:pPr>
        <w:pStyle w:val="ArticleScripture"/>
        <w:jc w:val="left"/>
      </w:pPr>
      <w:r>
        <w:rPr>
          <w:rFonts w:ascii="Nirmala UI" w:hAnsi="Nirmala UI" w:eastAsia="Nirmala UI" w:cs="Nirmala UI"/>
        </w:rPr>
        <w:t>અને સાર્દિસની કલીસિયાના દૂતને લખ: જે દેવના સાત આત્માઓ અને સાત તારાઓ ધરાવે છે, તે આ વાતો કહે છે; હું તારાં કાર્યોને જાણું છું, કે તારું નામ છે કે તું જીવિત છે, છતાં તું મરેલો છે. જાગૃત રહેજે, અને જે બાબતો બાકી રહી છે, અને મરણ પામવા તૈયાર છે, તેઓને દૃઢ કર; કેમ કે મેં તારાં કાર્યો દેવના સમક્ષ પૂર્ણ માન્યાં નથી. પ્રકાશિત વાક્ય 3:1, 2.</w:t>
      </w:r>
    </w:p>
    <w:p>
      <w:pPr>
        <w:pStyle w:val="ArticleBody"/>
        <w:jc w:val="left"/>
      </w:pPr>
      <w:r>
        <w:rPr>
          <w:rFonts w:ascii="Nirmala UI" w:hAnsi="Nirmala UI" w:eastAsia="Nirmala UI" w:cs="Nirmala UI"/>
        </w:rPr>
        <w:t>તે “બે લાકડીઓ ભેગી કરી રહી હતી” અને પોતાના મૃત્યુની તૈયારી કરી રહી હતી, ત્યારે એલિયાહે તેને અટકાવી.</w:t>
      </w:r>
    </w:p>
    <w:p>
      <w:pPr>
        <w:pStyle w:val="ArticleScripture"/>
        <w:jc w:val="left"/>
      </w:pPr>
      <w:r>
        <w:rPr>
          <w:rFonts w:ascii="Nirmala UI" w:hAnsi="Nirmala UI" w:eastAsia="Nirmala UI" w:cs="Nirmala UI"/>
        </w:rPr>
        <w:t>અને યહોવાનું વચન તેને આવ્યું કે, ઊઠ, સિદોનના અધિકારમાં આવતું સારફત જઈને ત્યાં વસ; જો, મેં ત્યાં એક વિધવા સ્ત્રીને તારો ભરણપોષણ કરવા આજ્ઞા આપી છે. તેથી તે ઊઠ્યો અને સારફત ગયો. અને જ્યારે તે શહેરના દરવાજા પાસે આવ્યો, ત્યારે જો, ત્યાં તે વિધવા સ્ત્રી લાકડાં વીણતી હતી; અને તેણે તેને બોલાવીને કહ્યું, વિનંતી છે કે હું પી શકું તે માટે કોઈ પાત્રમાં થોડું પાણી મને લાવી આપ. અને જ્યારે તે તે લાવવા જતી હતી, ત્યારે તેણે ફરી તેને બોલાવીને કહ્યું, વિનંતી છે કે તારા હાથમાં એક ટુકડો રોટલી પણ મને લાવી આપ. અને તેણીએ કહ્યું, યહોવા, તારો દેવ, જીવંત છે તેમ, મારી પાસે એક પણ રોટલી નથી, પણ એક પાત્રમાં માત્ર મુઠ્ઠીભર લોટ અને કૂંડામાં થોડું તેલ છે; અને જો, હું બે લાકડાં વીણી રહી છું, જેથી અંદર જઈને તેને મારા અને મારા દીકરા માટે તૈયાર કરું, જેથી અમે તેને ખાઈએ અને મરી જઈએ. 1 રાજાઓ 17:8–12.</w:t>
      </w:r>
    </w:p>
    <w:p>
      <w:pPr>
        <w:pStyle w:val="ArticleBody"/>
        <w:jc w:val="left"/>
      </w:pPr>
      <w:r>
        <w:rPr>
          <w:rFonts w:ascii="Nirmala UI" w:hAnsi="Nirmala UI" w:eastAsia="Nirmala UI" w:cs="Nirmala UI"/>
        </w:rPr>
        <w:t>સારેફતાની વિધવા “બે લાકડીઓ” વીણી રહી હતી. વિધવા યઝેબેલના સમયના વિશ્વાસુઓનું પ્રતિનિધિત્વ કરે છે. તેનો પુત્ર થાયાતીરાના ઇતિહાસકાળ દરમિયાન તેઓનું પ્રતિનિધિત્વ કરે છે, જેઓ પ્રથમ પુનરુત્થાનમાં ઉઠાડવામાં આવશે એવી પ્રતિજ્ઞા સાથે મરી ગયા.</w:t>
      </w:r>
    </w:p>
    <w:p>
      <w:pPr>
        <w:pStyle w:val="ArticleScripture"/>
        <w:jc w:val="left"/>
      </w:pPr>
      <w:r>
        <w:rPr>
          <w:rFonts w:ascii="Nirmala UI" w:hAnsi="Nirmala UI" w:eastAsia="Nirmala UI" w:cs="Nirmala UI"/>
        </w:rPr>
        <w:t>અને મેં સિંહાસનો જોયાં, અને તેઓ તેના ઉપર બેઠા; અને ન્યાય તેમનાં હાથે સોંપવામાં આવ્યો. અને મેં તેઓનાં આત્માઓ જોયાં, જેઓ ઈસુની સાક્ષી માટે અને દેવના વચન માટે શિરચ્છેદિત કરવામાં આવ્યા હતા, અને જેઓએ પશુની કે તેની પ્રતિમાની ઉપાસના કરી ન હતી, અને પોતાના કપાળ પર કે પોતાના હાથમાં તેનું ચિહ્ન સ્વીકાર્યું ન હતું; અને તેઓ જીવિત થયા અને ખ્રિસ્ત સાથે એક હજાર વર્ષ સુધી રાજ્ય કર્યું. પરંતુ બાકીનાં મૃત્યુ પામેલાં એક હજાર વર્ષ પૂરા ન થયા ત્યાં સુધી ફરી જીવિત થયા નહીં. આ પહેલું પુનરુત્થાન છે. ધન્ય અને પવિત્ર છે તે, જેને પ્રથમ પુનરુત્થાનમાં ભાગ છે; એવા લોકો પર બીજી મૃત્યુની કોઈ સત્તા નથી, પરંતુ તેઓ દેવ અને ખ્રિસ્તના યાજકો થશે, અને તેની સાથે એક હજાર વર્ષ સુધી રાજ્ય કરશે. પ્રકાશન 20:4–6.</w:t>
      </w:r>
    </w:p>
    <w:p>
      <w:pPr>
        <w:pStyle w:val="ArticleBody"/>
        <w:jc w:val="left"/>
      </w:pPr>
      <w:r>
        <w:rPr>
          <w:rFonts w:ascii="Nirmala UI" w:hAnsi="Nirmala UI" w:eastAsia="Nirmala UI" w:cs="Nirmala UI"/>
        </w:rPr>
        <w:t>વિધવા સારદીસમાંના તે થોડાક લોકોનું પણ પ્રતિનિધિત્વ કરે છે, જેઓ યોગ્ય ગણાયા અને જેમને શ્વેત વસ્ત્રો આપવામાં આવ્યા.</w:t>
      </w:r>
    </w:p>
    <w:p>
      <w:pPr>
        <w:pStyle w:val="ArticleScripture"/>
        <w:jc w:val="left"/>
      </w:pPr>
      <w:r>
        <w:rPr>
          <w:rFonts w:ascii="Nirmala UI" w:hAnsi="Nirmala UI" w:eastAsia="Nirmala UI" w:cs="Nirmala UI"/>
        </w:rPr>
        <w:t>તોયે સાર્દીસમાં તારાં થોડાં નામ એવા છે જેઓએ પોતાના વસ્ત્રોને કલંકિત કર્યા નથી; અને તેઓ મારી સાથે શ્વેત વસ્ત્રોમાં ફરીશે, કારણ કે તેઓ યોગ્ય છે. જે જીતે છે તે શ્વેત વસ્ત્રોથી પરિધાન કરાશે; અને હું તેનું નામ જીવનના પુસ્તકમાંથી કદી મિટાવીશ નહીં, પરંતુ મારા પિતા સમક્ષ અને તેમના દૂતોની સમક્ષ હું તેના નામનો અંગીકાર કરીશ. પ્રકટીકરણ 3:4, 5.</w:t>
      </w:r>
    </w:p>
    <w:p>
      <w:pPr>
        <w:pStyle w:val="ArticleBody"/>
        <w:jc w:val="left"/>
      </w:pPr>
      <w:r>
        <w:rPr>
          <w:rFonts w:ascii="Nirmala UI" w:hAnsi="Nirmala UI" w:eastAsia="Nirmala UI" w:cs="Nirmala UI"/>
        </w:rPr>
        <w:t>થાયતીરાની ચોથી કલીસિયામાંના તે લોકો, જેઓ વિશ્વાસપૂર્વક મરણ પામ્યા હતા અને વિધવાના પુત્ર દ્વારા પ્રતીકરૂપે દર્શાવવામાં આવ્યા હતા, તેમને પાંચમી મુદ્રામાં શ્વેત વસ્ત્રો આપવામાં આવ્યા.</w:t>
      </w:r>
    </w:p>
    <w:p>
      <w:pPr>
        <w:pStyle w:val="ArticleScripture"/>
        <w:jc w:val="left"/>
      </w:pPr>
      <w:r>
        <w:rPr>
          <w:rFonts w:ascii="Nirmala UI" w:hAnsi="Nirmala UI" w:eastAsia="Nirmala UI" w:cs="Nirmala UI"/>
        </w:rPr>
        <w:t>અને જ્યારે તેણે પાંચમી મુદ્રા ખોલી, ત્યારે મેં વેદી નીચે તેઓનાં પ્રાણોને જોયા, જેઓ દેવના વચનને કારણે અને જે સાક્ષી તેઓ ધારણ કરતા હતા તેના કારણે મારવામાં આવ્યા હતા; અને તેઓએ ઊંચા સ્વરે પોકારીને કહ્યું, હે પ્રભુ, પવિત્ર અને સત્ય, તું પૃથ્વી પર વસનારાઓ પર અમારું લોહી ન્યાય કરીને તેનો બદલો લેતાં કેટલો સમય સુધી વિલંબ કરશો? અને તેઓમાંના દરેકને શ્વેત વસ્ત્રો આપવામાં આવ્યા; અને તેઓને કહેવામાં આવ્યું કે તેઓ હજી થોડોક સમય વિશ્રામ કરે, જ્યાં સુધી તેમના સહસેવકો અને તેમના ભાઈઓ પણ, જેમ તેઓની જેમ મારવામાં આવવાના હતા, પૂરા ન થાય. પ્રકટીકરણ 6:9–11.</w:t>
      </w:r>
    </w:p>
    <w:p>
      <w:pPr>
        <w:pStyle w:val="ArticleBody"/>
        <w:jc w:val="left"/>
      </w:pPr>
      <w:r>
        <w:rPr>
          <w:rFonts w:ascii="Nirmala UI" w:hAnsi="Nirmala UI" w:eastAsia="Nirmala UI" w:cs="Nirmala UI"/>
        </w:rPr>
        <w:t>અંધકારયુગના શહીદોને સફેદ વસ્ત્રો આપવામાં આવ્યા, અને તેમને કહેવામાં આવ્યું કે તેઓ પોતાની કબરોમાં આરામ કરે, જ્યાં સુધી પાપાસત્તાના શહીદોની બીજી એક ટોળીને, જેમ તેઓ માર્યા ગયા હતા તેમ, મારી નાખવામાં ન આવે. તેઓને પાપાસત્તા દ્વારા સાડા ત્રણ વર્ષના અવધિ દરમિયાન હત્યા કરવામાં આવી હતી, અને તેમને વચન આપવામાં આવ્યું હતું કે પાપાસત્તા પર અંતે ન્યાય કરવામાં આવશે; પરંતુ ત્યાં સુધી નહીં, જ્યાં સુધી આવનારી રવિવાર કાયદાની સંકટકાળ દરમ્યાન પાપાસત્તાના શહીદોની બીજી એક ટોળી હત્યા કરવામાં ન આવે. સિસ્ટર વ્હાઇટ પાપાસત્તા પર ન્યાય માટેની શહીદોની વિનંતિને પ્રકાશિતવાક્યના પુસ્તકમાં આવેલા બે અવતરણો સાથે જોડે છે.</w:t>
      </w:r>
    </w:p>
    <w:p>
      <w:pPr>
        <w:pStyle w:val="ArticleScripture"/>
        <w:jc w:val="left"/>
      </w:pPr>
      <w:r>
        <w:rPr>
          <w:rFonts w:ascii="Nirmala UI" w:hAnsi="Nirmala UI" w:eastAsia="Nirmala UI" w:cs="Nirmala UI"/>
        </w:rPr>
        <w:t>“જ્યારે પાંચમી મુદ્રા ખોલવામાં આવી, ત્યારે દર્શનમાં યોહાન પ્રકાશકર્તાએ વેદીની નીચે તે સમુદાયને જોયો, જેઓ દેવના વચન અને ઈસુ ખ્રિસ્તની સાક્ષી માટે હત્યા કરવામાં આવ્યા હતા. આ પછી પ્રકાશન અધ્યાય અઢારમાં વર્ણવાયેલા દૃશ્યો આવ્યા, જ્યારે જેઓ વિશ્વાસુ અને સચ્ચા છે તેઓને બાબેલમાંથી બહાર બોલાવવામાં આવે છે. [પ્રકાશન 18:1–5, ઉદ્ધૃત.]” Manuscript Releases, volume 20, 14.</w:t>
      </w:r>
    </w:p>
    <w:p>
      <w:pPr>
        <w:pStyle w:val="ArticleBody"/>
        <w:jc w:val="left"/>
      </w:pPr>
      <w:r>
        <w:rPr>
          <w:rFonts w:ascii="Nirmala UI" w:hAnsi="Nirmala UI" w:eastAsia="Nirmala UI" w:cs="Nirmala UI"/>
        </w:rPr>
        <w:t>પ્રકટીકરણ અઢારના એકથી પાંચ પદો એક તથા ચાર પદના બે સ્વરોનું પ્રતિનિધિત્વ કરે છે. બીજો સ્વર બેબિલોનમાંથી બહાર આવવાનો આહ્વાન છે, અને તે રવિવારના કાયદાની સતામણીની શરૂઆતને ચિહ્નિત કરે છે, જ્યારે ત્રીજા દેવદૂતનું શક્તિશાળી આંદોલન દેવના અન્ય ઝુંડને બેબિલોનમાંથી બહાર બોલાવે છે. તે પાંચમી મુહોરનો વિભાગ પણ સાતમી મુહોરના પ્રારંભે મૂકે છે.</w:t>
      </w:r>
    </w:p>
    <w:p>
      <w:pPr>
        <w:pStyle w:val="ArticleScripture"/>
        <w:jc w:val="left"/>
      </w:pPr>
      <w:r>
        <w:rPr>
          <w:rFonts w:ascii="Nirmala UI" w:hAnsi="Nirmala UI" w:eastAsia="Nirmala UI" w:cs="Nirmala UI"/>
        </w:rPr>
        <w:t>“[પ્રકટીકરણ 6:9–11 ઉદ્ધૃત]. અહીં યોહાનને જે દૃશ્યો દર્શાવવામાં આવ્યા હતા, તે વાસ્તવમાં તે સમયે અસ્તિત્વમાં ન હતાં, પરંતુ સમયના ભવિષ્યના એક અવધિમાં જે થશે તે હતા.</w:t>
      </w:r>
    </w:p>
    <w:p>
      <w:pPr>
        <w:pStyle w:val="ArticleScripture"/>
        <w:jc w:val="left"/>
      </w:pPr>
      <w:r>
        <w:rPr>
          <w:rFonts w:ascii="Nirmala UI" w:hAnsi="Nirmala UI" w:eastAsia="Nirmala UI" w:cs="Nirmala UI"/>
        </w:rPr>
        <w:t>“પ્રકટીકરણ 8:1–4 ઉદ્ધૃત.” Manuscript Releases, ખંડ 20, 197.</w:t>
      </w:r>
    </w:p>
    <w:p>
      <w:pPr>
        <w:pStyle w:val="ArticleBody"/>
        <w:jc w:val="left"/>
      </w:pPr>
      <w:r>
        <w:rPr>
          <w:rFonts w:ascii="Nirmala UI" w:hAnsi="Nirmala UI" w:eastAsia="Nirmala UI" w:cs="Nirmala UI"/>
        </w:rPr>
        <w:t>પ્રકાશન પુસ્તકના આઠમા અધ્યાયની એકથી ચાર કલમોમાં, સાતમી મુદ્રા ખોલવામાં આવે છે.</w:t>
      </w:r>
    </w:p>
    <w:p>
      <w:pPr>
        <w:pStyle w:val="ArticleScripture"/>
        <w:jc w:val="left"/>
      </w:pPr>
      <w:r>
        <w:rPr>
          <w:rFonts w:ascii="Nirmala UI" w:hAnsi="Nirmala UI" w:eastAsia="Nirmala UI" w:cs="Nirmala UI"/>
        </w:rPr>
        <w:t>અને જ્યારે તેણે સાતમો મુદ્રાંક ખોલ્યો, ત્યારે સ્વર્ગમાં અંદાજે અડધો કલાક જેટલો મૌન રહ્યો. અને મેં તે સાત દૂતોને જોયા, જે ઈશ્વરના સમક્ષ ઊભા રહેતા હતા; અને તેમને સાત તુરીઓ આપવામાં આવી. અને બીજો એક દૂત આવીને વેદી પાસે ઊભો રહ્યો, તેની પાસે સોનાનો ધૂપદાન હતો; અને તેને ઘણો ધૂપ આપવામાં આવ્યો, જેથી તે તેને સર્વ પવિત્રજનોની પ્રાર્થનાઓ સાથે તે સોનાની વેદી પર, જે સિંહાસન સમક્ષ હતી, અર્પણ કરે. અને ધૂપનો ધુમાડો, જે પવિત્રજનોની પ્રાર્થનાઓ સાથે હતો, દૂતના હાથમાંથી ઈશ્વરના સમક્ષ ઉપર ચડ્યો. પ્રકાશિત વાક્ય 8:1–4.</w:t>
      </w:r>
    </w:p>
    <w:p>
      <w:pPr>
        <w:pStyle w:val="ArticleBody"/>
        <w:jc w:val="left"/>
      </w:pPr>
      <w:r>
        <w:rPr>
          <w:rFonts w:ascii="Nirmala UI" w:hAnsi="Nirmala UI" w:eastAsia="Nirmala UI" w:cs="Nirmala UI"/>
        </w:rPr>
        <w:t>અંધકારયુગોના શહીદોની પ્રાર્થનાઓ, જેઓ પાંચમી મુદ્રામાં પૃથ્વીના રાજાઓ સાથે વ્યભિચાર કરતી તે વેશ્યા પર દેવ પોતાનો ન્યાય લાવે તેવી વિનંતી કરે છે, સાતમી મુદ્રા ખોલવામાં આવે ત્યારે “દેવ સમક્ષ ઉપર” ચઢી જાય છે. પ્રેરણા સાતમી મુદ્રાના ઉદ્ઘાટનને પ્રકાશન અધ્યાય અઢારના બીજા સ્વર સાથે સુસંગત રાખે છે, કેમ કે એ બીજા સ્વરે જ દેવ તેના અધર્મોને સ્મરે છે, અને પછી તે તેના ન્યાયને બમણો કરે છે. એક વાર અંધકારયુગોના શહીદો માટે, અને એક વાર રવિવારના કાયદાના સંકટના રક્તસ્નાન માટે.</w:t>
      </w:r>
    </w:p>
    <w:p>
      <w:pPr>
        <w:pStyle w:val="ArticleScripture"/>
        <w:jc w:val="left"/>
      </w:pPr>
      <w:r>
        <w:rPr>
          <w:rFonts w:ascii="Nirmala UI" w:hAnsi="Nirmala UI" w:eastAsia="Nirmala UI" w:cs="Nirmala UI"/>
        </w:rPr>
        <w:t>અને મેં સ્વર્ગમાંથી બીજી એક વાણી સાંભળી, જે કહેતી હતી, “હે મારા લોકો, તેનામાંથી બહાર નીકળો, જેથી તમે તેના પાપોમાં ભાગીદાર ન થાઓ, અને તેની વિપત્તિઓમાંથી તમને પણ ન મળે. કેમ કે તેના પાપો સ્વર્ગ સુધી પહોંચી ગયા છે, અને દેવે તેના અધર્મોને સ્મરણમાં રાખ્યા છે. જેમ તેણે તમને પ્રતિફળ આપ્યું તેમ તેને પણ આપો, અને તેના કર્મો પ્રમાણે તેને બમણું બમણું આપો: તેણે જે પાત્ર ભર્યું છે, તેમાં તેને બમણું ભરી આપો.” પ્રકટીકરણ 18:4–6.</w:t>
      </w:r>
    </w:p>
    <w:p>
      <w:pPr>
        <w:pStyle w:val="ArticleBody"/>
        <w:jc w:val="left"/>
      </w:pPr>
      <w:r>
        <w:rPr>
          <w:rFonts w:ascii="Nirmala UI" w:hAnsi="Nirmala UI" w:eastAsia="Nirmala UI" w:cs="Nirmala UI"/>
        </w:rPr>
        <w:t>સાર્દિસમાં જેમણે પોતાના વસ્ત્રોને અશુદ્ધ કર્યા ન હતા એવા થોડાક લોકો, તેઓ 1798માં પૂર્ણ થયેલા થાયાતીરાના ઇતિહાસમાંથી બહાર આવેલા લોકોને પ્રતિનિધિત્વ કરે છે. તેઓ સારેફતની વિધવા દ્વારા પ્રતીકરૂપે દર્શાવવામાં આવ્યા છે, એવી એક વિધવા જે 1844માં લગ્નમાં જવા જઈ રહી હતી.</w:t>
      </w:r>
    </w:p>
    <w:p>
      <w:pPr>
        <w:pStyle w:val="ArticleScripture"/>
        <w:jc w:val="left"/>
      </w:pPr>
      <w:r>
        <w:rPr>
          <w:rFonts w:ascii="Nirmala UI" w:hAnsi="Nirmala UI" w:eastAsia="Nirmala UI" w:cs="Nirmala UI"/>
        </w:rPr>
        <w:t>“દાનિયેલ 8:14 માં દર્શાવવામાં આવેલ પવિત્રસ્થાનના શુદ્ધિકરણ માટે ખ્રિસ્તનું અમારા મહાયાજક તરીકે પરમપવિત્ર સ્થાને આવવું; દાનિયેલ 7:13 માં રજૂ કરવામાં આવેલ મનુષ્યપુત્રનું પ્રાચીન દિવસોવાળાની પાસે આવવું; અને માલાખી દ્વારા આગોતરું જણાવવામાં આવેલ પ્રભુનું પોતાના મંદિરમાં આવવું—આ બધું એક જ ઘટનાના વર્ણનો છે; અને આ જ ઘટના મથિ 25માં દસ કુંવારીકાઓના દૃષ્ટાંતમાં ખ્રિસ્તે વર્ણવેલા વરરાજાના લગ્નમાં આવવાથી પણ પ્રતિનિધિત્વ પામે છે.” ધ ગ્રેટ કોન્ટ્રોવર્સી, 426.</w:t>
      </w:r>
    </w:p>
    <w:p>
      <w:pPr>
        <w:pStyle w:val="ArticleBody"/>
        <w:jc w:val="left"/>
      </w:pPr>
      <w:r>
        <w:rPr>
          <w:rFonts w:ascii="Nirmala UI" w:hAnsi="Nirmala UI" w:eastAsia="Nirmala UI" w:cs="Nirmala UI"/>
        </w:rPr>
        <w:t>વિધવા પોતાનાં મરણ પહેલાં પોતાનું અંતિમ ભોજન તૈયાર કરી રહી હતી, ત્યારે એલિયાહે તેને પોતાની સેવા કરવા આજ્ઞા આપી. તે થાયાતિરામાંના વિશ્વાસુ થોડાક લોકોનું દૃષ્ટાંત આપે છે, જે “અગ્નિ” માટે “બે લાકડીઓ” ભેગી કરી રહ્યા હતા અને સાર્દિસમાંના વિશ્વાસુ થોડાક લોકોમાં રૂપાંતર પામી રહ્યા હતા.</w:t>
      </w:r>
    </w:p>
    <w:p>
      <w:pPr>
        <w:pStyle w:val="ArticleBody"/>
        <w:jc w:val="left"/>
      </w:pPr>
      <w:r>
        <w:rPr>
          <w:rFonts w:ascii="Nirmala UI" w:hAnsi="Nirmala UI" w:eastAsia="Nirmala UI" w:cs="Nirmala UI"/>
        </w:rPr>
        <w:t>“બે લાકડીઓ” પ્રાચીન ઇઝરાયલના બંને ઘરોનું પ્રતિનિધિત્વ કરે છે, જેમને પ્રથમ મૂર્તિપૂજકતાએ અને પછી પાપાશાહીએ પગદળી નાખ્યા હતા, પરંતુ 1798 થી 1844ના ઇતિહાસમાં તેમને એકત્ર કરીને “એક લાકડી” તરીકે જોડવામાં આવવાના હતા.</w:t>
      </w:r>
    </w:p>
    <w:p>
      <w:pPr>
        <w:pStyle w:val="ArticleScripture"/>
        <w:jc w:val="left"/>
      </w:pPr>
      <w:r>
        <w:rPr>
          <w:rFonts w:ascii="Nirmala UI" w:hAnsi="Nirmala UI" w:eastAsia="Nirmala UI" w:cs="Nirmala UI"/>
        </w:rPr>
        <w:t>પછી યહોવાહનું વચન ફરી મારી પાસે આવ્યું કે, “હે મનુષ્યપુત્ર, તું એક લાકડી લે અને તેના ઉપર લખ, ‘યહૂદાહ માટે, અને ઇઝરાયલના સંતાનો, તેના સહભાગીઓ માટે’; પછી બીજી એક લાકડી લે અને તેના ઉપર લખ, ‘યોસેફ માટે, એટલે એફ્રાઈમની લાકડી, અને ઇઝરાયલના સમગ્ર ઘરાણાં માટે, તેના સહભાગીઓ માટે’; અને તેમને એકને બીજી સાથે જોડીને એક જ લાકડી બનાવ; અને તેઓ તારા હાથમાં એક જ થશે. અને જ્યારે તારી પ્રજાના સંતાનો તને પૂછશે કે, ‘આથી તારો શું અર્થ છે, તે શું અમને બતાવશે નહિ?’ ત્યારે તેમને કહેજે, ‘પ્રભુ યહોવાહ એમ કહે છે: જો, હું યોસેફની લાકડી, જે એફ્રાઈમના હાથમાં છે, અને ઇઝરાયલના કુળો, તેના સહયોગીઓને, લઈશ, અને તેમને તેના સાથે, એટલે યહૂદાહની લાકડી સાથે, જોડીને એક જ લાકડી બનાવીશ; અને તેઓ મારા હાથમાં એક જ થશે.’ અને જે લાકડીઓ પર તું લખે છે, તે તેમની આંખો સામે તારા હાથમાં રહેશે. અને તેમને કહેજે, ‘પ્રભુ યહોવાહ એમ કહે છે: જો, હું ઇઝરાયલના સંતાનોને તે જાતિઓની વચ્ચેથી, જ્યાં તેઓ ગયા છે, ત્યાંથી લઈશ, અને તેમને ચારે બાજુથી ભેગા કરી, તેમની પોતાની ભૂમિમાં લાવીશ; અને હું તેમને ઇઝરાયલના પર્વતો પરની ભૂમિમાં એક જ જાતિ બનાવીશ; અને એક જ રાજા તેઓ બધાનો રાજા થશે; અને તેઓ હવે પછી બે જાતિઓ રહેશે નહિ, અને હવે પછી કદી પણ બે રાજ્યમાં વહેંચાયેલા રહેશે નહિ; અને તેઓ હવે પછી પોતાના મૂર્તિઓથી, કે પોતાની ઘૃણાસ્પદ વસ્તુઓથી, કે પોતાના કોઈપણ અપરાધોથી, પોતાને અશુદ્ધ કરશે નહિ; પરંતુ હું તેમને તેમના સર્વ નિવાસસ્થાનોમાંથી, જેમાં તેમણે પાપ કર્યું છે, ઉગારીછું, અને તેમને શુદ્ધ કરીશ; તેથી તેઓ મારી પ્રજા થશે, અને હું તેમનો દેવ થઈશ. અને મારો સેવક દાવિદ તેમના ઉપર રાજા થશે; અને તેઓ બધાં એક જ પાલક ધરાવશે; તેઓ મારા નિર્ણયોમાં પણ ચાલશે, અને મારા વિધિઓનું પાલન કરશે, અને તે પ્રમાણે આચરણ કરશે. અને જે દેશમાં મેં મારા સેવક યાકૂબને આપ્યો હતો, જેમાં તમારા પિતૃઓ વસ્યા હતા, તેમાં તેઓ વસશે; હા, તેઓ, અને તેમના સંતાનો, અને તેમના સંતાનોનાં સંતાનો સદાકાળ સુધી તેમાં વસશે; અને મારો સેવક દાવિદ સદાકાળ સુધી તેમનો રાજકુમાર રહેશે. વધુમાં, હું તેમના સાથે શાંતિનો કરાર બાંધીછું; તે તેમના માટે સનાતન કરાર રહેશે; અને હું તેમને સ્થિર કરીશ, અને તેમને વધારીશ, અને મારું પવિત્રસ્થાન તેમના મધ્યે સદાકાળ સુધી સ્થાપીશ. મારું નિવાસસ્થાન પણ તેમની સાથે રહેશે; હા, હું તેમનો દેવ થઈશ, અને તેઓ મારી પ્રજા થશે. અને જ્યારે મારું પવિત્રસ્થાન તેમના મધ્યે સદાકાળ સુધી રહેશે, ત્યારે જાતિઓ જાણશે કે હું યહોવાહ ઇઝરાયલને પવિત્ર કરું છું.’” યહેઝ્કેલ 37:15–28.</w:t>
      </w:r>
    </w:p>
    <w:p>
      <w:pPr>
        <w:pStyle w:val="ArticleBody"/>
        <w:jc w:val="left"/>
      </w:pPr>
      <w:r>
        <w:rPr>
          <w:rFonts w:ascii="Nirmala UI" w:hAnsi="Nirmala UI" w:eastAsia="Nirmala UI" w:cs="Nirmala UI"/>
        </w:rPr>
        <w:t>જ્યારે એલિયાહ સરેપ્તા છોડીને આહાબ અને સમગ્ર ઇઝરાયેલને કર્મેલ પર્વત પર બોલાવવા જાય છે, ત્યારે વિધવા બનેલી એવી કળીશિયા, જે અરણ્યમાં ભાગી ગઈ હતી, 22 ઑક્ટોબર, 1844ના લગ્ન પહેલાં વિધવાને શુદ્ધ કરતી અગ્નિ માટે બે લાકડીઓ એકત્ર કરી રહી હતી. બે લાકડીઓનું એકત્ર કરવું એ મિલરાઇટ આંદોલનનું એકત્ર કરવું છે, જે યશાયા સાતમાં ઓળખાવાયેલા અંતિમ પાંસઠ વર્ષના સમયગાળામાં પૂર્ણ થાય છે. ઉત્તર રાજ્યએ 723 BCથી 1798 સુધી મોશેના શાપનો ભોગ લીધો, અને દક્ષિણ રાજ્યએ 677 BCથી 1844 સુધી એ જ શાપ ભોગવ્યો. 1844માં, એ બે શાબ્દિક જાતિઓના આત્મિક વંશજો એક લાકડી, અથવા એક જાતિ તરીકે, એકત્ર કરવામાં આવ્યા.</w:t>
      </w:r>
    </w:p>
    <w:p>
      <w:pPr>
        <w:pStyle w:val="ArticleBody"/>
        <w:jc w:val="left"/>
      </w:pPr>
      <w:r>
        <w:rPr>
          <w:rFonts w:ascii="Nirmala UI" w:hAnsi="Nirmala UI" w:eastAsia="Nirmala UI" w:cs="Nirmala UI"/>
        </w:rPr>
        <w:t>જો બીજી કોઈ બાબત ન હોય, તો ઓછામાં ઓછું એઝેકીએલ આ બે લાકડીઓને બે રાષ્ટ્રો તરીકે વ્યાખ્યાયિત કરે છે, જે એક રાષ્ટ્ર બને છે.</w:t>
      </w:r>
    </w:p>
    <w:p>
      <w:pPr>
        <w:pStyle w:val="ArticleScripture"/>
        <w:jc w:val="left"/>
      </w:pPr>
      <w:r>
        <w:rPr>
          <w:rFonts w:ascii="Nirmala UI" w:hAnsi="Nirmala UI" w:eastAsia="Nirmala UI" w:cs="Nirmala UI"/>
        </w:rPr>
        <w:t>કારણ કે સિરિયાનું મથું દમાસ્કસ છે, અને દમાસ્કસનું મથું રેઝીન છે; અને પાસઠ વર્ષોની અંદર એફ્રાયિમ એવો ભંગ પામશે કે તે પ્રજા રહેશે નહીં. અને એફ્રાયિમનું મથું સમારિયા છે, અને સમારિયાનું મથું રેમાલ્યાહનો પુત્ર છે. જો તમે વિશ્વાસ ન કરશો, તો નિશ્ચયે તમે સ્થિર કરવામાં નહીં આવો. યશાયા 7:8, 9.</w:t>
      </w:r>
    </w:p>
    <w:p>
      <w:pPr>
        <w:pStyle w:val="ArticleBody"/>
        <w:jc w:val="left"/>
      </w:pPr>
      <w:r>
        <w:rPr>
          <w:rFonts w:ascii="Nirmala UI" w:hAnsi="Nirmala UI" w:eastAsia="Nirmala UI" w:cs="Nirmala UI"/>
        </w:rPr>
        <w:t>જો અમે પાંચોતેર વર્ષોની ભવિષ્યવાણીને માનશું નહીં, તો અમે સ્થાપિત નહીં થઈએ.</w:t>
      </w:r>
    </w:p>
    <w:p>
      <w:pPr>
        <w:pStyle w:val="ArticleBody"/>
        <w:jc w:val="left"/>
      </w:pPr>
      <w:r>
        <w:rPr>
          <w:rFonts w:ascii="Nirmala UI" w:hAnsi="Nirmala UI" w:eastAsia="Nirmala UI" w:cs="Nirmala UI"/>
        </w:rPr>
        <w:t>આગામી લેખમાં અમે એલિયાહના પ્રતીકાત્મક અર્થને રજૂ કરવાનું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એલિયાહ - સંખ્યા બાર</dc:title>
  <dc:subject>દરેક ખીણ ઊંચી કરવામાં આવશે</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