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એલિયાહ — નંબર ચૌદ</w:t>
      </w:r>
    </w:p>
    <w:p>
      <w:pPr>
        <w:pStyle w:val="ArticleSubtitle"/>
        <w:jc w:val="left"/>
      </w:pPr>
      <w:r>
        <w:rPr>
          <w:rFonts w:ascii="Nirmala UI" w:hAnsi="Nirmala UI" w:eastAsia="Nirmala UI" w:cs="Nirmala UI"/>
        </w:rPr>
        <w:t>ભવિષ્યવાણીય સમાંતરતા: એલિયાહની આત્મામાં મિલરાઇટ્સથી લઈને ફ્યુચર ફોર અમેરિકા સુધી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2023-10-21</w:t>
      </w:r>
    </w:p>
    <w:p>
      <w:pPr>
        <w:pStyle w:val="ArticleBody"/>
        <w:jc w:val="left"/>
      </w:pPr>
      <w:r>
        <w:rPr>
          <w:rFonts w:ascii="Nirmala UI" w:hAnsi="Nirmala UI" w:eastAsia="Nirmala UI" w:cs="Nirmala UI"/>
        </w:rPr>
        <w:t>અંતના સમયમાં, 1798માં, દાનિયેલના આઠમા અને નવમા અધ્યાયોમાં ઉલાઈ નદીની ભવિષ્યવાણીય સંદેશાને મુદ્રામુક્ત કરવામાં આવ્યો, અને દેવના ન્યાયની સમીપતા જાહેર કરવા માટે વિલિયમ મિલરને એલિયાહના આત્મા અને શક્તિમાં ઉભા કરવામાં આવ્યા.</w:t>
      </w:r>
    </w:p>
    <w:p>
      <w:pPr>
        <w:pStyle w:val="ArticleScripture"/>
        <w:jc w:val="left"/>
      </w:pPr>
      <w:r>
        <w:rPr>
          <w:rFonts w:ascii="Nirmala UI" w:hAnsi="Nirmala UI" w:eastAsia="Nirmala UI" w:cs="Nirmala UI"/>
        </w:rPr>
        <w:t>“વિલિયમ મિલર અને તેમના સહકાર્યોને અમેરિકામાં તે ચેતવણીનો પ્રચાર કરવાનો કાર્ય સોંપવામાં આવ્યો હતો. આ દેશ મહાન એડવેન્ટ ચળવળનું કેન્દ્ર બન્યો. અહીં જ પ્રથમ દૂતના સંદેશાની ભવિષ્યવાણીનું સૌથી સીધું પરિપૂર્ણ થવું જોવા મળ્યું. મિલર અને તેમના સહયોગીઓના લેખો દૂરના દેશોમાં પહોંચાડવામાં આવ્યા. સમગ્ર વિશ્વમાં જ્યાં જ્યાં મિશનરિઓએ પ્રવેશ કર્યો હતો, ત્યાં ત્યાં ખ્રિસ્તના શીઘ્ર પુનરાગમનની શુભવાર્તા મોકલવામાં આવી. સર્વત્ર અનંત સુસમાચારનો આ સંદેશ પ્રસરી ગયો: ‘દેવનો ભય રાખો, અને તેને મહિમા આપો; કેમ કે તેના ન્યાયનો સમય આવી પહોંચ્યો છે.’” The Great Controversy, 368.</w:t>
      </w:r>
    </w:p>
    <w:p>
      <w:pPr>
        <w:pStyle w:val="ArticleBody"/>
        <w:jc w:val="left"/>
      </w:pPr>
      <w:r>
        <w:rPr>
          <w:rFonts w:ascii="Nirmala UI" w:hAnsi="Nirmala UI" w:eastAsia="Nirmala UI" w:cs="Nirmala UI"/>
        </w:rPr>
        <w:t>અંતકાળના સમયમાં, 1989માં, દાનિયેલના દસમાથી બારમા અધ્યાયો સુધીની હિદ્દેકેલ નદીની ભવિષ્યવાણીય સંદેશા અનમુદ્રિત કરવામાં આવ્યા, અને દેવના ન્યાયની નિકટતાની ઘોષણા કરવા માટે Future for America ને એલિયાહના આત્મા અને શક્તિમાં ઉભું કરવામાં આવ્યું.</w:t>
      </w:r>
    </w:p>
    <w:p>
      <w:pPr>
        <w:pStyle w:val="ArticleBody"/>
        <w:jc w:val="left"/>
      </w:pPr>
      <w:r>
        <w:rPr>
          <w:rFonts w:ascii="Nirmala UI" w:hAnsi="Nirmala UI" w:eastAsia="Nirmala UI" w:cs="Nirmala UI"/>
        </w:rPr>
        <w:t>મિલરાઇટ્સે ન્યાયના આરંભની જાહેરાત કરી હતી, અને Future for America ન્યાયના સમાપ્તિની જાહેરાત કરે છે. મિલરાઇટ્સનું ભવિષ્યવાણીય માળખું મૂર્તિપૂજકતાની બે ઉજાડનાર શક્તિઓ હતું, જેના પછી પાપાશાહી આવતી હતી. Future for Americaનું ભવિષ્યવાણીય માળખું મૂર્તિપૂજકતાની ત્રણ ઉજાડનાર શક્તિઓ છે, જેના પછી પાપાશાહી આવે છે અને ત્યારબાદ ધર્મત્યાગી પ્રોટેસ્ટન્ટવાદ આવે છે.</w:t>
      </w:r>
    </w:p>
    <w:p>
      <w:pPr>
        <w:pStyle w:val="ArticleBody"/>
        <w:jc w:val="left"/>
      </w:pPr>
      <w:r>
        <w:rPr>
          <w:rFonts w:ascii="Nirmala UI" w:hAnsi="Nirmala UI" w:eastAsia="Nirmala UI" w:cs="Nirmala UI"/>
        </w:rPr>
        <w:t>મિલરાઇટો ફિલાદેલ્ફિયાઓ તરીકે શરૂ થયા હતા અને લાઓદિકિયાઓમાં પરિવર્તિત થયા. ફ્યુચર ફોર અમેરિકા લાઓદિકિયાઓ તરીકે શરૂ થયું હતું અને ફિલાદેલ્ફિયાઓમાં પરિવર્તિત થાય છે. મિલરાઇટો માટે ફિલાદેલ્ફિયાથી લાઓદિકિયા તરફનું પરિવર્તન એલિયાહના મૃત્યુ અને તેની મૂસાની શપથના સંદેશા સાથે સંબંધિત હતું. ફ્યુચર ફોર અમેરિકાનું પરિવર્તન પ્રકાશન અધ્યાય અગિયારમાં એલિયાહ અને મૂસાના મૃત્યુ તથા પુનરુત્થાન સાથે સંબંધિત છે.</w:t>
      </w:r>
    </w:p>
    <w:p>
      <w:pPr>
        <w:pStyle w:val="ArticleBody"/>
        <w:jc w:val="left"/>
      </w:pPr>
      <w:r>
        <w:rPr>
          <w:rFonts w:ascii="Nirmala UI" w:hAnsi="Nirmala UI" w:eastAsia="Nirmala UI" w:cs="Nirmala UI"/>
        </w:rPr>
        <w:t>1844માં ન્યાયકાર્યના આરંભે, મિલેરાઇટોએ કાર્મેલ પર્વત પર એલિયાહનું કાર્ય પૂર્ણ કર્યું હતું. ન્યાયકાર્યના અંતે, એટલે કે રવિવારના કાયદા સમયે, ફ્યુચર ફોર અમેરિકા આંદોલન કાર્મેલ પર્વત પર એલિયાહનું કાર્ય પૂર્ણ કરી ચૂક્યું હશે. મિલેરાઇટ ઇતિહાસમાં, પાસઠ વર્ષીય ભવિષ્યવાણીના ત્રણ માર્ગચિહ્નો, જે યશાયા અધ્યાય સાત, પદ આઠમાં ઓળખવામાં આવ્યા છે, ફરીથી આવર્તિત થયા હતા, જ્યારે બે રાષ્ટ્રો એક રાષ્ટ્ર તરીકે જોડાયા હતા જેથી પ્રકાશન તેરનાં પૃથ્વીના પશુનું પ્રોટેસ્ટન્ટ શિંગડું સ્થાપિત થાય. ફ્યુચર ફોર અમેરિકા ના ઇતિહાસમાં, એ જ પાસઠ વર્ષોના ત્રણ માર્ગચિહ્નો ફરીથી આવર્તિત થાય છે, જ્યારે બે રાષ્ટ્રો ભેગા થઈને રિપબ્લિકનવાદનું તે શિંગડું રચે છે, જે અજગરની જેમ બોલે છે.</w:t>
      </w:r>
    </w:p>
    <w:p>
      <w:pPr>
        <w:pStyle w:val="ArticleBody"/>
        <w:jc w:val="left"/>
      </w:pPr>
      <w:r>
        <w:rPr>
          <w:rFonts w:ascii="Nirmala UI" w:hAnsi="Nirmala UI" w:eastAsia="Nirmala UI" w:cs="Nirmala UI"/>
        </w:rPr>
        <w:t>Future for America ના ભવિષ્યવાણીય ઇતિહાસમાં આવેલા તે ત્રણ માર્ગચિહ્નોમાં પ્રથમ 1989માં આવેલ અંતનો સમય હતો. બીજું 11 સપ્ટેમ્બર, 2001 હતું અને ત્રીજું ટૂંક સમયમાં આવનાર રવિવારનો કાયદો હશે. મિલરાઈટ ઇતિહાસમાં, યશાયા સાતમાં ઓળખાવવામાં આવેલા માર્ગચિહ્નોની શ્રેણી યશાયાના ઇતિહાસમાં આવેલી માર્ગચિહ્નોની શ્રેણીથી ઉલટી હતી. Future for America ના ઇતિહાસમાં આ શ્રેણી પાસઠ વર્ષના પ્રથમ ઉલ્લેખ સાથે સુસંગત થાય છે, જોકે અંતે સમયનું કોઈ તત્ત્વ હવે રહેતું નથી. 22 ઓક્ટોબર, 1844 પછી, ભવિષ્યવાણીય સમયનો કોઈપણ ઉપયોગ શૈતાનિક ભ્રમ છે.</w:t>
      </w:r>
    </w:p>
    <w:p>
      <w:pPr>
        <w:pStyle w:val="ArticleBody"/>
        <w:jc w:val="left"/>
      </w:pPr>
      <w:r>
        <w:rPr>
          <w:rFonts w:ascii="Nirmala UI" w:hAnsi="Nirmala UI" w:eastAsia="Nirmala UI" w:cs="Nirmala UI"/>
        </w:rPr>
        <w:t>યશાયા સાતમાં જેમ ત્રણ માર્ગચિહ્નોના ક્રમને રજૂ કરવામાં આવ્યો છે તેમ તેને જ માન્ય રાખવા માટેનો પ્રબોધકીય ન્યાય, મિલરાઈટ ઇતિહાસમાં તેમના ઉલટા ક્રમના વિરોધમાં, અંશતઃ “પ્રથમ ઉલ્લેખના નિયમ” પર આધારિત છે. પૈસઠ વર્ષોના ક્રમનો પ્રથમ ઉલ્લેખ યશાયા સાતમાં થાય છે, અને યદ્યપિ હવે પૈસઠ વર્ષોના સમયતત્વનું અસ્તિત્વ રહેતું નથી, તથાપિ જ્યારે તે વર્ષો દ્વારા પ્રતિનિધિત્વ પામેલો પ્રબોધકીય ઇતિહાસ પોતાની અંતિમ પરિપૂર્તિ અંતકાળના આંદોલનમાં પ્રાપ્ત કરે છે, ત્યારે પણ તે ત્રણ માર્ગચિહ્નોની ઓળખ યથાવત્ રહે છે, અને તેઓ યશાયાના ઇતિહાસમાં જે ક્રમમાં છે તે જ ક્રમ જાળવી રાખે છે.</w:t>
      </w:r>
    </w:p>
    <w:p>
      <w:pPr>
        <w:pStyle w:val="ArticleBody"/>
        <w:jc w:val="left"/>
      </w:pPr>
      <w:r>
        <w:rPr>
          <w:rFonts w:ascii="Nirmala UI" w:hAnsi="Nirmala UI" w:eastAsia="Nirmala UI" w:cs="Nirmala UI"/>
        </w:rPr>
        <w:t>માઇલરાઇટ ઇતિહાસમાં જ્યાં પાંસઠ વર્ષો પૂર્ણ થયા હતા, તેના સંબંધને અને ફ્યુચર ફોર અમેરિકા ના આંદોલન સાથે માઇલરાઇટ આંદોલનને જે સાતત્ય છે તેને લીધે, માર્ગચિહ્નોના પ્રથમ ક્રમને જાળવી રાખવા માટેનું બીજું ન્યાયીકરણ પ્રાપ્ત થાય છે. માઇલરાઇટ ઇતિહાસ આરંભ હતો અને ફ્યુચર ફોર અમેરિકા અંત છે.</w:t>
      </w:r>
    </w:p>
    <w:p>
      <w:pPr>
        <w:pStyle w:val="ArticleBody"/>
        <w:jc w:val="left"/>
      </w:pPr>
      <w:r>
        <w:rPr>
          <w:rFonts w:ascii="Nirmala UI" w:hAnsi="Nirmala UI" w:eastAsia="Nirmala UI" w:cs="Nirmala UI"/>
        </w:rPr>
        <w:t>મિલરાઇટ્સનું આંદોલન 1863માં સમાપ્ત થયું, જ્યારે કાયદેસર રીતે સંગઠિત થયેલ સેવન્થ-ડે એડ</w:t>
      </w:r>
      <w:r>
        <w:rPr>
          <w:rFonts w:ascii="Sylfaen" w:hAnsi="Sylfaen" w:eastAsia="Sylfaen" w:cs="Sylfaen"/>
        </w:rPr>
        <w:t>վեն</w:t>
      </w:r>
      <w:r>
        <w:rPr>
          <w:rFonts w:ascii="Nirmala UI" w:hAnsi="Nirmala UI" w:eastAsia="Nirmala UI" w:cs="Nirmala UI"/>
        </w:rPr>
        <w:t>્ટિસ્ટ ચર્ચનો પ્રારંભ થયો. તે સમયે, 1798માં અંતના સમયે, જ્યારે ઉલાઈ નદીનું દર્શન અનમુદ્રિત કરવામાં આવ્યું હતું ત્યારે આવી પહોંચેલો એલિયાહનો સંદેશવાહક મૌન કરાયો અને ફરીથી મુદ્રિત કરવામાં આવ્યો. 1989માં, અંતના સમયે, જ્યારે હિદ્દેકેલ નદીનું દર્શન અનમુદ્રિત કરવામાં આવ્યું, ત્યારે એલિયાહનો સંદેશવાહક પાછો ફર્યો.</w:t>
      </w:r>
    </w:p>
    <w:p>
      <w:pPr>
        <w:pStyle w:val="ArticleBody"/>
        <w:jc w:val="left"/>
      </w:pPr>
      <w:r>
        <w:rPr>
          <w:rFonts w:ascii="Nirmala UI" w:hAnsi="Nirmala UI" w:eastAsia="Nirmala UI" w:cs="Nirmala UI"/>
        </w:rPr>
        <w:t>મૂળ માર્ગચિહ્નોના ક્રમને જાળવી રાખવા માટેનું ત્રીજું ન્યાયીકરણ, પૃથ્વીના પશુ અને તેના બે શિંગડાઓને સંબોધતી ભવિષ્યવાણીની રેખામાં જોવા મળે છે. મિલરાઇટ ઇતિહાસમાં, પ્રોટેસ્ટન્ટિઝમના શિંગડાને રચવા માટે બે રાષ્ટ્રો જોડાયા હતા. ફ્યુચર ફોર અમેરિકા ના ઇતિહાસમાં ધર્મત્યાગી પ્રોટેસ્ટન્ટિઝમ અને ધર્મત્યાગી રિપબ્લિકનિઝમના બે શિંગડાઓ એક થઈને તે એક જ રાષ્ટ્રનું નિર્માણ કરશે, જે પશુનું “પ્રતિબિંબ” પણ છે અને પશુ માટે “પ્રતિમા” પણ છે. અંતિમ ઇતિહાસમાં એકત્ર થતા તે બે રાષ્ટ્રો, જે ચર્ચ અને રાજ્યના એકમાત્ર શિંગડાને રચવા માટે ભેગા થાય છે, રવિવારના કાયદા સમયે તે પૂર્ણતા સુધી પહોંચે છે.</w:t>
      </w:r>
    </w:p>
    <w:p>
      <w:pPr>
        <w:pStyle w:val="ArticleBody"/>
        <w:jc w:val="left"/>
      </w:pPr>
      <w:r>
        <w:rPr>
          <w:rFonts w:ascii="Nirmala UI" w:hAnsi="Nirmala UI" w:eastAsia="Nirmala UI" w:cs="Nirmala UI"/>
        </w:rPr>
        <w:t>જ્યારે પશુની મૂર્તિ પૂર્ણ રીતે વિકસિત થાય છે, ત્યારે રવિવારના કાયદાને પસાર કરવાની તેની ક્ષમતા દ્વારા તેનું અંતિમ સ્વરૂપ સાબિત થાય છે. તે મૂર્તિનો વિકાસ સમયની એક પ્રક્રિયા છે, પરંતુ પશુનું ચિહ્ન સમયનો એક નિશ્ચિત બિંદુ છે. મૂર્તિના વિકાસનો સમય 1798 થી 1844 સુધી મંદિર ઊભું કરવામાં આવેલા છતાલીસ વર્ષો દ્વારા પ્રતિનિધિત્વ પામે છે. રિપબ્લિકન શિંગડું તે સમયગાળા દરમિયાન, જ્યારે પશુની મૂર્તિ વિકસિત થઈ રહી છે, એક ધાર્મિક-રાજકીય મંદિર ઊભું કરે છે.</w:t>
      </w:r>
    </w:p>
    <w:p>
      <w:pPr>
        <w:pStyle w:val="ArticleBody"/>
        <w:jc w:val="left"/>
      </w:pPr>
      <w:r>
        <w:rPr>
          <w:rFonts w:ascii="Nirmala UI" w:hAnsi="Nirmala UI" w:eastAsia="Nirmala UI" w:cs="Nirmala UI"/>
        </w:rPr>
        <w:t>પશુની મૂર્તિનો વિકાસ ભવિષ્યવાણી મુજબ ૧૧ સપ્ટેમ્બર, ૨૦૦૧ના દિવસે શરૂ થયો. તે સંકટે પેટ્રિયટ એક્ટના આગમનને ચિહ્નિત કર્યું, અને તે દ્વારા બંધારણીય કાયદામાં અંગ્રેજી કાયદાના આધારસિદ્ધાંતમાંથી રોમન કાયદાના આધારસિદ્ધાંત તરફનો ફેરફાર ચિહ્નિત થયો. અંગ્રેજી કાયદો આ સિદ્ધાંત પર આધારિત છે કે કોઈ વ્યક્તિ દોષી સાબિત થાય ત્યાં સુધી નિર્દોષ ગણાય છે, અને રોમન કાયદો આ સિદ્ધાંત પર આધારિત છે કે કોઈ વ્યક્તિ નિર્દોષ સાબિત થાય ત્યાં સુધી દોષી ગણાય છે.</w:t>
      </w:r>
    </w:p>
    <w:p>
      <w:pPr>
        <w:pStyle w:val="ArticleBody"/>
        <w:jc w:val="left"/>
      </w:pPr>
      <w:r>
        <w:rPr>
          <w:rFonts w:ascii="Nirmala UI" w:hAnsi="Nirmala UI" w:eastAsia="Nirmala UI" w:cs="Nirmala UI"/>
        </w:rPr>
        <w:t>11 સપ્ટેમ્બર, 2001 થી રવિવારના કાયદા સુધી સ્થાપિત થતું રાજકીય મંદિર, પશુની પ્રતિમાની રચના દ્વારા પણ દર્શાવવામાં આવે છે. ભવિષ્યવાણીનો સમય હવે લાગુ પડતો નથી; તેથી પ્રોટેસ્ટન્ટવાદના શિંગડાએ આધ્યાત્મિક મંદિર બાંધવામાં લીધેલા છતાલીસ વર્ષો, એક નિશ્ચિત સમયબિંદુને નહીં, પરંતુ એવા સમયગાળાને દર્શાવે છે જ્યારે રિપબ્લિકનવાદનું શિંગડું પોતાનું ધાર્મિક-રાજકીય મંદિર ઊભું કરે છે.</w:t>
      </w:r>
    </w:p>
    <w:p>
      <w:pPr>
        <w:pStyle w:val="ArticleBody"/>
        <w:jc w:val="left"/>
      </w:pPr>
      <w:r>
        <w:rPr>
          <w:rFonts w:ascii="Nirmala UI" w:hAnsi="Nirmala UI" w:eastAsia="Nirmala UI" w:cs="Nirmala UI"/>
        </w:rPr>
        <w:t>યશાયા સાતમાં દર્શાવવામાં આવેલા પાસઠ વર્ષોના ત્રણ માર્ગચિહ્નોના એ જ ક્રમને લાગુ કરવાની ત્રણ મુખ્ય યોગ્યતાઓ આ છે; પ્રથમ, પ્રથમ ઉલ્લેખનો નિયમ; 742 ઈ.પૂ., 723 ઈ.પૂ. અને 677 ઈ.પૂ., આ પ્રમાણે ઓગણીસ વર્ષો પછી છિયાળીસ વર્ષો. મિલરાઈટ ઇતિહાસમાં તે વિપરીત હતું; 1798, 1844 અને 1863, આ પ્રમાણે છિયાળીસ વર્ષો પછી ઓગણીસ વર્ષો.</w:t>
      </w:r>
    </w:p>
    <w:p>
      <w:pPr>
        <w:pStyle w:val="ArticleBody"/>
        <w:jc w:val="left"/>
      </w:pPr>
      <w:r>
        <w:rPr>
          <w:rFonts w:ascii="Nirmala UI" w:hAnsi="Nirmala UI" w:eastAsia="Nirmala UI" w:cs="Nirmala UI"/>
        </w:rPr>
        <w:t>બીજો ન્યાયસંગત આધાર એ એલિયાહની ભૂમિકા અને કાર્યના સંદેશાની સાતત્યતા છે. એલિયાહ અંતના સમયમાં 1798માં આવ્યો, જ્યારે દાનિયેલનું પુસ્તક અનમુદ્રિત થયું (દાનિયેલ 8:14), અને ત્યારબાદ 1840થી 1844 દરમિયાન તે કર્મેલ પર્વત પરની સ્પર્ધા સુધી આવ્યો, અને પછી 1863માં તેને પ્રથા અને પરંપરાના ધર્મશાસ્ત્ર સાથે ફરી મુદ્રિત કરવામાં આવ્યો. એલિયાહ ફરીથી 1989માં અંતના સમયમાં આવ્યો, જ્યારે દાનિયેલનું પુસ્તક અનમુદ્રિત થયું. તેણે ભવિષ્યવાણી મુજબ 11 સપ્ટેમ્બર, 2001 સુધી યાત્રા કરી, જ્યાં કર્મેલ પર્વતની સ્પર્ધાનો પ્રારંભ થાય છે, જે માત્ર જલ્દી આવનારા રવિવારના કાયદા પર સમાપ્ત થાય છે. એલિયાહની ભૂમિકા અને કાર્યનું આ સાતત્ય યશાયા સાતમાં ઓળખવામાં આવેલા માર્ગચિહ્નોના ક્રમને સમર્થન આપે છે.</w:t>
      </w:r>
    </w:p>
    <w:p>
      <w:pPr>
        <w:pStyle w:val="ArticleBody"/>
        <w:jc w:val="left"/>
      </w:pPr>
      <w:r>
        <w:rPr>
          <w:rFonts w:ascii="Nirmala UI" w:hAnsi="Nirmala UI" w:eastAsia="Nirmala UI" w:cs="Nirmala UI"/>
        </w:rPr>
        <w:t>પૃથ્વીના પશુના બે શિંગડાંનો પ્રસંગ દર્શાવે છે કે બંને શિંગડાં બે સત્તાઓમાંથી એક સત્તામાં પરિવર્તિત થાય છે—એક બાઇબલની ભવિષ્યવાણીના છઠ્ઠા રાજ્યના આરંભમાં અને એક તેના અંતમાં. જ્યારે આરંભના અથવા અંતના એ બે લાકડાં એકત્રિત કરીને એક જ રાષ્ટ્ર તરીકે જોડવામાં આવે છે, ત્યારે તેઓને આરંભમાં આધ્યાત્મિક મંદિર બાંધતા તરીકે, અથવા અંતમાં ધાર્મિક-રાજકીય આધ્યાત્મિક મંદિર બાંધતા તરીકે દર્શાવવામાં આવે છે. આ નકલી મંદિર પાપલ મંદિરની પ્રતિમા છે, જ્યાં પોપ દેવના મંદિરમાં બેસીને પોતે દેવ હોવાનો દાવો કરે છે.</w:t>
      </w:r>
    </w:p>
    <w:p>
      <w:pPr>
        <w:pStyle w:val="ArticleBody"/>
        <w:jc w:val="left"/>
      </w:pPr>
      <w:r>
        <w:rPr>
          <w:rFonts w:ascii="Nirmala UI" w:hAnsi="Nirmala UI" w:eastAsia="Nirmala UI" w:cs="Nirmala UI"/>
        </w:rPr>
        <w:t>જ્યારે રવિવારના કાયદાના સમયે સંયુક્ત રાજ્ય અમેરિકા અજગરની જેમ બોલશે, ત્યારે તે એ જ પ્રતિમાને પૂર્ણ કરતું હશે, કારણ કે તેણે એક નકલી મંદિર ઊભું કર્યું હશે, જ્યાં ચર્ચ અને રાજ્ય એક જ લાકડીમાં જોડાયેલા હશે, અને તે સંબંધમાં નિયંત્રણ ચર્ચના હાથમાં હશે.</w:t>
      </w:r>
    </w:p>
    <w:p>
      <w:pPr>
        <w:pStyle w:val="ArticleBody"/>
        <w:jc w:val="left"/>
      </w:pPr>
      <w:r>
        <w:rPr>
          <w:rFonts w:ascii="Nirmala UI" w:hAnsi="Nirmala UI" w:eastAsia="Nirmala UI" w:cs="Nirmala UI"/>
        </w:rPr>
        <w:t>યશાયા સાતમાં ભવિષ્યવક્તા યશાયાએ પોતાના પુત્રને સાથે લઈ, ઉપરના તળાવની નહેર પાસે, ધોબીના ખેતર પાસે, રાજા આહાઝને સંદેશ જાહેર કરવા ગયા.</w:t>
      </w:r>
    </w:p>
    <w:p>
      <w:pPr>
        <w:pStyle w:val="ArticleScripture"/>
        <w:jc w:val="left"/>
      </w:pPr>
      <w:r>
        <w:rPr>
          <w:rFonts w:ascii="Nirmala UI" w:hAnsi="Nirmala UI" w:eastAsia="Nirmala UI" w:cs="Nirmala UI"/>
        </w:rPr>
        <w:t>ત્યારે યહોવાએ યશાયાહને કહ્યું, હવે તું અને તારો પુત્ર શેઆરયાશૂબ નીકળી જાઓ અને ઉપરના તળાવની નાળાના અંતે, ધોબીના ખેતરના માર્ગ પર, આહાઝને મળો. યશાયાહ 7:3.</w:t>
      </w:r>
    </w:p>
    <w:p>
      <w:pPr>
        <w:pStyle w:val="ArticleBody"/>
        <w:jc w:val="left"/>
      </w:pPr>
      <w:r>
        <w:rPr>
          <w:rFonts w:ascii="Nirmala UI" w:hAnsi="Nirmala UI" w:eastAsia="Nirmala UI" w:cs="Nirmala UI"/>
        </w:rPr>
        <w:t>“શેઆરયાશૂબ” શબ્દનો અર્થ “એક અવશેષ પાછો ફરશે” એવો થાય છે. મિલરાઈટ્સની આરંભિક ચળવળનો અવશેષ ૧૯૮૯માં Future for America ની ચળવળમાં પાછો ફર્યો. યશાયા અને તેનો પુત્ર, પિતા અને પુત્ર તરીકેના તેમના સંબંધ દ્વારા, એક આરંભ અને એક અંતનું પ્રતિનિધિત્વ કરે છે. તેઓ એલિયાહની તે આત્માને વ્યક્ત કરે છે, જે પિતાઓના હૃદયોને સંતાનો તરફ અને સંતાનોના હૃદયોને પિતાઓ તરફ ફેરવવાની હતી. યશાયા દુષ્ટ રાજા આહાઝને એલિયાહનો સંદેશ પ્રગટ કરી રહ્યો હતો. અન્ય દુષ્ટ કૃત્યોમાં, આહાઝ મંદિરની સેવાઓ બંધ કરનાર અને તેના સ્થાને એક આસ્સૂરિયાઈ મંદિરની નકલ સ્થાપનાર તરીકે જાણીતો છે.</w:t>
      </w:r>
    </w:p>
    <w:p>
      <w:pPr>
        <w:pStyle w:val="ArticleScripture"/>
        <w:jc w:val="left"/>
      </w:pPr>
      <w:r>
        <w:rPr>
          <w:rFonts w:ascii="Nirmala UI" w:hAnsi="Nirmala UI" w:eastAsia="Nirmala UI" w:cs="Nirmala UI"/>
        </w:rPr>
        <w:t>આહાઝ જ્યારે રાજા બન્યો ત્યારે તે વીસ વર્ષનો હતો, અને તેણે યરુશાલેમમાં સોળ વર્ષ રાજ્ય કર્યું; અને તેણે પોતાના પિતા દાવિદની જેમ યહોવા પોતાના દેવની દૃષ્ટિમાં જે યોગ્ય હતું તે કર્યું નહીં. પરંતુ તે ઇઝરાયલના રાજાઓના માર્ગે ચાલ્યો; હા, તેણે પોતાના પુત્રને અગ્નિમાંથી પસાર કરાવ્યો, તે જાતિઓના ઘૃણાસ્પદ આચારો અનુસાર, જેઓને યહોવાએ ઇઝરાયલની સંતાનોની આગળથી કાઢી મૂક્યાં હતા. અને તેણે ઊંચી જગ્યાઓ પર, ટેકરીઓ પર, અને દરેક હરિયાળા વૃક્ષની નીચે બલિદાન આપ્યાં અને ધૂપ સળગાવી. પછી અરામના રાજા રેઝીન અને ઇઝરાયલના રાજા રમલ્યાહના પુત્ર પેકહ યુદ્ધ કરવા યરુશાલેમ પર ચઢી આવ્યા; અને તેમણે આહાઝને ઘેરી લીધો, પરંતુ તેને જીતી શક્યા નહીં. તે સમયે અરામના રાજા રેઝીને એલાથને ફરી અરામ માટે પ્રાપ્ત કર્યું, અને યહૂદીઓને એલાથમાંથી કાઢી મૂક્યા; અને અરામીઓ એલાથમાં આવ્યા અને આજ દિવસ સુધી ત્યાં નિવાસ કરે છે. ત્યારે આહાઝે આશ્શૂરના રાજા તિગ્લથપિલેસેર પાસે દૂતો મોકલ્યા, એમ કહીને, “હું તારો દાસ અને તારો પુત્ર છું; ઉપર આવીને મને અરામના રાજાના હાથમાંથી અને ઇઝરાયલના રાજાના હાથમાંથી બચાવ, જે મારું વિરોધ કરીને ઊભા થયા છે.” અને આહાઝે યહોવાના મંદિરામાં તથા રાજમહેલના ભંડારોમાં જે ચાંદી અને સોનું મળ્યું તે લીધું, અને આશ્શૂરના રાજાને ભેટરૂપે મોકલ્યું. અને આશ્શૂરના રાજાએ તેની વાત સાંભળી; કારણ કે આશ્શૂરનો રાજા દમસ્કસ સામે ચઢ્યો, તેને કબજે કર્યું, અને તેના લોકોને કીરમાં બંધક બનાવી લઈ ગયો, અને રેઝીનને મારી નાખ્યો. અને રાજા આહાઝ આશ્શૂરના રાજા તિગ્લથપિલેસેરને મળવા દમસ્કસ ગયો, અને દમસ્કસમાં જે એક વેદી હતી તે તેણે જોઈ; અને રાજા આહાઝે યાજક ઉરીયાહને તે વેદીનું સ્વરૂપ અને તેની રચનાનો નકશો, તેની સમગ્ર કારીગરી અનુસાર, મોકલ્યો. અને યાજક ઉરીયાહે તે બધું જે રાજા આહાઝે દમસ્કસમાંથી મોકલ્યું હતું તે પ્રમાણે એક વેદી બાંધી; આ રીતે યાજક ઉરીયાહે રાજા આહાઝ દમસ્કસમાંથી પાછો આવે તે પહેલાં જ તેને બનાવી દીધી. અને જ્યારે રાજા દમસ્કસમાંથી આવ્યો, ત્યારે રાજાએ તે વેદી જોઈ; અને રાજા વેદી પાસે ગયો, અને તેના પર અર્પણ કર્યું. અને તેણે પોતાનું હોમબલિ અને પોતાનું અન્નઅર્પણ દહન કર્યું, પોતાનું પેયઅર્પણ ઢોળ્યું, અને પોતાની શાંતિબલિઓનું લોહી વેદી પર છાંટ્યું. અને જે કાંસ્યવેદી યહોવા સમક્ષ હતી, તેને પણ તેણે મંદિરના આગળના ભાગમાંથી, વેદી અને યહોવાના મંદિરની વચ્ચેની જગ્યામાંથી હટાવી, વેદીની ઉત્તર બાજુએ મૂકી. અને રાજા આહાઝે યાજક ઉરીયાહને આજ્ઞા આપી, એમ કહીને, “આ મોટી વેદી પર સવારનું હોમબલિ અને સાંજનું અન્નઅર્પણ દહન કર, અને રાજાનું હોમબલિ તથા તેનું અન્નઅર્પણ, સાથે જ દેશના સર્વ લોકોનું હોમબલિ અને તેમનું અન્નઅર્પણ તથા તેમનાં પેયઅર્પણો પણ; અને તેના પર હોમબલિના સર્વ લોહી અને બલિદાનના સર્વ લોહી છાંટ; પરંતુ કાંસ્યવેદી તો મારા માટે પૂછપરછ કરવા માટે રહેશે.” યાજક ઉરીયાહે રાજા આહાઝે જે જે આજ્ઞા આપી હતી તે બધું મુજબ જ કર્યું. અને રાજા આહાઝે પાયાવાળા ધોરણોની કિનારીઓ કાપી નાખી, અને તેમના ઉપરથી ધોવાનાં પાત્રો દૂર કર્યા; અને જે સમુદ્ર તેના નીચેના કાંસ્યના બળદો પર રાખવામાં આવ્યું હતું તેને નીચે ઉતારી પથ્થરની પાંદડી પર મૂકી દીધું. અને જે શબ્બાથ માટેનું આવરણ તેમણે મંદિરામાં બાંધ્યું હતું, તથા રાજાનો બહારનો પ્રવેશમાર્ગ—તેને તેણે આશ્શૂરના રાજાના કારણે યહોવાના મંદિરથી ફેરવી દીધા. 2 રાજાઓ 16:2–18.</w:t>
      </w:r>
    </w:p>
    <w:p>
      <w:pPr>
        <w:pStyle w:val="ArticleBody"/>
        <w:jc w:val="left"/>
      </w:pPr>
      <w:r>
        <w:rPr>
          <w:rFonts w:ascii="Nirmala UI" w:hAnsi="Nirmala UI" w:eastAsia="Nirmala UI" w:cs="Nirmala UI"/>
        </w:rPr>
        <w:t>અશ્શૂરનો રાજા ઉત્તરનો રાજા દર્શાવે છે, જે પાપાસત્તાનું એક પ્રતીક છે. દુષ્ટ રાજા આહાઝ શાબ્દિક યહૂદાનો, શાબ્દિક મહિમાવંત દેશનો, શાસક હતો. જ્યારે યશાયા અને તેનો પુત્ર ઉપરના કુંડની નહેર પાસે, ધોબીના ખેતર પાસે, “એક અવશેષ પાછો ફરશે” એવા સંદેશ સાથે તેને મળ્યા, ત્યારે તે દુષ્ટ રાજા ઉત્તર અને દક્ષિણ વચ્ચેના ગૃહયુદ્ધના સંકટમાં હતો. તે સંકટમાં તેણે ભવિષ્યવક્તા યશાયા દ્વારા દેવ તરફથી અપાયેલ સંદેશને નકાર્યો અને રક્ષણ માટે શાબ્દિક ઉત્તરનાં રાજા તરફ સહારો માંગ્યો.</w:t>
      </w:r>
    </w:p>
    <w:p>
      <w:pPr>
        <w:pStyle w:val="ArticleBody"/>
        <w:jc w:val="left"/>
      </w:pPr>
      <w:r>
        <w:rPr>
          <w:rFonts w:ascii="Nirmala UI" w:hAnsi="Nirmala UI" w:eastAsia="Nirmala UI" w:cs="Nirmala UI"/>
        </w:rPr>
        <w:t>યશાયા સાતનું પરિપ્રેક્ષ્ય આધ્યાત્મિક મહિમાવાન ભૂમિના એવા એક નેતાને દર્શાવે છે, જે ગૃહયુદ્ધના સમયમાં ઈશ્વર તરફ સહારો માગવા બદલે ગઠબંધન માટે પોપસત્તા તરફ હાથ લંબાવે છે. આહાઝનો ઈશ્વર વિરુદ્ધનો બળવો એ રીતે રજૂ થાય છે કે તે ઉત્તરનાં રાજાના રાજા પાસે જાય છે, ઉત્તરનાં રાજાના દેવના મંદિરની એક રચના તૈયાર કરાવે છે, અને તે મંદિરનો નમૂનો યરુશાલેમના મહાયાજકને મોકલે છે; ત્યારબાદ મહાયાજકે ઈશ્વરના પવિત્રસ્થાનની પવિત્ર પરિસરમાં તે નકલી મંદિરની એક નકલ ઊભી કરી. દુષ્ટ રાજા આહાઝ રાજ્યનું પ્રતિનિધિત્વ કરે છે, અને મહાયાજકનો સહકાર ચર્ચ અને રાજ્યના સંયોજનનું પ્રતિનિધિત્વ કરે છે.</w:t>
      </w:r>
    </w:p>
    <w:p>
      <w:pPr>
        <w:pStyle w:val="ArticleBody"/>
        <w:jc w:val="left"/>
      </w:pPr>
      <w:r>
        <w:rPr>
          <w:rFonts w:ascii="Nirmala UI" w:hAnsi="Nirmala UI" w:eastAsia="Nirmala UI" w:cs="Nirmala UI"/>
        </w:rPr>
        <w:t>તે શાબ્દિક બળવો આત્મિક સુંદર દેશમાં આવેલા નેતાના બળવને પ્રતિનિધિત્વ કરે છે, જે પાપાસત્તા (ઉત્તરનો રાજા) ની ઉપાસના-સેવાની પદ્ધતિની નકલ કરે છે અને ઈશ્વરના પવિત્રસ્થાનની સત્ય ઉપાસનાને બંધ કરી દે છે. આહાઝનો બળવો યુનાઇટેડ સ્ટેટ્સના નેતૃત્વનું પ્રતિનિધિત્વ કરે છે, જે સુંદર દેશમાં એક જાળી મંદિર ઉભું કરે છે, જે ઉત્તરનાં રાજાના મંદિરની નકલ છે.</w:t>
      </w:r>
    </w:p>
    <w:p>
      <w:pPr>
        <w:pStyle w:val="ArticleBody"/>
        <w:jc w:val="left"/>
      </w:pPr>
      <w:r>
        <w:rPr>
          <w:rFonts w:ascii="Nirmala UI" w:hAnsi="Nirmala UI" w:eastAsia="Nirmala UI" w:cs="Nirmala UI"/>
        </w:rPr>
        <w:t>યશાયા સાતની ભવિષ્યવાણીય પૃષ્ઠભૂમિ પૃથ્વીના પશુના પ્રારંભિક પાસઠ વર્ષોને પ્રતિનિધિત્વ કરે છે, અને વધુ સીધા અર્થમાં પૃથ્વીના પશુના અંતિમ સમયગાળાને દર્શાવે છે. યશાયા સાતની ભવિષ્યવાણીય પૃષ્ઠભૂમિમાંથી મેળવવા યોગ્ય ઘણો પ્રકાશ છે, પરંતુ આ સમયે આપણે માત્ર એ સિદ્ધાંતનો ઉપયોગ કરી રહ્યા છીએ કે ખ્રિસ્ત કોઈ વસ્તુના અંતને, તેની શરૂઆત દ્વારા, દૃષ્ટાંતરૂપે દર્શાવે છે. અહીં અમે આ પ્રયોગ એટલા માટે કરી રહ્યા છીએ કે યશાયા સાતની ઐતિહાસિક પૃષ્ઠભૂમિના પરિણામોમાં ઊંડો પ્રવેશ કરીએ તે માટે નહીં. અમે આ બાબત ઓળખી રહ્યા છીએ કે જ્યારે ધર્મત્યાગી રિપબ્લિકનવાદનું શિંગડું ધર્મત્યાગી પ્રોટેસ્ટન્ટવાદના શિંગડા સાથે જોડાય છે, ત્યારે તે એક બનાવટી મંદિરની સ્થાપનાનું પ્રતિનિધિત્વ કરે છે.</w:t>
      </w:r>
    </w:p>
    <w:p>
      <w:pPr>
        <w:pStyle w:val="ArticleBody"/>
        <w:jc w:val="left"/>
      </w:pPr>
      <w:r>
        <w:rPr>
          <w:rFonts w:ascii="Nirmala UI" w:hAnsi="Nirmala UI" w:eastAsia="Nirmala UI" w:cs="Nirmala UI"/>
        </w:rPr>
        <w:t>ઉત્તરના રાજાના મંદિરના નમૂના પ્રમાણે રચાયેલ નકલી મંદિરની સ્થાપના તે ઇતિહાસનું પ્રતિનિધિત્વ કરે છે, જ્યારે પશુની પ્રતિમા રચાય છે; અને તે દેવના લોકોને માટે મહાન કસોટી છે, જેના દ્વારા તેમના અનંતકાળના ભાગ્યનો નિર્ણય કરવામાં આવશે.</w:t>
      </w:r>
    </w:p>
    <w:p>
      <w:pPr>
        <w:pStyle w:val="ArticleScripture"/>
        <w:jc w:val="left"/>
      </w:pPr>
      <w:r>
        <w:rPr>
          <w:rFonts w:ascii="Nirmala UI" w:hAnsi="Nirmala UI" w:eastAsia="Nirmala UI" w:cs="Nirmala UI"/>
        </w:rPr>
        <w:t>“પ્રભુએ મને સ્પષ્ટપણે દર્શાવ્યું છે કે કૃપાકાળ સમાપ્ત થાય તે પહેલાં પશુની પ્રતિમા રચાશે; કારણ કે તે દેવના લોકો માટે મહાન કસોટી બનવાની છે, જેના દ્વારા તેમનું શાશ્વત ભાગ્ય નિર્ધારિત થશે.</w:t>
      </w:r>
    </w:p>
    <w:p>
      <w:pPr>
        <w:pStyle w:val="ArticleScripture"/>
        <w:jc w:val="left"/>
      </w:pPr>
      <w:r>
        <w:rPr>
          <w:rFonts w:ascii="Nirmala UI" w:hAnsi="Nirmala UI" w:eastAsia="Nirmala UI" w:cs="Nirmala UI"/>
        </w:rPr>
        <w:t>“ઈશ્વરના લોકો મુદ્રાંકિત થાય તે પહેલાં તેમની પાસે આ જ કસોટી હોવી જ જોઈએ. જેમણે ઈશ્વરના કાયદાનું પાલન કરીને અને ખોટા સાબ્બાથને સ્વીકારવાનો ઇનકાર કરીને ઈશ્વર પ્રત્યે પોતાની વફાદારી સાબિત કરી છે, તેઓ પ્રભુ ઈશ્વર યહોવાહના ધ્વજ હેઠળ સ્થાન પામશે, અને જીવતા ઈશ્વરની મુદ્રા પ્રાપ્ત કરશે. અને જેઓ સ્વર્ગीय મૂળની સત્યતાને છોડી દે છે અને રવિવારના સાબ્બાથને સ્વીકારે છે, તેઓ પશુની છાપ પ્રાપ્ત કરશે” The Seventh-day Adventist Bible Commentary, volume 7, 976.</w:t>
      </w:r>
    </w:p>
    <w:p>
      <w:pPr>
        <w:pStyle w:val="ArticleBody"/>
        <w:jc w:val="left"/>
      </w:pPr>
      <w:r>
        <w:rPr>
          <w:rFonts w:ascii="Nirmala UI" w:hAnsi="Nirmala UI" w:eastAsia="Nirmala UI" w:cs="Nirmala UI"/>
        </w:rPr>
        <w:t>સાતમા-દિવસના એડવેન્ટિસ્ટો, જે લાઓદિકિયા ના “ઈશ્વરના લોકો” છે, તેમના માટે એક “મહાન પરીક્ષા” છે, જે કૃપાકાળ સમાપ્ત થાય તે પહેલાં થાય છે. તે “એવી પરીક્ષા” છે, જે તેમણે “મુદ્રાંકિત થાય તે પહેલાં” પાસ કરવી જ પડે. ઈશ્વરની મુદ્રા અને કૃપાકાળનો અંત રવિવારના કાયદા સમયે થાય છે. પશુની પ્રતિમાનું નિર્માણ એવી એક અવધિમાં થાય છે જે રવિવારના કાયદા સુધી લઈ જાય છે અને તેમાં પરાકાષ્ઠા પામે છે. પશુની પ્રતિમા અને તેનું નિર્માણ એવો સત્ય છે જે આપણા શાશ્વત ભાગ્યનો નિર્ણય કરશે. તે પ્રતિમાનું નિર્માણ બે લાકડીઓને જોડીને એક રાષ્ટ્ર બનાવવાના રૂપક દ્વારા દર્શાવવામાં આવ્યું છે. બે લાકડીઓનો આ જોડાણ અમેરિકાના ઇતિહાસની શરૂઆતમાં થાય છે અને પછી તેના અંતે ફરી થાય છે. શરૂઆતમાં બે લાકડીઓ પ્રોટેસ્ટન્ટ શિંગડું સ્થાપિત કરવા માટે જોડવામાં આવી હતી, અને અંતે બે લાકડીઓ રિપબ્લિકન શિંગડું સ્થાપિત કરવા માટે જોડવામાં આવે છે.</w:t>
      </w:r>
    </w:p>
    <w:p>
      <w:pPr>
        <w:pStyle w:val="ArticleBody"/>
        <w:jc w:val="left"/>
      </w:pPr>
      <w:r>
        <w:rPr>
          <w:rFonts w:ascii="Nirmala UI" w:hAnsi="Nirmala UI" w:eastAsia="Nirmala UI" w:cs="Nirmala UI"/>
        </w:rPr>
        <w:t>1798 થી 1844 ની પ્રારંભિક ઇતિહાસમાં પ્રોટેસ્ટન્ટ શિંગડાનું મંદિર ઊભું કરવામાં આવ્યું. ઓગણીસ વર્ષ પછી, રિપબ્લિકન શિંગડાના પ્રથમ રિપબ્લિકન પ્રમુખે મેષશાવકની જેમ બોલ્યું, અને આમ કરતાં ગુલામોને મુક્ત કરવાની પ્રક્રિયાનો પ્રારંભ કર્યો, પરંતુ તેની કિંમત તેને પોતાનું જીવન આપી ચૂકવવી પડી. દેવનો મેષશાવક માનવજાતને પાપની ગુલામીમાંથી મુક્ત કરવા માટે ક્રોસ પર મરણ પામ્યો, પરંતુ તેની કિંમત તેને પોતાનું જીવન આપી ચૂકવવી પડી. ક્રોસ જ મુક્તિ-ઘોષણા છે. જે ઇતિહાસમાં રિપબ્લિકન શિંગડું ગુલામોને મુક્ત કરી રહ્યું હતું, તે ઇતિહાસમાં પ્રોટેસ્ટન્ટ શિંગડાએ ગુલામીની ભવિષ્યવાણીનો અસ્વીકાર કર્યો. રવિવારના કાયદાના ઇતિહાસમાં, જ્યારે રિપબ્લિકન શિંગડું આધ્યાત્મિક ગુલામીને ફરી સ્થાપિત કરી રહ્યું હશે, ત્યારે પ્રોટેસ્ટન્ટ શિંગડું તે સંદેશાની ઘોષણા કરતું હશે જે બંધકોને મુક્ત કરે છે.</w:t>
      </w:r>
    </w:p>
    <w:p>
      <w:pPr>
        <w:pStyle w:val="ArticleBody"/>
        <w:jc w:val="left"/>
      </w:pPr>
      <w:r>
        <w:rPr>
          <w:rFonts w:ascii="Nirmala UI" w:hAnsi="Nirmala UI" w:eastAsia="Nirmala UI" w:cs="Nirmala UI"/>
        </w:rPr>
        <w:t>પૃથ્વીના પશુના રિપબ્લિકન શિંગડાનો છેલ્લો પ્રમુખ અજગરની જેમ બોલશે; અને જ્યારે તે એમ કરશે, ત્યારે સાચું પ્રોટેસ્ટન્ટ શિંગડું એક ધ્વજચિહ્ન તરીકે ઊંચું ઉઠાવવામાં આવશે. આ બાબત શાબ્દિક તથા આધ્યાત્મિક મેડો-પર્શિયન સામ્રાજ્યનાં બે શિંગડાઓમાં પ્રતિરૂપરૂપે દર્શાવવામાં આવી છે. શાબ્દિક મેડો-પર્શિયન સામ્રાજ્ય બાઇબલની ભવિષ્યવાણીનું બીજું રાજ્ય હતું, અને બાઇબલની ભવિષ્યવાણીનું છઠ્ઠું રાજ્ય આધ્યાત્મિક મેડો-પર્શિયન સામ્રાજ્ય છે. દાનિયેલના ગ્રંથમાં, મેડો-પર્શિયાનું મેઢું બે શિંગડાં ધરાવતું હતું, જેમ સંયુક્ત રાજ્ય અમેરિકા પણ ધરાવે છે, પરંતુ બીજું શિંગડું છેલ્લે ઊભર્યું હતું.</w:t>
      </w:r>
    </w:p>
    <w:p>
      <w:pPr>
        <w:pStyle w:val="ArticleScripture"/>
        <w:jc w:val="left"/>
      </w:pPr>
      <w:r>
        <w:rPr>
          <w:rFonts w:ascii="Nirmala UI" w:hAnsi="Nirmala UI" w:eastAsia="Nirmala UI" w:cs="Nirmala UI"/>
        </w:rPr>
        <w:t>પછી મેં મારી આંખો ઊંચી કરી અને જોયું; અને જુઓ, નદીની આગળ બે શિંગડાં ધરાવતો એક મેઢો ઊભો હતો: અને તે બંને શિંગડાં ઊંચાં હતાં; પરંતુ એક બીજાથી વધારે ઊંચું હતું, અને જે વધારે ઊંચું હતું તે છેલ્લે ઊગ્યું. દાનિયેલ 8:3.</w:t>
      </w:r>
    </w:p>
    <w:p>
      <w:pPr>
        <w:pStyle w:val="ArticleBody"/>
        <w:jc w:val="left"/>
      </w:pPr>
      <w:r>
        <w:rPr>
          <w:rFonts w:ascii="Nirmala UI" w:hAnsi="Nirmala UI" w:eastAsia="Nirmala UI" w:cs="Nirmala UI"/>
        </w:rPr>
        <w:t>પૃથ્વીના પશુ અને તેના બે શિંગડાંના ભવિષ્યવાણીય ઇતિહાસમાં, પ્રોટેસ્ટન્ટ શિંગડું પ્રથમ ઓળખાયું હતું; પરંતુ ઉપર ચડીને કાર્ય પૂર્ણ કરવાની બદલે તે લાઓદિકીય અંધત્વના અરણ્યમાં પાછું ખસી ગયું. તે ઇતિહાસમાં, જ્યારે રિપબ્લિકન શિંગડું અજગરની જેમ બોલે છે અને જલ્દી આવનાર રવિવારના કાયદાને પસાર કરે છે, ત્યારે સાચું પ્રોટેસ્ટન્ટ શિંગડું અંતે ધ્વજચિહ્ન તરીકે ઊંચું ઉઠાવવામાં આવશે. માત્ર તે લાઓદિકીય સેવન્થ-ડે એડવેન્ટિસ્ટો જ, જે પશુની પ્રતિમાની રચનાથી રજૂ થતી કસોટીને ઓળખે છે, તેઓ જ જ્યારે કૃપાકાળ બંધ થશે ત્યારે દેવની મુદ્રા પ્રાપ્ત કરશે. આ પરીક્ષાત્મક પ્રક્રિયાની ઓળખ કરાવતો સંદેશ હવે તેઓ માટે અનાવૃત્ત કરવામાં આવી રહ્યો છે, જેઓ તે દ્વારા લાભ મેળવવા ઇચ્છે છે.</w:t>
      </w:r>
    </w:p>
    <w:p>
      <w:pPr>
        <w:pStyle w:val="ArticleScripture"/>
        <w:jc w:val="left"/>
      </w:pPr>
      <w:r>
        <w:rPr>
          <w:rFonts w:ascii="Nirmala UI" w:hAnsi="Nirmala UI" w:eastAsia="Nirmala UI" w:cs="Nirmala UI"/>
        </w:rPr>
        <w:t>અને એલિયાહ સર્વ લોકો પાસે આવ્યો અને કહ્યું, તમે બે મત વચ્ચે કેટલા સમય સુધી લંગડાતા રહેશો? જો યહોવા જ દેવ હોય, તો તેની પાછળ ચાલો; પણ જો બઆલ હોય, તો તેની પાછળ ચાલો. અને લોકોએ તેને એક પણ શબ્દ ઉત્તર આપ્યો નહિ. 1 રાજાઓ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એલિયાહ — નંબર ચૌદ</dc:title>
  <dc:subject>ભવિષ્યવાણીય સમાંતરતા: એલિયાહની આત્મામાં મિલરાઇટ્સથી લઈને ફ્યુચર ફોર અમેરિકા સુધી</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