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અમેરિકા માટેનું ભવિષ્ય અને 18 જુલાઈ, 2020 - નંબર એક</w:t>
      </w:r>
    </w:p>
    <w:p>
      <w:pPr>
        <w:pStyle w:val="ArticleSubtitle"/>
        <w:jc w:val="left"/>
      </w:pPr>
      <w:r>
        <w:rPr>
          <w:rFonts w:ascii="Nirmala UI" w:hAnsi="Nirmala UI" w:eastAsia="Nirmala UI" w:cs="Nirmala UI"/>
        </w:rPr>
        <w:t>વચનના ગુફાવાસીઓ: વિશ્વના અંતે મૂસા અને એલિયાહ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મૂસા અને એલિયાહ ભવિષ્યવાણીય પ્રતીકો છે, જેઓને પરિપ્રેક્ષ્ય પ્રમાણે દરેકને એકલ પ્રતીક તરીકે સમજાવી શકાય છે, અથવા તેઓને બંને ભવિષ્યવક્તાઓને સમાવી લેતા પ્રતીક તરીકે પણ સમજાવી શકાય છે. બેની સાક્ષી ઉપર કોઈ બાબત સ્થાપિત થાય છે, અને પ્રકાશન અગિયારમા અધ્યાયમાં મૂસા અને એલિયાહ જૂના અને નવા કરારના બે સાક્ષીઓનું પ્રતિનિધિત્વ કરે છે. રૂપાંતરણના પર્વત પર, જે ખ્રિસ્તના દ્વિતીય આગમનનું પ્રતિનિધિત્વ કરે છે, આ દ્વિપ્રતીક રવિવારના કાયદાની સંકટઘડીના એક લાખ ચુમ્માલીસ હજાર (એલિયાહ) અને શહીદો (મૂસા) બંનેનું પ્રતિનિધિત્વ કરે છે. પ્રતીકરૂપે સાથે મળીને, હોબની ગુફામાં, તેઓ વિશ્વના અંતકાળે ઈશ્વરના તે લોકોને પ્રતિનિધિત્વ કરે છે, જે તેમના સ્વભાવના પ્રકાશનરૂપ સંદેશને “સાંભળે,” “વાંચે” અને “પાળે” છે, અને જેમાં લાઓદિકિયાને ફિલાદેલ્ફિયનમાં પરિવર્તિત કરવાની શક્તિ સમાયેલ છે. ટૂંક સમયમાં, (અત્યંત ટૂંક સમયમાં) એવો એક બિંદુ આવશે જ્યાં મૂર્ખ લાઓદિકિયન એડવેંટિસ્ટો માટે “તેલ” નો લાભ લેવો હવે શક્ય નહીં રહે, જે “જોવો, વર આવે છે” એવી બૂમનો યોગ્ય પ્રતિસાદ આપવા માટે આવશ્યક છે.</w:t>
      </w:r>
    </w:p>
    <w:p>
      <w:pPr>
        <w:pStyle w:val="ArticleScripture"/>
        <w:jc w:val="left"/>
      </w:pPr>
      <w:r>
        <w:rPr>
          <w:rFonts w:ascii="Nirmala UI" w:hAnsi="Nirmala UI" w:eastAsia="Nirmala UI" w:cs="Nirmala UI"/>
        </w:rPr>
        <w:t>અને મૂસાએ યહોવાને કહ્યું, જો, તું મને કહે છે, આ લોકોને ઉપર લઈ જા; પરંતુ તું મારી સાથે કોને મોકલશે તે મને જાણાવ્યું નથી. તો પણ તું કહ્યું છે, હું તને નામથી જાણું છું, અને તું પણ મારી દૃષ્ટિમાં કૃપાપાત્ર થયો છે. હવે તેથી, હું તારી વિનંતી કરું છું, જો હું તારી દૃષ્ટિમાં કૃપાપાત્ર થયો હોઉં, તો હવે મને તારો માર્ગ બતાવ, જેથી હું તને જાણું અને તારી દૃષ્ટિમાં કૃપાપાત્ર થાઉં; અને વિચાર કર કે આ રાષ્ટ્ર તારા લોકો છે. અને તેણે કહ્યું, મારી ઉપસ્થિતિ તારી સાથે જશે, અને હું તને વિશ્રાંતિ આપીશ. અને તેણે તેને કહ્યું, જો તારી ઉપસ્થિતિ મારી સાથે ન જાય, તો અમને અહીંથી ઉપર લઈ જશો નહિ. કેમ કે અહીં એ કેવી રીતે જાણાશે કે હું અને તારાં લોકો તારી દૃષ્ટિમાં કૃપાપાત્ર થયા છીએ? શું એમાં નહિ કે તું અમારી સાથે જાય છે? તેથી હું અને તારાં લોકો પૃથ્વીના સમસ્ત લોકોમાંથી અલગ ઠરીશું. અને યહોવાને મૂસાને કહ્યું, તું જે વાત કહી છે તે પણ હું કરીશ; કારણ કે તું મારી દૃષ્ટિમાં કૃપાપાત્ર થયો છે, અને હું તને નામથી જાણું છું. અને તેણે કહ્યું, હું તારી વિનંતી કરું છું, મને તારી મહિમા દર્શાવ. અને તેણે કહ્યું, હું મારું સર્વ સદ્ગુણ તારી આગળથી પસાર કરીશ, અને યહોવાનું નામ તારી આગળ ઘોષિત કરીશ; અને જેને ઉપર હું કૃપા કરું તેને ઉપર કૃપા કરીશ, અને જેને ઉપર હું દયા દર્શાવું તેને ઉપર દયા દર્શાવીશ. અને તેણે કહ્યું, તું મારું મુખ જોઈ શકતો નથી; કારણ કે કોઈ મનુષ્ય મને જોઈને જીવતો રહી શકતો નથી. અને યહોવાને કહ્યું, જો, મારી પાસે એક સ્થાન છે, અને તું શિલા પર ઊભો રહેજે; અને એવું થશે કે જ્યારે મારી મહિમા પસાર થશે, ત્યારે હું તને શિલાની ભંગાળમાં મૂકીશ, અને જ્યાં સુધી હું પસાર ન થઈ જાઉં ત્યાં સુધી હું મારા હાથથી તને ઢાંકી રાખીશ; પછી હું મારો હાથ હટાવી દઈશ, અને તું મારા પાછળના ભાગોને જોશે; પરંતુ મારું મુખ દેખાશે નહિ. અને યહોવાને મૂસાને કહ્યું, તું પહેલા જેવી બે પથ્થરની પાટિયાં કાપ; અને હું આ પાટિયાં ઉપર તે વચનો લખીશ જે પહેલી પાટિયાં પર હતા, જેને તું તોડી નાખ્યાં હતા. અને સવારમાં તૈયાર રહેજે, અને સવારમાં સીનાઈ પર્વત પર ચડી આવજે, અને ત્યાં પર્વતના શિખર પર મારી સમક્ષ હાજર થજે. અને કોઈ મનુષ્ય તારી સાથે ઉપર ન આવે, અને આખા પર્વતમાં કોઈ મનુષ્ય દેખાય પણ નહિ; અને તે પર્વતની આગળ ધણ-ઢોર પણ ચરે નહિ. અને તેણે પહેલા જેવી બે પથ્થરની પાટિયાં કાપી; અને મૂસા સવારમાં વહેલો ઊઠ્યો, અને યહોવાએ તેને આજ્ઞા આપી હતી તે પ્રમાણે સીનાઈ પર્વત પર ચડી ગયો, અને પોતાના હાથમાં બે પથ્થરની પાટિયાં લીધી. અને યહોવા વાદળમાં ઉતર્યા, અને ત્યાં તેની સાથે ઊભા રહ્યા, અને યહોવાનું નામ ઘોષિત કર્યું. અને યહોવા તેના સમક્ષથી પસાર થયા, અને ઘોષણા કરી, યહોવા, યહોવા દેવ, દયાળુ અને કૃપાળુ, દીર્ઘસહનશીલ, અને સદ્ગુણ તથા સત્યમાં સમૃદ્ધ, હજારો પર દયા રાખનાર, અપરાધ, અતિક્રમણ અને પાપ ક્ષમા કરનાર, તો પણ દોષીને કદી નિર્દોષ ન ઠેરવનાર; પિતાઓના અપરાધની મુલાકાત સંતાનો ઉપર, અને સંતાનોના સંતાનો ઉપર, ત્રીજી અને ચોથી પેઢી સુધી લેનાર. અને મૂસાએ ઉતાવળથી પૃથ્વી તરફ મસ્તક નમાવ્યું, અને ઉપાસના કરી. અને તેણે કહ્યું, હે પ્રભુ, જો હવે હું તારી દૃષ્ટિમાં કૃપાપાત્ર થયો હોઉં, તો મારી પ્રાર્થના છે કે પ્રભુ અમારી વચ્ચે ચાલે; કારણ કે આ કઠોર ગળાવાળા લોકો છે; અને અમારો અપરાધ અને અમારું પાપ ક્ષમા કર, અને અમને તારા વારસાપણામાં સ્વીકાર. અને તેણે કહ્યું, જો, હું એક કરાર બાંધું છું: તારાં બધાં લોકોની સમક્ષ હું એવા અદ્ભુત કાર્યો કરીશ, જે ન તો સમગ્ર પૃથ્વીમાં કરવામાં આવ્યા છે, ન તો કોઈ રાષ્ટ્રમાં; અને જેમની વચ્ચે તું છે તે બધા લોકો યહોવાનું કાર્ય જોશે; કારણ કે જે હું તારી સાથે કરીશ તે ભયંકર વસ્તુ છે. નિર્ગમન 33:12–34:10.</w:t>
      </w:r>
    </w:p>
    <w:p>
      <w:pPr>
        <w:pStyle w:val="ArticleBody"/>
        <w:jc w:val="left"/>
      </w:pPr>
      <w:r>
        <w:rPr>
          <w:rFonts w:ascii="Nirmala UI" w:hAnsi="Nirmala UI" w:eastAsia="Nirmala UI" w:cs="Nirmala UI"/>
        </w:rPr>
        <w:t>મૂસા વિશ્વના અંત સમયે દેવના લોકોનું પ્રતિનિધિત્વ કરે છે. તેઓ એવા છે, જે તપાસણી ન્યાયના “અંતિમ દિવસોમાં” દેવને વિનંતી કરે છે કે તે તેમને પોતાનો “માર્ગ” બતાવે, જેથી તેઓ દેવને “જાણી” શકે; અને તેના પ્રતિસાદમાં દેવ તરફથી તેમને એવો ઉત્તર મળે છે, જેમાં આ વચન સામેલ છે કે તેની “હાજરી” તેમની “સાથે જશે,” અને દેવ તે લોકોને “વિશ્વામ” આપશે.</w:t>
      </w:r>
    </w:p>
    <w:p>
      <w:pPr>
        <w:pStyle w:val="ArticleScripture"/>
        <w:jc w:val="left"/>
      </w:pPr>
      <w:r>
        <w:rPr>
          <w:rFonts w:ascii="Nirmala UI" w:hAnsi="Nirmala UI" w:eastAsia="Nirmala UI" w:cs="Nirmala UI"/>
        </w:rPr>
        <w:t>પ્રભુ એમ કહે છે: માર્ગોમાં ઊભા રહો, અને જુઓ, અને પ્રાચીન માર્ગો વિષે પૂછો કે સારો માર્ગ ક્યાં છે; અને તેમાં ચાલો, તો તમે તમારી આત્માઓ માટે વિશ્રાંતિ પામશો. પરંતુ તેઓએ કહ્યું, અમે તેમાં ચાલીશું નહિ. અને મેં તમારા ઉપર ચોકીદારો પણ નિમ્યા, એમ કહીને: રણશિંગાના ધ્વનિ પર કાન ધરો. પરંતુ તેઓએ કહ્યું, અમે સાંભળશું નહિ. યર્મિયા 6:16, 17.</w:t>
      </w:r>
    </w:p>
    <w:p>
      <w:pPr>
        <w:pStyle w:val="ArticleBody"/>
        <w:jc w:val="left"/>
      </w:pPr>
      <w:r>
        <w:rPr>
          <w:rFonts w:ascii="Nirmala UI" w:hAnsi="Nirmala UI" w:eastAsia="Nirmala UI" w:cs="Nirmala UI"/>
        </w:rPr>
        <w:t>યિરમિયાહ એવા વર્ગની ઓળખ કરે છે જે “જોવાનું” અને “સાંભળવાનું” ઇનકાર કરે છે, અને તેથી જે લોકો “સારી માર્ગ” શોધે છે અને “તેમાં ચાલે છે” તેઓને આપવામાં આવેલું “વિશ્વામ” તેઓ પ્રાપ્ત કરતાં નથી. યશાયા દ્વારા તે વિશ્વામને “તાજગી” તરીકે ઓળખાવવામાં આવ્યું છે.</w:t>
      </w:r>
    </w:p>
    <w:p>
      <w:pPr>
        <w:pStyle w:val="ArticleScripture"/>
        <w:jc w:val="left"/>
      </w:pPr>
      <w:r>
        <w:rPr>
          <w:rFonts w:ascii="Nirmala UI" w:hAnsi="Nirmala UI" w:eastAsia="Nirmala UI" w:cs="Nirmala UI"/>
        </w:rPr>
        <w:t>તે જ્ઞાન કોને શીખવશે? અને સિદ્ધાંત કોને સમજાવશે? શું તેઓને, જેઓ દૂધ છોડાવાયા છે અને સ્તનો પાસેથી દૂર કરાયા છે? કેમ કે આજ્ઞા પર આજ્ઞા, આજ્ઞા પર આજ્ઞા; પંક્તિ પર પંક્તિ, પંક્તિ પર પંક્તિ; અહીં થોડું, અને ત્યાં થોડું. કારણ કે તે અટપટી વાણી અને બીજી ભાષા દ્વારા આ પ્રજાને સંબોધશે. જેમને તેણે કહ્યું હતું, “આ જ તે વિશ્રામ છે, જેના દ્વારા તમે થાકેલાને વિશ્રામ અપાવી શકો; અને આ જ તે તાજગી છે”; તો પણ તેઓ સાંભળવા ઇચ્છ્યા નહીં. પરંતુ યહોવાહનું વચન તેમના માટે આજ્ઞા પર આજ્ઞા, આજ્ઞા પર આજ્ઞા; પંક્તિ પર પંક્તિ, પંક્તિ પર પંક્તિ; અહીં થોડું, અને ત્યાં થોડું થયું; જેથી તેઓ જાય, અને પાછળ પડી જાય, અને તૂટી જાય, અને ફસાઈ જાય, અને પકડાઈ જાય. યશાયા 28:9–13.</w:t>
      </w:r>
    </w:p>
    <w:p>
      <w:pPr>
        <w:pStyle w:val="ArticleBody"/>
        <w:jc w:val="left"/>
      </w:pPr>
      <w:r>
        <w:rPr>
          <w:rFonts w:ascii="Nirmala UI" w:hAnsi="Nirmala UI" w:eastAsia="Nirmala UI" w:cs="Nirmala UI"/>
        </w:rPr>
        <w:t>“વિશ્રામ” અને “તાજગી” અંતિમ ચેતવણીના સંદેશાની ઘોષણા દરમિયાન વરસાવવામાં આવતા ઉત્તરવર્ષાનું પ્રતિનિધિત્વ કરે છે.</w:t>
      </w:r>
    </w:p>
    <w:p>
      <w:pPr>
        <w:pStyle w:val="ArticleScripture"/>
        <w:jc w:val="left"/>
      </w:pPr>
      <w:r>
        <w:rPr>
          <w:rFonts w:ascii="Nirmala UI" w:hAnsi="Nirmala UI" w:eastAsia="Nirmala UI" w:cs="Nirmala UI"/>
        </w:rPr>
        <w:t>“મારું ધ્યાન તે સમય તરફ દોરવામાં આવ્યું જ્યારે ત્રીજા દૂતનો સંદેશ સમાપ્ત થવા આવ્યો હતો. ઈશ્વરની શક્તિ તેમની પ્રજાજનો પર સ્થિર રહી હતી; તેઓએ પોતાનું કાર્ય પૂર્ણ કર્યું હતું અને પોતાના સમક્ષ આવેલા પરીક્ષાના ઘડી માટે તૈયાર હતા. તેઓએ અંતિમ વરસાદ, અથવા પ્રભુની હાજરીમાંથી આવતું તાજગીપ્રદાન, પ્રાપ્ત કર્યું હતું, અને જીવંત સાક્ષી ફરી જાગૃત કરવામાં આવી હતી. છેલ્લી મહાન ચેતવણી સર્વત્ર સંભળાઈ ગઈ હતી, અને તેણે પૃથ્વીના તે નિવાસીઓને ઉશ્કેર્યા અને ક્રોધિત કર્યા હતા જેઓ આ સંદેશ સ્વીકારવા ઇચ્છતા નહોતા.” Early Writings, 279.</w:t>
      </w:r>
    </w:p>
    <w:p>
      <w:pPr>
        <w:pStyle w:val="ArticleBody"/>
        <w:jc w:val="left"/>
      </w:pPr>
      <w:r>
        <w:rPr>
          <w:rFonts w:ascii="Nirmala UI" w:hAnsi="Nirmala UI" w:eastAsia="Nirmala UI" w:cs="Nirmala UI"/>
        </w:rPr>
        <w:t>“વિશ્રામ” અથવા “તાજગી”નું જે વચન “અંતિમ વરસાદ” છે, તેમાં મૂસાને ગુફામાં આપવામાં આવેલું તે વચન પણ સમાયેલું છે કે દેવની “હાજરી” તેના લોકો સાથે જશે.</w:t>
      </w:r>
    </w:p>
    <w:p>
      <w:pPr>
        <w:pStyle w:val="ArticleScripture"/>
        <w:jc w:val="left"/>
      </w:pPr>
      <w:r>
        <w:rPr>
          <w:rFonts w:ascii="Nirmala UI" w:hAnsi="Nirmala UI" w:eastAsia="Nirmala UI" w:cs="Nirmala UI"/>
        </w:rPr>
        <w:t>“આ કાર્ય પેન્ટેકોસ્ટના દિવસના કાર્ય જેવું જ હશે. જેમ સુવાર્તાના આરંભે પવિત્ર આત્માના વર્ષાવમાં ‘આગલો વરસાદ’ આપવામાં આવ્યો હતો, જેથી અમૂલ્ય બીજનું અંકુરણ થાય, તેમ તેના અંતે પાકને પકવવા માટે ‘પાછલો વરસાદ’ આપવામાં આવશે. ‘ત્યારે આપણે જાણશું, જો આપણે યહોવાને જાણતા રહેવા આગળ વધીએ; તેનો પ્રાગટ્ય પ્રભાત જેવું નિશ્ચિત છે; અને તે આપણા પર વરસાદની જેમ, પૃથ્વી પર પડતા પાછલા તથા આગલા વરસાદની જેમ આવશે.’ (હોશેયા 6:3.) ‘હે સિયોનના સંતાનો, ત્યારે આનંદ કરો, અને તમારા દેવ યહોવામાં હર્ષિત થાઓ; કારણ કે તેણે તમને યોગ્ય પ્રમાણમાં આગલો વરસાદ આપ્યો છે, અને તે તમારા માટે વરસાદ, આગલો વરસાદ અને પાછલો વરસાદ વરસાવશે.’ (યોએલ 2:23.) ‘અંતિમ દિવસોમાં, દેવ કહે છે, હું મારા આત્મામાંથી સર્વ માનવજાતિ પર ઢાળીશ.’ ‘અને એવું થશે કે જે કોઈ પ્રભુના નામનો પોકાર કરશે તે ઉદ્ધાર પામશે.’ (પ્રેરિતોના કાર્યો 2:17, 21.) સુવાર્તાનું મહાન કાર્ય દેવની શક્તિના તેવા પ્રગટ પ્રદર્શન કરતાં ઓછા પ્રદર્શનમાં સમાપ્ત થવાનું નથી, જે તેના આરંભને ચિહ્નિત કરતું હતું. સુવાર્તાના આરંભે આગલા વરસાદના વર્ષાવમાં જે ભવિષ્યવાણીઓ પૂર્ણ થઈ હતી, તે તેના અંતે પાછલા વરસાદમાં ફરી પૂર્ણ થવાની છે. અહીં ‘તાજગીના સમય’ છે, જેમની તરફ પ્રેરિત પિતરે ધ્યાન દોર્યું હતું, જ્યારે તેણે કહ્યું: ‘અતે પસ્તાવો કરો અને ફરી વળો, જેથી તમારા પાપો મિટાવી નાખવામાં આવે [તપાસણી ન્યાયમાં], જ્યારે પ્રભુની ઉપસ્થિતિમાંથી તાજગીના સમય આવે; અને તે ઈસુને મોકલશે.’ (પ્રેરિતોના કાર્યો 3:19–20.)”</w:t>
      </w:r>
    </w:p>
    <w:p>
      <w:pPr>
        <w:pStyle w:val="ArticleScripture"/>
        <w:jc w:val="left"/>
      </w:pPr>
      <w:r>
        <w:rPr>
          <w:rFonts w:ascii="Nirmala UI" w:hAnsi="Nirmala UI" w:eastAsia="Nirmala UI" w:cs="Nirmala UI"/>
        </w:rPr>
        <w:t>“ઈશ્વરના સેવકો, જેમના મુખમંડળો પવિત્ર સમર્પણથી પ્રકાશિત અને તેજોમય થયા હશે, તેઓ સ્વર્ગમાંથી આવેલ સંદેશની ઘોષણા કરવા એક સ્થાનેથી બીજા સ્થાને તત્પરતાથી દોડી જશે. હજારો અવાજો દ્વારા, સમગ્ર પૃથ્વી પર, ચેતવણી આપવામાં આવશે. ચમત્કારો કરવામાં આવશે, રોગીઓ સાજા કરવામાં આવશે, અને ચિહ્નો તથા અદ્ભુતો વિશ્વાસીઓના અનુસરણમાં આવશે. શેતાન પણ છેતરામણીય અદ્ભુતો દ્વારા કાર્ય કરે છે, અને મનુષ્યોની નજર સમક્ષ સ્વર્ગમાંથી અગ્નિ પણ ઉતારે છે. (પ્રકટીકરણ 13:13.) આ રીતે પૃથ્વીના નિવાસીઓને પોતાનો પક્ષ લેવાની સ્થિતિમાં લાવવામાં આવશે.” ધ ગ્રેટ કોન્ટ્રોવર્સી, 611, 612.</w:t>
      </w:r>
    </w:p>
    <w:p>
      <w:pPr>
        <w:pStyle w:val="ArticleBody"/>
        <w:jc w:val="left"/>
      </w:pPr>
      <w:r>
        <w:rPr>
          <w:rFonts w:ascii="Nirmala UI" w:hAnsi="Nirmala UI" w:eastAsia="Nirmala UI" w:cs="Nirmala UI"/>
        </w:rPr>
        <w:t>અંતિમ દિવસોમાં પવિત્ર આત્માનું રેડાણ સુસમાચારની ઘોષણાના આરંભમાં થયેલા પવિત્ર આત્માના રેડાણ દ્વારા પૂર્વરૂપરેખિત કરવામાં આવ્યું છે. જે લોકો આત્મા મંડળીઓને શું કહે છે તે સાંભળવા ઇચ્છતા નથી, તેઓ માટેનું “યહોવાનું વચન” એ આ ભવિષ્યવાણીય સિદ્ધાંત હતું કે દુનિયાનું અંત દર્શાવવા માટે ભવિષ્યવાણીય ઇતિહાસની એક રેખાને બીજી ભવિષ્યવાણીય ઇતિહાસની રેખા સાથે જોડવી. તે આથી ઓછું કશું નથી કે કોઈ વસ્તુનો અંત તેની શરૂઆત દ્વારા દર્શાવવામાં આવે છે. આ ભવિષ્યવાણીય નિયમને મૂર્ખ લાઉદીકેય સાતમા-દિવસના એડવેન્ટિસ્ટ લોકો નકારી કાઢે છે. જ્યારે તેને સ્વીકારવામાં આવે છે, ત્યારે દેવ “જ્ઞાન શીખવી” શકે છે, જેને દાનિયેલ અંતકાળે વધેલું હોવાનું ઓળખાવે છે, અને એ જ જ્ઞાન વિષે હોશેયા કહે છે કે દેવના લોકો તેને નકારી કાઢવાને કારણે નાશ પામે છે. યશાયા અને યિરમિયામાંનો તે વર્ગ, જે સાંભળવા અથવા જોવા ઇનકાર કરે છે, “તાજગી”ને નકારી કાઢે છે, જે “વિશ્રામ” છે, અને દેવ પોતાના “અંતિમ દિવસના” લોકોને આપવા વચન આપે છે જેથી તેઓ દિવસોના અંતે આવતી સંકટસ્થિતિમાંથી સુરક્ષિત રીતે પસાર થઈ શકે.</w:t>
      </w:r>
    </w:p>
    <w:p>
      <w:pPr>
        <w:pStyle w:val="ArticleBody"/>
        <w:jc w:val="left"/>
      </w:pPr>
      <w:r>
        <w:rPr>
          <w:rFonts w:ascii="Nirmala UI" w:hAnsi="Nirmala UI" w:eastAsia="Nirmala UI" w:cs="Nirmala UI"/>
        </w:rPr>
        <w:t>યહોવાના “નામ” (ચારિત્ર્ય), જે ઈશ્વરે મૂસાને જાહેર કર્યું, તે આ હતું કે “યહોવા દેવ” “દયાળુ અને કૃપાળુ, દીર્ઘસહનશીલ, અને ભલાઈ તથા સત્યમાં સમૃદ્ધ” છે. તેમનું ચારિત્ર્ય દયા અને સત્ય છે. જે સત્ય તેમના ચારિત્ર્યનું પ્રતિનિધિત્વ કરે છે તે સદૈવ તેમની દયા સાથે સંકળાયેલું છે, કારણ કે કોઈપણ વ્યક્તિ તેમના સત્યને સમજી શકશે નહીં, સિવાય કે પહેલાં ઈશ્વર તેની તરફ પોતાની દયા પ્રગટ કરે; કારણ કે સર્વે પાપી થયા છે અને ઈશ્વરના મહિમાથી (ચારિત્ર્યથી) વંચિત થયા છે. ઈસુ ખ્રિસ્ત આલ્ફા અને ઓમેગા છે—આ સત્ય તેમને ઓળખે છે અને જાળવી રાખે છે, જેમને ઈશ્વરે તેમની અનીયાયતાથી અને પાપથી ક્ષમા કરી છે. તે ક્ષમા તપાસણી ન્યાયના અંતિમ દૃશ્યોમાં થાય છે. જેમની તરફ તેઓ પોતાની દયા પ્રગટ કરે છે, અને આ રીતે તેમના પાપોની ક્ષમા કરે છે, તેમને તેઓ પોતાના વારસામાં લે છે અને તેમની સાથે એક કરારમાં પ્રવેશ કરે છે.</w:t>
      </w:r>
    </w:p>
    <w:p>
      <w:pPr>
        <w:pStyle w:val="ArticleScripture"/>
        <w:jc w:val="left"/>
      </w:pPr>
      <w:r>
        <w:rPr>
          <w:rFonts w:ascii="Nirmala UI" w:hAnsi="Nirmala UI" w:eastAsia="Nirmala UI" w:cs="Nirmala UI"/>
        </w:rPr>
        <w:t>“આ પૃથ્વીના ઇતિહાસના અંતિમ દિવસોમાં, આજ્ઞાઓ પાળનાર પોતાના લોકો સાથેનો દેવનો કરાર નવો કરવામાં આવવાનો છે.” Review and Herald, February 26, 1914.</w:t>
      </w:r>
    </w:p>
    <w:p>
      <w:pPr>
        <w:pStyle w:val="ArticleBody"/>
        <w:jc w:val="left"/>
      </w:pPr>
      <w:r>
        <w:rPr>
          <w:rFonts w:ascii="Nirmala UI" w:hAnsi="Nirmala UI" w:eastAsia="Nirmala UI" w:cs="Nirmala UI"/>
        </w:rPr>
        <w:t>મૂસા સહિત સર્વ પ્રવીતો તપાસણીય ન્યાયના અંતિમ દિવસોને ઓળખાવે છે, જ્યારે દેવ તેઓ સાથે પોતાનો કરાર નવીન કરે છે, જેઓ એક લાખ ચુમ્માલીસ હજાર તરીકે ઓળખાયેલા છે. અને જ્યારે તે કરાર સ્થાપિત થશે, ત્યારે દેવ “એવા અદ્ભુત કાર્ય કરશે, જેવું સમગ્ર પૃથ્વી પર કે કોઈપણ જાતિમાં ક્યારેય કરવામાં આવ્યું નથી; અને જે લોકોની વચ્ચે તું છે, તે બધા યહોવાના કાર્યને જોશે; કારણ કે જે હું તારા સાથે કરવાનું છું તે ભયંકર વસ્તુ છે.”</w:t>
      </w:r>
    </w:p>
    <w:p>
      <w:pPr>
        <w:pStyle w:val="ArticleBody"/>
        <w:jc w:val="left"/>
      </w:pPr>
      <w:r>
        <w:rPr>
          <w:rFonts w:ascii="Nirmala UI" w:hAnsi="Nirmala UI" w:eastAsia="Nirmala UI" w:cs="Nirmala UI"/>
        </w:rPr>
        <w:t>હોરેબ પર્વત પર—જે સિનાઈ પર્વત તરીકે પણ ઓળખાય છે—મૂસાનો ગુફાનો અનુભવ, દેવના લોકો સાથેના મૂસાના સંઘર્ષના પરિપ્રેક્ષ્યમાં મૂકવામાં આવ્યો હતો. તેનો સંઘર્ષ એ કાર્ય પૂર્ણ કરવાનો હતો જે દેવએ તેને સોંપ્યું હતું. મૂસા વિશ્વ માટે દેવના સંદેશ વિષે સંઘર્ષમાં હતો. પ્રભુએ મૂસાને પોતાની મહિમા દર્શાવી તે પહેલાં જ, આપણે જોઈએ છીએ કે મૂસા પ્રભુ સામે તર્ક રજૂ કરે છે, અને સૂચવે છે કે જો પ્રભુ તેઓ બળવાખોરોને નષ્ટ કરે—જેઓ હમણાં જ અહરોનના સોનાના વાછરડાની આસપાસ નૃત્ય કરતા હતા—તો બળવાખોરોના નાશથી તે સંદેશનો નાશ થઈ જશે જે દેવની શક્તિને ઓળખ આપતો હતો.</w:t>
      </w:r>
    </w:p>
    <w:p>
      <w:pPr>
        <w:pStyle w:val="ArticleScripture"/>
        <w:jc w:val="left"/>
      </w:pPr>
      <w:r>
        <w:rPr>
          <w:rFonts w:ascii="Nirmala UI" w:hAnsi="Nirmala UI" w:eastAsia="Nirmala UI" w:cs="Nirmala UI"/>
        </w:rPr>
        <w:t>અને યહોવાએ મૂસાને કહ્યું, મેં આ પ્રજાને જોઈ છે, અને જુઓ, તે હઠીલા ગળાવાળી પ્રજા છે. આથી હવે મને રહેવા દે, જેથી તેમનાં વિરુદ્ધ મારો ક્રોધ ભભૂકી ઊઠે અને હું તેમને ભસ્મ કરી નાખું; અને હું તારી પાસેથી એક મહાન જાતિ ઊભી કરીશ. ત્યારે મૂસાએ પોતાના દેવ યહોવાને વિનંતી કરી અને કહ્યું, હે યહોવા, તારો ક્રોધ તારી પ્રજા પર શા માટે ભભૂકી ઊઠે છે, જેને તું મહાન શક્તિથી અને બળવાન હાથે મિસર દેશમાંથી બહાર લાવ્યો છે? મિસરીઓ શા માટે એમ કહે કે તેણે તેમને દુર્ભાવથી બહાર લાવ્યા, જેથી પર્વતોમાં તેમને મારી નાખે અને પૃથ્વીના મુખ પરથી તેમનો નાશ કરી નાખે? તારા પ્રચંડ ક્રોધથી ફરી જા, અને તારી પ્રજા સામે આ અનિષ્ટ કરવાથી મન ફેરવી લે. તારા સેવકો અબ્રાહામ, ઇસહાક અને ઇઝરાયેલને યાદ કર, જેમને તું પોતાના જ નામે શપથ કરીને કહ્યું હતું કે, હું તમારા વંશને આકાશનાં તારાઓ જેટલો વધારીશ; અને જે આ આખો દેશ વિષે મેં કહ્યું છે તે હું તમારા વંશને આપીશ, અને તેઓ તેને સદાકાળ માટે વારસામાં પામશે. અને યહોવાએ પોતાની પ્રજા પર જે અનિષ્ટ લાવવાનો વિચાર કર્યો હતો તે વિષે મન ફેરવ્યું. નિર્ગમન 32:9–14.</w:t>
      </w:r>
    </w:p>
    <w:p>
      <w:pPr>
        <w:pStyle w:val="ArticleBody"/>
        <w:jc w:val="left"/>
      </w:pPr>
      <w:r>
        <w:rPr>
          <w:rFonts w:ascii="Nirmala UI" w:hAnsi="Nirmala UI" w:eastAsia="Nirmala UI" w:cs="Nirmala UI"/>
        </w:rPr>
        <w:t>મૂસાના ગુફાના અનુભવમાં તે સંદેશનો સમાવેશ થાય છે, જેને મૂસાને જગત સમક્ષ રજૂ કરવા માટે નિયુક્ત કરવામાં આવ્યો હતો. મૂસાની સમક્ષ પસાર થતાં અને પોતાના સ્વભાવની ઘોષણા કરતાં પ્રભુની સાક્ષીને દેવના બળવાખોર (લાઓદીકિયા) લોકો વિષેના આંતરિક સંદેશના પરિપ્રેક્ષ્યમાં મૂકવામાં આવી છે, અને એલિયાહના ગુફાના અનુભવનો પરિપ્રેક્ષ્ય યેઝેબેલ સાથેના તેના સંઘર્ષમાં, અથવા સંયુક્ત રાજ્ય અમેરિકા, પાપાસત્તા અને સંયુક્ત રાષ્ટ્રોના ત્રિ-સંયોજનમાં મૂકવામાં આવ્યો હતો. એક ચર્ચ માટેના આંતરિક સંદેશનું પ્રતિનિધિત્વ કરે છે, બીજું જગત માટેના બાહ્ય સંદેશનું, પરંતુ મૂસા અને એલિયાહના બે સાક્ષીઓ હોળેબની એ જ ગુફામાં છે, અને વિશ્વના અંત સમયે ગુફામાં તેઓ બંનેનું પ્રતિનિધિત્વ થાય છે.</w:t>
      </w:r>
    </w:p>
    <w:p>
      <w:pPr>
        <w:pStyle w:val="ArticleScripture"/>
        <w:jc w:val="left"/>
      </w:pPr>
      <w:r>
        <w:rPr>
          <w:rFonts w:ascii="Nirmala UI" w:hAnsi="Nirmala UI" w:eastAsia="Nirmala UI" w:cs="Nirmala UI"/>
        </w:rPr>
        <w:t>અને આહાબે ઈઝેબેલને એલિયાહે જે કંઈ કર્યું હતું તે બધું કહ્યું, અને સાથે સાથે એ પણ કે તેણે બધા ભવિષ્યવક્તાઓને તલવારથી કેવી રીતે મારી નાખ્યા હતા. ત્યારે ઈઝેબેલે એલિયાહ પાસે એક દૂત મોકલીને કહેવડાવ્યું, “જો આવતી કાલે આ જ સમયે હું તારા પ્રાણને તેઓમાંના એકના પ્રાણ જેવો ન કરું, તો દેવો મને તેમ જ કરે, અને તેનાથી પણ વધુ કરે.” જ્યારે તેણે આ જોયું, ત્યારે તે ઊઠ્યો અને પોતાનો જીવ બચાવવા નીકળી ગયો; અને યહૂદાને સંબંધિત બેરશેબામાં આવ્યો, અને પોતાના સેવકને ત્યાં છોડ્યો. પરંતુ તે પોતે અરણ્યમાં એક દિવસનો માર્ગ અંદર ગયો, અને આવીને એક ઝાડણી વૃક્ષ નીચે બેસી ગયો; અને તેણે પોતાના માટે મૃત્યુ માગ્યું; અને કહ્યું, “હવે પૂરતું થયું; હે યહોવા, મારો પ્રાણ લઈ લે; કારણ કે હું મારા પિતૃઓથી સારો નથી.” અને જ્યારે તે ઝાડણી વૃક્ષ નીચે પડી રહ્યો હતો અને ઊંઘી ગયો હતો, ત્યારે જુઓ, એક દૂતે તેને સ્પર્શ કર્યો અને તેને કહ્યું, “ઊઠ અને ખા.” તેણે નજર કરી, અને જુઓ, તેના માથા પાસે અંગારાઓ પર શેકાયેલો એક રોટલો અને પાણીનો એક કૂંડો હતો. અને તેણે ખાધું અને પીધું, અને ફરી સૂઈ ગયો. અને યહોવાનો દૂત બીજી વાર ફરી આવ્યો, અને તેને સ્પર્શ કરીને કહ્યું, “ઊઠ અને ખા; કારણ કે આ મુસાફરી તારા માટે બહુ મોટી છે.” ત્યારે તે ઊઠ્યો, અને ખાધું અને પીધું, અને તે ભોજનની શક્તિથી ચાલતો ચાલતો ચાલીસ દિવસ અને ચાલીસ રાત સુધી દેવના પર્વત હોરેબ સુધી ગયો. અને તે ત્યાં એક ગુફા પાસે આવ્યો, અને તેમાં રાત વિતાવી; અને જુઓ, યહોવાનું વચન તેની પાસે આવ્યું, અને તેણે તેને કહ્યું, “હે એલિયાહ, તું અહીં શું કરે છે?” ત્યારે તેણે કહ્યું, “હું સૈન્યોના દેવ યહોવા માટે બહુ જ ઉત્સાહી રહ્યો છું; કારણ કે ઇઝરાયલના સંતાનો તારી વાચા છોડી દીધી છે, તારી વેદીઓ તોડી પાડી છે, અને તારા ભવિષ્યવક્તાઓને તલવારથી મારી નાખ્યા છે; અને હું, હું એકલો જ બાકી રહ્યો છું; અને તેઓ મારો પ્રાણ લેવા તેને શોધે છે.” અને તેણે કહ્યું, “બહાર જા, અને યહોવાના સમક્ષ પર્વત પર ઊભો રહેજે.” અને જુઓ, યહોવા પસાર થયા, અને એક મહાન તથા પ્રચંડ પવને પર્વતો ચીરી નાંખ્યા અને યહોવાના સમક્ષ ખડકોને તોડી નાંખ્યા; પરંતુ યહોવા પવનમાં ન હતા; અને પવન પછી ભૂકંપ આવ્યો; પરંતુ યહોવા ભૂકંપમાં ન હતા; અને ભૂકંપ પછી અગ્નિ આવ્યો; પરંતુ યહોવા અગ્નિમાં ન હતા; અને અગ્નિ પછી મૃદુ સૂક્ષ્મ ધ્વનિ થયો. અને એવું થયું કે જ્યારે એલિયાહે તે સાંભળ્યું, ત્યારે તેણે પોતાની ઓઢણીથી પોતાનું મુખ ઢાંકી દીધું, અને બહાર જઈને ગુફાના પ્રવેશદ્વાર પર ઊભો રહ્યો. અને જુઓ, એક સ્વર તેની પાસે આવ્યો, અને કહ્યું, “હે એલિયાહ, તું અહીં શું કરે છે?” ત્યારે તેણે કહ્યું, “હું સૈન્યોના દેવ યહોવા માટે બહુ જ ઉત્સાહી રહ્યો છું; કારણ કે ઇઝરાયલના સંતાનો તારી વાચા છોડી દીધી છે, તારી વેદીઓ તોડી પાડી છે, અને તારા ભવિષ્યવક્તાઓને તલવારથી મારી નાખ્યા છે; અને હું, હું એકલો જ બાકી રહ્યો છું; અને તેઓ મારો પ્રાણ લેવા તેને શોધે છે.” અને યહોવાએ તેને કહ્યું, “જા, દમાસ્કસના અરણ્ય તરફ તારા માર્ગે પાછો ફર; અને જ્યારે તું પહોંચે, ત્યારે હઝાએલને સીરિયા પર રાજા થવા માટે અભિષિક્ત કરજે; અને નિમ્શીના પુત્ર યેહૂને ઇઝરાયલ પર રાજા થવા માટે અભિષિક્ત કરજે; અને આબેલમહોલાહના શાફાતના પુત્ર એલિશાને તારા સ્થાને ભવિષ્યવક્તા થવા માટે અભિષિક્ત કરજે. અને એવું થશે કે જે કોઈ હઝાએલની તલવારથી બચી જશે તેને યેહૂ મારી નાખશે; અને જે કોઈ યેહૂની તલવારથી બચી જશે તેને એલિશા મારી નાખશે. છતાં મેં ઇઝરાયલમાં મારા માટે સાત હજાર રાખ્યા છે—એ બધા ઘૂંટણો, જેઓ બઆલ સમક્ષ નમ્યા નથી, અને દરેક મોઢું, જેણે તેને ચુંબન કર્યું નથી.” 1 રાજાઓ 19:1–18.</w:t>
      </w:r>
    </w:p>
    <w:p>
      <w:pPr>
        <w:pStyle w:val="ArticleBody"/>
        <w:jc w:val="left"/>
      </w:pPr>
      <w:r>
        <w:rPr>
          <w:rFonts w:ascii="Nirmala UI" w:hAnsi="Nirmala UI" w:eastAsia="Nirmala UI" w:cs="Nirmala UI"/>
        </w:rPr>
        <w:t>એલિયાહનો ગુફાનો અનુભવ સંદેશ વિષે અને પોતાના સંદેશ તથા કાર્યના અનુમાનિત પ્રભાવ વિષે પ્રભુદ્વક્તાના નિરાશાભાવનું પ્રતિનિધિત્વ કરે છે. મૂસા દેવના ઘોષિત સંદેશનો બચાવ કરી રહ્યો હતો, અને એલિયાહે સંદેશનો ત્યાગ કરી દીધો હતો. આ એ જ સંદેશ છે, ફરક માત્ર એટલો છે કે એક ચર્ચ વિષે આંતરિક છે અને બીજો ચર્ચની બહારનો છે. છતાં પ્રભુવાણીના દૃષ્ટિકોણથી, બંને સાથે મળીને પ્રકાશન અઢારના દ્વિગુણ સંદેશનું દૃષ્ટાંત આપે છે. ગુફા સાથે સંકળાયેલા સર્વ સત્ય વિષે મને જે વાત પર ભાર મૂકવો છે તે આ છે કે “છેલ્લા દિવસોમાં” કોઈપણ કિસ્સામાં વ્યક્ત થતો નિરાશાભાવ સંદેશ અને તેના પ્રભાવ વિષે જ હોય છે.</w:t>
      </w:r>
    </w:p>
    <w:p>
      <w:pPr>
        <w:pStyle w:val="ArticleBody"/>
        <w:jc w:val="left"/>
      </w:pPr>
      <w:r>
        <w:rPr>
          <w:rFonts w:ascii="Nirmala UI" w:hAnsi="Nirmala UI" w:eastAsia="Nirmala UI" w:cs="Nirmala UI"/>
        </w:rPr>
        <w:t>મૂસા અને એલિયાહ બંને તેઓનું પ્રતિનિધિત્વ કરે છે, જેઓ “પ્રભુના વચન” રૂપ એવી “વાણી”ને “સાંભળે” અને “જુએ” છે. તે “વચન” તેમની દયા અને સત્યના સ્વભાવનું પ્રતિનિધિત્વ કરે છે. ભજનકાર પણ ઈશ્વરની દયા, જે તેમનો સ્વભાવ છે, તે દર્શાવવાની વિનંતી કરે છે. તેમની “દયા” જોવા માટે, ભજનકાર વચન આપે છે કે આત્મા મંડળીઓને જે કહે છે તે “સાંભળશે.”</w:t>
      </w:r>
    </w:p>
    <w:p>
      <w:pPr>
        <w:pStyle w:val="ArticleScripture"/>
        <w:jc w:val="left"/>
      </w:pPr>
      <w:r>
        <w:rPr>
          <w:rFonts w:ascii="Nirmala UI" w:hAnsi="Nirmala UI" w:eastAsia="Nirmala UI" w:cs="Nirmala UI"/>
        </w:rPr>
        <w:t>મુખ્ય સંગીતકારને અર્થે, કોરહના પુત્રો માટેનું ભજન. હે યહોવા, તું તારા દેશમાં પ્રસન્ન થયો છે; તું યાકૂબની બંધકાઈને પાછી ફેરવી છે [ઉલટાવી છે]. તું તારી પ્રજાના અપરાધને માફ કર્યો છે; તું તેમના સર્વ પાપને ઢાંકી દીધાં છે. સેલાહ. તું તારો સર્વ કોપ દૂર કર્યો છે; તું તારા પ્રચંડ ક્રોધમાંથી ફરી ગયો છે. હે અમારા ઉદ્ધારના દેવ, અમને ફરી ફેરવી દે, અને અમારી સામેનો તારો રોષ બંધ કર. શું તું સદાકાળ અમારા પર ક્રોધિત રહેશે? શું તું પેઢીથી પેઢી સુધી તારો ક્રોધ લંબાવતો રહેશે? શું તું અમને ફરી સજીવન નહીં કરે, જેથી તારી પ્રજા તારમાં આનંદ કરે? હે યહોવા, અમને તારી કૃપા દર્શાવ, અને તારું ઉદ્ધાર અમને પ્રદાન કર. દેવ યહોવા શું બોલશે તે હું સાંભળિશ; કારણ કે તે પોતાની પ્રજા અને પોતાના પવિત્રોને શાંતિની વાત કરશે; પરંતુ તેઓ ફરી મૂર્ખાઈ તરફ ન વળે. નિશ્ચયે તેનું ઉદ્ધાર તેના ભય રાખનારાઓની નજીક છે, જેથી મહિમા આપણા દેશમાં નિવાસ કરે. કૃપા અને સત્ય પરસ્પર મળ્યાં છે; ન્યાય અને શાંતિએ એકબીજાને ચુંબન કર્યું છે. સત્ય પૃથ્વીમાંથી અંકુરિત થશે; અને ન્યાય સ્વર્ગમાંથી નીચે નિહાળશે. હા, યહોવા જે સારું છે તે આપશે; અને આપણી ભૂમિ પોતાની ઉપજ આપશે. ન્યાય તેની આગળ આગળ જશે; અને અમને તેના પગલાંના માર્ગમાં સ્થાપિત કરશે. ભજનસંગ્રહ 85:1–13.</w:t>
      </w:r>
    </w:p>
    <w:p>
      <w:pPr>
        <w:pStyle w:val="ArticleBody"/>
        <w:jc w:val="left"/>
      </w:pPr>
      <w:r>
        <w:rPr>
          <w:rFonts w:ascii="Nirmala UI" w:hAnsi="Nirmala UI" w:eastAsia="Nirmala UI" w:cs="Nirmala UI"/>
        </w:rPr>
        <w:t>ધ્યાન આપો કે “દયા અને સત્ય,” (અને “સત્ય” એ હિબ્રૂ શબ્દ ‘emet’ છે, જેના વિષે આપણે ઉલ્લેખ કરતાં આવ્યા છીએ) જે ધર્મિકતા અને શાંતિ ઉત્પન્ન કરે છે, તેઓએ “ચુંબન કર્યું” છે. તેઓ એકબીજા સાથે જોડાયેલા છે. ભજનકાર પોતાનું ગીત તપાસકર્તા ન્યાયના છેલ્લા દિવસોમાં સ્થાન આપે છે, જ્યારે દેવે પોતાના “લોકોના અપરાધને” “ક્ષમા કર્યા” છે. વિનંતી એ છે કે પ્રભુ પોતાના લોકોને “પુનર્જીવિત” કરે.</w:t>
      </w:r>
    </w:p>
    <w:p>
      <w:pPr>
        <w:pStyle w:val="ArticleScripture"/>
        <w:jc w:val="left"/>
      </w:pPr>
      <w:r>
        <w:rPr>
          <w:rFonts w:ascii="Nirmala UI" w:hAnsi="Nirmala UI" w:eastAsia="Nirmala UI" w:cs="Nirmala UI"/>
        </w:rPr>
        <w:t>“પવિત્ર આત્માની સેવા હેઠળ, પુનર્જાગૃતિ અને સુધારણા અવશ્ય થવી જોઈએ. પુનર્જાગૃતિ અને સુધારણા બે ભિન્ન બાબતો છે. પુનર્જાગૃતિનો અર્થ આધ્યાત્મિક જીવનનું નવીકરણ, મન અને હૃદયની શક્તિઓનું સજીવન થવું, અને આધ્યાત્મિક મૃત્યુમાંથી પુનરુત્થાન થાય છે. સુધારણાનો અર્થ પુનઃસંગઠન, વિચારો અને સિદ્ધાંતોમાં, આદતો અને આચરણોમાં પરિવર્તન થાય છે. જો સુધારણા આત્માની પુનર્જાગૃતિ સાથે સંકળાયેલી ન હોય, તો તે ધર્મની સારા ફળો ઉત્પન્ન કરશે નહીં. પુનર્જાગૃતિ અને સુધારણાએ પોતપોતાનું નિર્ધારિત કાર્ય કરવાનું છે, અને આ કાર્ય કરતાં તેઓ એકરૂપ થવા જોઈએ.” Selected Messages, book 1, 128.</w:t>
      </w:r>
    </w:p>
    <w:p>
      <w:pPr>
        <w:pStyle w:val="ArticleBody"/>
        <w:jc w:val="left"/>
      </w:pPr>
      <w:r>
        <w:rPr>
          <w:rFonts w:ascii="Nirmala UI" w:hAnsi="Nirmala UI" w:eastAsia="Nirmala UI" w:cs="Nirmala UI"/>
        </w:rPr>
        <w:t>ભજનકાર જે “પુનર્જીવન” માટે વિનંતી કરે છે, તે એવી વ્યક્તિની વિનંતીને દર્શાવે છે જેને ખબર છે કે તે મૃત છે. ભજનકાર જે પુનર્જીવન માગે છે, તે લાઉદીકિયાને માટે માગવી અત્યંત કઠિન એવી વિનંતી છે, કારણ કે લાઉદીકિયા એ વાતથી અજાણ છે કે તે આત્મિક રીતે મૃત છે; પરંતુ જો તે એવો ન હોત, તો તેને પુનર્જીવિત થવાની જરૂર જ ન પડત. આ પુનર્જીવન “ઈશ્વર યહોવા શું બોલશે તે સાંભળવા” માટે સંમત થવાથી સિદ્ધ થાય છે, અને જ્યારે પવિત્ર આત્મા આપણામાં નિવાસ કરે છે ત્યારે જે પુનર્જીવન પ્રાપ્ત થાય છે, તેને નિશ્ચિત કર્યા પહેલાં બીજું કોઈ કાર્ય આગળ ન આવવું જોઈએ.</w:t>
      </w:r>
    </w:p>
    <w:p>
      <w:pPr>
        <w:pStyle w:val="ArticleScripture"/>
        <w:jc w:val="left"/>
      </w:pPr>
      <w:r>
        <w:rPr>
          <w:rFonts w:ascii="Nirmala UI" w:hAnsi="Nirmala UI" w:eastAsia="Nirmala UI" w:cs="Nirmala UI"/>
        </w:rPr>
        <w:t>“અમારા વચ્ચે સાચી ઈશ્વરભક્તિનું પુનર્જાગરણ અમારી બધી જરૂરિયાતોમાં સર્વથી મહાન અને સર્વથી તાત્કાલિક છે. તેને શોધવું એ આપણું પ્રથમ કાર્ય હોવું જોઈએ.” Selected Messages, પુસ્તક 1, 121.</w:t>
      </w:r>
    </w:p>
    <w:p>
      <w:pPr>
        <w:pStyle w:val="ArticleBody"/>
        <w:jc w:val="left"/>
      </w:pPr>
      <w:r>
        <w:rPr>
          <w:rFonts w:ascii="Nirmala UI" w:hAnsi="Nirmala UI" w:eastAsia="Nirmala UI" w:cs="Nirmala UI"/>
        </w:rPr>
        <w:t>પ્રકટીકરણના પુસ્તક વિષે સિસ્ટર વ્હાઇટ નીચે મુજબ કહે છે.</w:t>
      </w:r>
    </w:p>
    <w:p>
      <w:pPr>
        <w:pStyle w:val="ArticleScripture"/>
        <w:jc w:val="left"/>
      </w:pPr>
      <w:r>
        <w:rPr>
          <w:rFonts w:ascii="Nirmala UI" w:hAnsi="Nirmala UI" w:eastAsia="Nirmala UI" w:cs="Nirmala UI"/>
        </w:rPr>
        <w:t>“જ્યારે આપણે એક લોકો તરીકે સમજશું કે આ પુસ્તકનો આપણા માટે શું અર્થ છે, ત્યારે આપણા વચ્ચે એક મહાન પુનર્જાગૃતિ જોવા મળશે.” Testimonies to Ministers, 113.</w:t>
      </w:r>
    </w:p>
    <w:p>
      <w:pPr>
        <w:pStyle w:val="ArticleBody"/>
        <w:jc w:val="left"/>
      </w:pPr>
      <w:r>
        <w:rPr>
          <w:rFonts w:ascii="Nirmala UI" w:hAnsi="Nirmala UI" w:eastAsia="Nirmala UI" w:cs="Nirmala UI"/>
        </w:rPr>
        <w:t>“પુનર્જીવન” શબ્દનો અર્થ ફરી જીવનમાં લાવવો એવો થાય છે. એક લાખ ચુમ્માલીસ હજારની સંખ્યામાં સમાવેશ પામવા માટે પસંદ કરાયેલા લોકોએ સર્વપ્રથમ એ ઓળખવું આવશ્યક છે કે તેઓ મૃત છે અને તેમને પુનર્જીવનની જરૂર છે. એક લાખ ચુમ્માલીસ હજાર મૃત છે—આ સત્ય પરીક્ષાકાળ બંધ થાય તે પહેલાં જ ઉન્મુદ્રિત થતી સંદેશાની એક મહત્વપૂર્ણ ઘટક છે. આ સત્ય વિષે અમારે ઘણું વધુ કહેવું છે. જેને કારણે તેઓને પુનર્જીવન મળે છે તે “દયા” છે, જે દેવ તેઓને આપે છે, જ્યારે તે તેઓને “પુનર્જીવિત” કરે છે અને પોતાની ધર્મિકતા તેઓને અર્પે છે. જેને કારણે તેઓને પુનર્જીવન મળે છે તે આ સત્ય છે કે ઈસુ આલ્ફા અને ઓમેગા છે, અને આ સમજ તેમની અંદર એવી “શાંતિ” ઉત્પન્ન કરે છે જે સર્વ સમજને અতিক્રમ કરે છે. વચન એવું છે કે “સત્ય” “પૃથ્વીમાંથી અંકુરિત થશે.” “સત્ય” તરીકે રજૂ કરાયેલો સંદેશ, જે આલ્ફા અને ઓમેગા છે, તેનો ઉદ્ભવ યુનાઇટેડ સ્ટેટ્સમાં થાય છે, કારણ કે તે “પૃથ્વીમાંથી” અંકુરિત થાય છે. આરંભકાળનો સંદેશ યુનાઇટેડ સ્ટેટ્સમાંથી આવ્યો હતો, અને અંતકાળનો સંદેશ પણ એ જ સ્થાનથી અંકુરિત થાય છે.</w:t>
      </w:r>
    </w:p>
    <w:p>
      <w:pPr>
        <w:pStyle w:val="ArticleBody"/>
        <w:jc w:val="left"/>
      </w:pPr>
      <w:r>
        <w:rPr>
          <w:rFonts w:ascii="Nirmala UI" w:hAnsi="Nirmala UI" w:eastAsia="Nirmala UI" w:cs="Nirmala UI"/>
        </w:rPr>
        <w:t>ઈશ્વરના ગુફાવાસીઓ એક પ્રતિક છે, એવા સંદર્ભ સાથે, હવે આપણે અન્ય એવા ભવિષ્યવક્તાઓ પર વિચાર કરીશું, જેઓ પ્રતીકાત્મક ગુફામાં રહ્યા હતા. ઈસુએ યોહાન બાપ્તિસ્મા આપનારને એલિયાહ તરીકે ઓળખાવ્યો હતો, અને યોહાન કેદમાં હતો ત્યારે તેને જાણવાની જરૂર પડી કે આવનાર મસીહા ઈસુ જ છે કે નહીં. તેને ઈસુના સાચા સ્વભાવને જાણવાની જરૂર હતી. તેને જાણવું હતું કે જે સંદેશ તેણે જાહેર કર્યો હતો અને જે સંદેશ ઈસુ આગળ પણ જાહેર કરતા રહ્યા હતા, તે જ ખરેખર સત્ય સંદેશ છે કે નહીં. તેણે પોતાના શિષ્યોને ઈસુને આ પ્રશ્ન પૂછવા મોકલ્યા, અને ઈસુએ તેમના પ્રશ્નને બાજુએ મૂકી આગળ વધીને તેમને પોતાની મહિમા દર્શાવી.</w:t>
      </w:r>
    </w:p>
    <w:p>
      <w:pPr>
        <w:pStyle w:val="ArticleScripture"/>
        <w:jc w:val="left"/>
      </w:pPr>
      <w:r>
        <w:rPr>
          <w:rFonts w:ascii="Nirmala UI" w:hAnsi="Nirmala UI" w:eastAsia="Nirmala UI" w:cs="Nirmala UI"/>
        </w:rPr>
        <w:t>“આ રીતે દિવસ વીતી ગયો; યોહાનના શિષ્યો આ બધું જોઈ અને સાંભળી રહ્યા હતા. અંતે ઈસુએ તેમને પોતાના પાસે બોલાવ્યા અને જે કંઈ તેમણે જોયું હતું તે યોહાનને જઈને કહેવા આજ્ઞા આપી, અને ઉમેર્યું, ‘ધન્ય છે તે, જે મારામાં ઠોકર ખાવાનું કોઈ કારણ ન પામે.’ લૂક 7:23, R. V. તેમની દૈવીત્વની સાબિતી પીડાતી માનવજાતની જરૂરિયાતોને અનુરૂપ તેમની સેવાકાર્યમાં પ્રગટ થતી હતી. તેમનો મહિમા અમારી નીચી અવસ્થામાં ઉતરી આવવાની તેમની દીનતાભરી કૃપામાં દર્શાવવામાં આવ્યો.”</w:t>
      </w:r>
    </w:p>
    <w:p>
      <w:pPr>
        <w:pStyle w:val="ArticleScripture"/>
        <w:jc w:val="left"/>
      </w:pPr>
      <w:r>
        <w:rPr>
          <w:rFonts w:ascii="Nirmala UI" w:hAnsi="Nirmala UI" w:eastAsia="Nirmala UI" w:cs="Nirmala UI"/>
        </w:rPr>
        <w:t>“શિષ્યોએ સંદેશો પહોંચાડ્યો, અને તે પૂરતું હતું. યોહાને મસીહા વિષેની ભવિષ્યવાણી સ્મરણમાં લીધી: ‘પ્રભુએ મને નમ્રોને શુભ સમાચાર સંભળાવવા માટે અભિષિક્ત કર્યો છે; તેમણે મને તૂટેલા હૃદયવાળાઓને બાંધી આપવા, બંધીઓને મુક્તિની જાહેરાત કરવા, અને બંધનમાં રહેનારાઓ માટે કેદખાનાનું દ્વાર ખુલ્લું થવાનું જાહેર કરવા; પ્રભુના પ્રસન્નતાના વર્ષની જાહેરાત કરવા માટે મોકલ્યો છે.’ યશાયા 61:1, 2. ખ્રિસ્તનાં કાર્યોએ માત્ર એટલું જ જાહેર કર્યું નહોતું કે તેઓ મસીહા હતા, પરંતુ તેમનું રાજ્ય કઈ રીતે સ્થાપિત થવાનું હતું તે પણ દર્શાવ્યું. યોહાન સમક્ષ એ જ સત્ય ખુલ્લું કરવામાં આવ્યું જે એલિયાહને રણમાં પ્રાપ્ત થયું હતું, જ્યારે ‘એક પ્રચંડ અને શક્તિશાળી પવન પ્રભુની આગળ પર્વતોને ફાડી નાખતો અને શિલાઓને ચકનાચૂર કરતો હતો; પરંતુ પ્રભુ પવનમાં ન હતા; અને પવન પછી ભૂકંપ આવ્યો; પરંતુ પ્રભુ ભૂકંપમાં ન હતા: અને ભૂકંપ પછી અગ્નિ આવ્યો; પરંતુ પ્રભુ અગ્નિમાં ન હતા;’ અને અગ્નિ પછી, દેવએ પ્રભુવક્તાને ‘મંદ, સૂક્ષ્મ સ્વર’ દ્વારા સંબોધ્યો. 1 રાજાઓ 19:11, 12. તેમ જ, ઈસુએ પોતાનું કાર્ય શસ્ત્રોના ઘર્ષણથી અને સિંહાસનો તથા રાજ્યોના પલટાથી નહિ, પરંતુ દયા અને આત્મબલિદાનના જીવન દ્વારા મનુષ્યોના હૃદયો સાથે સંવાદ કરીને કરવાનું હતું.” Desire of Ages, 217.</w:t>
      </w:r>
    </w:p>
    <w:p>
      <w:pPr>
        <w:pStyle w:val="ArticleBody"/>
        <w:jc w:val="left"/>
      </w:pPr>
      <w:r>
        <w:rPr>
          <w:rFonts w:ascii="Nirmala UI" w:hAnsi="Nirmala UI" w:eastAsia="Nirmala UI" w:cs="Nirmala UI"/>
        </w:rPr>
        <w:t>દેવની શક્તિ તેમના વચન દ્વારા પ્રગટ થાય છે. તે “મનુષ્યોના હૃદયોમાં” પહોંચાડવામાં આવે છે. એ જ “ધીમા, સૂક્ષ્મ સ્વર”નો પાઠ હતો. તેમ છતાં એલિયાહનો સંદેશ દેવના લોકોથી બહાર રહેલી શક્તિઓની ઓળખ કરાવતો બાહ્ય સંદેશ છે. ખ્રિસ્ત એલિયાહને “અંતિમ દિવસોમાં” કહી રહ્યા હતા કે તેમની શક્તિ તેમના વચનમાં રહેલી છે; તેમ છતાં “હથિયારોના અથડામણ અને સિંહાસનો તથા રાજ્યોના પલટા,” જે વિનાશક પવન, ભૂકંપ અને અગ્નિ દ્વારા દર્શાવવામાં આવ્યા છે, તેઓ પ્રકાશનના પુસ્તકમાં દર્શાવાયેલી ત્રણ બાહ્ય શક્તિઓનું પ્રતિનિધિત્વ કરે છે, જેમનો દેવના લોકોએ સામનો કરવો પડશે. વિનાશક “પવન” બાઈબલની ભવિષ્યવાણીમાં ઇસ્લામનું પ્રતીક છે. “ભૂકંપ” ફ્રેન્ચ ક્રાંતિનો બળવો અને અરાજકતા છે. “અગ્નિ” સોદોમ અને ગોમોરા પર લાવવામાં આવેલ વિનાશ છે. એલિયાહ ગુફા સુધી પહોંચવા માટે પાપલ સત્તાથી ભાગી ગયા હતા, તેથી પ્રભુએ તેમને પ્રગટ કર્યું કે વિશ્વના અંતે ઊભી થતી સંકટની રચના કરતી બધી દુષ્ટ શક્તિઓ છતાં, દેવની શક્તિ તો એ ધીમા, સૂક્ષ્મ સ્વરમાં જ મળી આવે છે.</w:t>
      </w:r>
    </w:p>
    <w:p>
      <w:pPr>
        <w:pStyle w:val="ArticleBody"/>
        <w:jc w:val="left"/>
      </w:pPr>
      <w:r>
        <w:rPr>
          <w:rFonts w:ascii="Nirmala UI" w:hAnsi="Nirmala UI" w:eastAsia="Nirmala UI" w:cs="Nirmala UI"/>
        </w:rPr>
        <w:t>મૂસા, એલિયાહ અને યોહાન બાપ્તિસ્મા દેનાર—આ ત્રણેય સાક્ષી આપે છે કે તેઓએ એક ગુફામાંથી દેવના ચરિત્રનું દર્શન કર્યું હતું. “ગુફા” એ દુષ્ટ અને વ્યભિચારી પેઢીને આપવામાં આવનાર એકમાત્ર ચિહ્ન છે. ઈસુએ “વ્યભિચારી અને દુષ્ટ પેઢી” વિષે કહ્યું હતું, જે તપાસી ન્યાયના “અંતિમ દિવસોની” પેઢી છે. તે પેઢી માટેનું ચિહ્ન પ્રભુવક્તા યૂના હતો, જેણે ત્રણ દિવસ એક ગુફામાં—અર્થાત્ મહામાછલીના પેટમાં—વિતાવ્યા હતા.</w:t>
      </w:r>
    </w:p>
    <w:p>
      <w:pPr>
        <w:pStyle w:val="ArticleScripture"/>
        <w:jc w:val="left"/>
      </w:pPr>
      <w:r>
        <w:rPr>
          <w:rFonts w:ascii="Nirmala UI" w:hAnsi="Nirmala UI" w:eastAsia="Nirmala UI" w:cs="Nirmala UI"/>
        </w:rPr>
        <w:t>અને જ્યારે લોકો ઘનઘોર રીતે એકત્ર થયા, ત્યારે તેમણે કહેવાનું શરૂ કર્યું: આ એક દુષ્ટ પેઢી છે; તેઓ એક ચિહ્ન માગે છે; પરંતુ યોના ભવિષ્યવક્તાના ચિહ્ન સિવાય તેને કોઈ ચિહ્ન આપવામાં આવશે નહિ. કેમ કે જેમ યોના નીનેવીઓ માટે એક ચિહ્ન હતો, તેમ મનુષ્યપુત્ર પણ આ પેઢી માટે રહેશે. લૂક 11:29, 30.</w:t>
      </w:r>
    </w:p>
    <w:p>
      <w:pPr>
        <w:pStyle w:val="ArticleBody"/>
        <w:jc w:val="left"/>
      </w:pPr>
      <w:r>
        <w:rPr>
          <w:rFonts w:ascii="Nirmala UI" w:hAnsi="Nirmala UI" w:eastAsia="Nirmala UI" w:cs="Nirmala UI"/>
        </w:rPr>
        <w:t>યૂનાહ ત્રણ દિવસ અને ત્રણ રાત સુધી માછલીના પેટમાં હતો, જેમ ઈસુ ત્રણ દિવસ સુધી કબરમાં રહ્યા હતા. યૂનાહ એક ચિહ્ન હતો અને ઈસુ પણ છે. તેઓ પુનરુત્થાનના ચિહ્નનું પ્રતિનિધિત્વ કરે છે, જે નિશ્ચિતરૂપે, મૃત્યુને અનુસરે છે.</w:t>
      </w:r>
    </w:p>
    <w:p>
      <w:pPr>
        <w:pStyle w:val="ArticleScripture"/>
        <w:jc w:val="left"/>
      </w:pPr>
      <w:r>
        <w:rPr>
          <w:rFonts w:ascii="Nirmala UI" w:hAnsi="Nirmala UI" w:eastAsia="Nirmala UI" w:cs="Nirmala UI"/>
        </w:rPr>
        <w:t>ત્યાર પછી શાસ્ત્રીઓમાંથી અને ફરીસીઓમાંથી કેટલાંકએ ઉત્તર આપતાં કહ્યું, ગુરુજી, અમે તમારી પાસેથી કોઈ ચિહ્ન જોવું ઇચ્છીએ છીએ. પરંતુ તેમણે તેમને ઉત્તર આપ્યો અને કહ્યું, દુષ્ટ અને વ્યભિચારી પેઢી ચિહ્ન શોધે છે; અને તેને પ્રભુતા યોનાહના ચિહ્ન સિવાય બીજું કોઈ ચિહ્ન આપવામાં આવશે નહિ: કારણ કે જેમ યોનાહ ત્રણ દિવસ અને ત્રણ રાત મહામચ્છના પેટમાં રહ્યો હતો, તેમ મનુષ્યનો પુત્ર પણ પૃથ્વીના હૃદયમાં ત્રણ દિવસ અને ત્રણ રાત રહેશે. નીનવેહના લોકો આ પેઢી સાથે ન્યાયમાં ઊભા થશે અને તેને દોષિત ઠેરવશે: કારણ કે તેઓ યોનાહના ઉપદેશથી પસ્તાયા હતા; અને, જોવો, યોનાહથી મહાન અહીં હાજર છે. મત્તી 12:38–41.</w:t>
      </w:r>
    </w:p>
    <w:p>
      <w:pPr>
        <w:pStyle w:val="ArticleBody"/>
        <w:jc w:val="left"/>
      </w:pPr>
      <w:r>
        <w:rPr>
          <w:rFonts w:ascii="Nirmala UI" w:hAnsi="Nirmala UI" w:eastAsia="Nirmala UI" w:cs="Nirmala UI"/>
        </w:rPr>
        <w:t>જો આપણે ઇતિહાસની પુનરાવર્તનની સિદ્ધાંતને સમજીએ, અને સાથે આ હકીકતને જોડીએ કે સર્વ પવિત્ર ઇતિહાસ જગતના અંતની ઓળખ આપે છે, તો યોનાહ અને ખ્રિસ્તનું મૃત્યુ, દફન અને પુનરુત્થાન એ હવે ઈશ્વરના લોકો માટે “ચિહ્ન” પણ છે અને સંદેશ પણ છે. જ્યારે યોનાહને મહામાછલીના પેટમાંથી બહાર કાઢવામાં આવ્યો, ત્યારે તેણે સંદેશની જાહેરાત કરી; જેમ ખ્રિસ્ત જે ગુફામાં હતા તેમાંથી દેવદૂતે પથ્થર હટાવ્યો, ત્યારે તરત જ ખ્રિસ્તના પુનરુત્થાનનો સંદેશ જાહેર કરવામાં આવ્યો. મોશે, એલિયાહ, યોનાહ અને ખ્રિસ્ત દ્વારા જે લોકોનું પ્રતિનિધિત્વ કરવામાં આવ્યું છે, તેઓ માત્ર “અંતિમ દિવસોના” ઈશ્વરના લોકોને જ પ્રતીકરૂપ દર્શાવતા નથી, પરંતુ તેઓમાંથી દરેકે આપેલા સંદેશને પણ પ્રતીકરૂપ દર્શાવે છે.</w:t>
      </w:r>
    </w:p>
    <w:p>
      <w:pPr>
        <w:pStyle w:val="ArticleBody"/>
        <w:jc w:val="left"/>
      </w:pPr>
      <w:r>
        <w:rPr>
          <w:rFonts w:ascii="Nirmala UI" w:hAnsi="Nirmala UI" w:eastAsia="Nirmala UI" w:cs="Nirmala UI"/>
        </w:rPr>
        <w:t>યૂનાહનું ચિહ્ન ગુફાના અનુભવને સમાવે છે, જ્યાં ખ્રિસ્તના કરુણાસભર સ્વભાવનું પ્રગટીકરણ થાય છે. યેશુએ એલિયાહ પર જે દયા દર્શાવી હતી, એ જ દયા યુનાહ પર પણ દર્શાવવામાં આવી, જ્યારે તે સંદેશ જાહેર કરવાની પોતાની જવાબદારીમાંથી ભાગી રહ્યો હતો. યુનાહ વિશે કહેવા માટે ઘણું વધુ છે, પરંતુ હવે અન્ય મુદ્દાઓ પર ધ્યાન આપવાની જરૂર છે.</w:t>
      </w:r>
    </w:p>
    <w:p>
      <w:pPr>
        <w:pStyle w:val="ArticleBody"/>
        <w:jc w:val="left"/>
      </w:pPr>
      <w:r>
        <w:rPr>
          <w:rFonts w:ascii="Nirmala UI" w:hAnsi="Nirmala UI" w:eastAsia="Nirmala UI" w:cs="Nirmala UI"/>
        </w:rPr>
        <w:t>ગુફા, અન્ય બાબતોમાં, મૃત્યુ અને પુનરુત્થાનનું પ્રતિનિધિત્વ કરે છે. અંતિમ દિવસોમાં દેવના કરારબંધ લોકોને અનેક સાક્ષીઓના આધારે મરેલા અને પછી પુનરુત્થિત થયેલા તરીકે ઓળખાવવામાં આવ્યા છે. નિશ્ચિતરૂપે, ખ્રિસ્તીએ દેવના રાજ્યને જોવા માટે નવજન્મ મેળવવો જ જોઈએ, અને આ જૂના દૈહિક મનુષ્યના મૃત્યુનું પ્રતિનિધિત્વ કરે છે, પરંતુ ભવિષ્યવાણીના અર્થમાં તે તેથી પણ વધુ અર્થ ધરાવે છે. તે એવા સંદેશની વાત કરે છે, જે પોતાની ગતિમાં જ અટકાવી દેવામાં આવ્યો છે. એલિયાએ સંદેશની ઘોષણા કરવી બંધ કરી દીધી, યોનાહ સંદેશની ઘોષણા કરવાથી ભાગી ગયો. યોહાનને કેદખાનામાં નાખવામાં આવ્યો અને તેનું મૃત્યુદંડ કરવામાં આવ્યું. ઈસુને ક્રૂસ પર ચઢાવવામાં આવ્યા.</w:t>
      </w:r>
    </w:p>
    <w:p>
      <w:pPr>
        <w:pStyle w:val="ArticleBody"/>
        <w:jc w:val="left"/>
      </w:pPr>
      <w:r>
        <w:rPr>
          <w:rFonts w:ascii="Nirmala UI" w:hAnsi="Nirmala UI" w:eastAsia="Nirmala UI" w:cs="Nirmala UI"/>
        </w:rPr>
        <w:t>અતઃ યૂનાહનું ચિહ્ન માત્ર મૃત્યુ અને પુનરુત્થાન વિષે જ નથી, પરંતુ તે એક સંદેશાના મૃત્યુ અને પુનરુત્થાન વિષે છે; અને દેવના વચનમાં પ્રતિરૂપરૂપે દર્શાવાયેલા તમામ સંદેશાઓ તે અંતિમ ચેતવણીના સંદેશાનું પ્રતિનિધિત્વ કરે છે, જે પિતાએ ઈસુને આપ્યો, ત્યારબાદ ઈસુએ તેને ગેબ્રિઅલને આપ્યો, ગેબ્રિઅલે તેને પ્રભુવક્તાને આપ્યો, અને પછી તેણે તેને લખી સભાઓને મોકલ્યો. મૂસાના ગુફાના અનુભવમાં દેવ સંદેશાનો અંત લાવી ફરીથી શરૂઆત કરવા તૈયાર હતા. એલિયાએ દૂત તરીકે પોતાનું કાર્ય સમાપ્ત કર્યું અને ગુફામાં ભાગી ગયો. યૂનાહ તારશીશ ભાગી ગયો. યોહાન બાપ્તિસ્મા આપનારની હત્યા કરવામાં આવી, જેમ ઈસુની પણ થઈ. આ બધી સાક્ષીઓને પ્રકાશન પુસ્તક સુધી લાવીને એકબીજાની સાથે સુસંગત કરવી જોઈએ. દાનિએલ અને પ્રકાશન બે પુસ્તકો છે, પરંતુ “ઈસુની સાક્ષી” દર્શાવે છે કે તેઓ એક જ પુસ્તક પણ છે. તેઓ બાઇબલ જેવી જ લાક્ષણિકતાઓ ધરાવે છે. બે પુસ્તકો, જે મળીને એક પુસ્તક બને છે, અને બે લેખકો, જે બે સાક્ષીઓનું પ્રતિનિધિત્વ કરે છે.</w:t>
      </w:r>
    </w:p>
    <w:p>
      <w:pPr>
        <w:pStyle w:val="ArticleBody"/>
        <w:jc w:val="left"/>
      </w:pPr>
      <w:r>
        <w:rPr>
          <w:rFonts w:ascii="Nirmala UI" w:hAnsi="Nirmala UI" w:eastAsia="Nirmala UI" w:cs="Nirmala UI"/>
        </w:rPr>
        <w:t>દાનિયેલ, જે બાબેલોનનો કેદી અને ત્યારબાદ મીદો-પર્શિયાનો કેદી હતો, જ્યારે તેને સિંહોના ગુફામાં નાખવામાં આવ્યો ત્યારે તે પ્રતીકાત્મક રીતે મર્યો. યૂનાહ, જ્યારે તેને વ્હેલ માછલીએ ગળી લીધો ત્યારે પ્રતીકાત્મક રીતે મર્યો. યોહાન પ્રકાશક, જ્યારે તેને ઉકળતા તેલમાં નાખવામાં આવ્યો ત્યારે પ્રતીકાત્મક રીતે મર્યો. વિલિયમ મિલર મર્યો, પરંતુ તેની પાસે આ વચન છે કે ધર્મીઓના પુનરુત્થાન માટે દેવદૂતો તેની કબર પાસે રાહ જોઈ રહ્યા છે. ફ્યુચર ફૉર અમેરિકા નામની સેવા 18 જુલાઈ, 2020ના રોજ પ્રતીકાત્મક રીતે મરી ગઈ.</w:t>
      </w:r>
    </w:p>
    <w:p>
      <w:pPr>
        <w:pStyle w:val="ArticleBody"/>
        <w:jc w:val="left"/>
      </w:pPr>
      <w:r>
        <w:rPr>
          <w:rFonts w:ascii="Nirmala UI" w:hAnsi="Nirmala UI" w:eastAsia="Nirmala UI" w:cs="Nirmala UI"/>
        </w:rPr>
        <w:t>અંતિમ ચેતવણીનો સંદેશો પાપલ સત્તાના ઘાતક ઘા સાજા થવાના સંદર્ભમાં સ્થિત છે. ઘા સાજો થવો એ પ્રકાશિતવાક્યના તેરમા અને સત્તરમા અધ્યાયનો વિશિષ્ટ વિષય છે. જ્યારે તે ઘાતક ઘા સાજો થશે, ત્યારે પુનર્જીવિત પાપાસત્તા પ્રકાશિતવાક્યના સત્તરમા અધ્યાયમાં દર્શાવવામાં આવેલું આઠમું રાજ્ય બનશે. તેને આઠમું તરીકે ઓળખાવવામાં આવ્યું છે, એટલે કે તે સાતમાંથી એક છે. આઠ પુનરુત્થાનનું પ્રતીક છે, કારણ કે કરાર-સંબંધની મુદ્રા તરીકે સુનત પુરૂષ બાળકના જન્મ પછીના આઠમા દિવસે કરાવવાની હતી. ખ્રિસ્તી વ્યવસ્થામાં તે વિધિનું સ્થાન બાપ્તિસ્માએ લીધું, અને બાપ્તિસ્મા ખ્રિસ્તના મરણ, દફન અને પુનરુત્થાનનું પ્રતિનિધિત્વ કરે છે. ખ્રિસ્તનું પુનરુત્થાન સાતમા દિવસ પછીના દિવસે થયું હતું. તેથી ભવિષ્યવાણી મુજબ તેમનું પુનરુત્થાન આઠમા દિવસે થયું હતું. એક હજાર વર્ષના વિશ્રામ પછી, નવી બનાવવામાં આવેલી પૃથ્વી આઠમા સહસ્રાબ્દીમાં પુનરુત્થિત થાય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અમેરિકા માટેનું ભવિષ્ય અને 18 જુલાઈ, 2020 - નંબર એક</dc:title>
  <dc:subject>વચનના ગુફાવાસીઓ: વિશ્વના અંતે મૂસા અને એલિયાહ</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