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અમેરિકા માટેનું ભવિષ્ય અને 18 જુલાઈ, 2020 - નંબર બે</w:t>
      </w:r>
    </w:p>
    <w:p>
      <w:pPr>
        <w:pStyle w:val="ArticleSubtitle"/>
        <w:jc w:val="left"/>
      </w:pPr>
      <w:r>
        <w:rPr>
          <w:rFonts w:ascii="Nirmala UI" w:hAnsi="Nirmala UI" w:eastAsia="Nirmala UI" w:cs="Nirmala UI"/>
        </w:rPr>
        <w:t>સંદેશને ખાવું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2023-08-24</w:t>
      </w:r>
    </w:p>
    <w:p>
      <w:pPr>
        <w:pStyle w:val="ArticleBody"/>
        <w:jc w:val="left"/>
      </w:pPr>
      <w:r>
        <w:rPr>
          <w:rFonts w:ascii="Nirmala UI" w:hAnsi="Nirmala UI" w:eastAsia="Nirmala UI" w:cs="Nirmala UI"/>
        </w:rPr>
        <w:t>કૃપાકાળ સમાપ્ત થવા કરતાં જરા પહેલાં “આ પુસ્તકની ભવિષ્યવાણીના વચનોને મુદ્રાંકિત ન કર” એવી આજ્ઞા આપવામાં આવે છે.</w:t>
      </w:r>
    </w:p>
    <w:p>
      <w:pPr>
        <w:pStyle w:val="ArticleScripture"/>
        <w:jc w:val="left"/>
      </w:pPr>
      <w:r>
        <w:rPr>
          <w:rFonts w:ascii="Nirmala UI" w:hAnsi="Nirmala UI" w:eastAsia="Nirmala UI" w:cs="Nirmala UI"/>
        </w:rPr>
        <w:t>અને તેણે મને કહ્યું, “આ પુસ્તકની ભવિષ્યવાણીના વચનોને મુદ્રાંકિત ન કર; કારણ કે સમય નજીક છે. જે અન્યાયી છે, તે હજુ અન્યાયી જ રહે; અને જે અશુદ્ધ છે, તે હજુ અશુદ્ધ જ રહે; અને જે ધર્મી છે, તે હજુ ધર્મી જ રહે; અને જે પવિત્ર છે, તે હજુ પવિત્ર જ રહે.” પ્રકટીકરણ 22:10, 11.</w:t>
      </w:r>
    </w:p>
    <w:p>
      <w:pPr>
        <w:pStyle w:val="ArticleBody"/>
        <w:jc w:val="left"/>
      </w:pPr>
      <w:r>
        <w:rPr>
          <w:rFonts w:ascii="Nirmala UI" w:hAnsi="Nirmala UI" w:eastAsia="Nirmala UI" w:cs="Nirmala UI"/>
        </w:rPr>
        <w:t>પ્રકટીકરણના પાંચમા અધ્યાયમાં, પરમપિતા દેવ પોતાના સિંહાસન પર વિરાજમાન છે, અને તેમના હાથે એક પુસ્તક છે, જે સાત મુદ્રાઓથી સીલ કરાયેલું છે.</w:t>
      </w:r>
    </w:p>
    <w:p>
      <w:pPr>
        <w:pStyle w:val="ArticleScripture"/>
        <w:jc w:val="left"/>
      </w:pPr>
      <w:r>
        <w:rPr>
          <w:rFonts w:ascii="Nirmala UI" w:hAnsi="Nirmala UI" w:eastAsia="Nirmala UI" w:cs="Nirmala UI"/>
        </w:rPr>
        <w:t>અને મેં સિંહાસન પર બિરાજમાન તેના જમણા હાથે એક પુસ્તક જોયું, જે અંદર અને પાછળની બાજુએ લખાયેલું હતું, અને સાત મુદ્રાઓથી મુદ્રાંકિત હતું. પ્રકાશિત વાક્ય 5:1.</w:t>
      </w:r>
    </w:p>
    <w:p>
      <w:pPr>
        <w:pStyle w:val="ArticleBody"/>
        <w:jc w:val="left"/>
      </w:pPr>
      <w:r>
        <w:rPr>
          <w:rFonts w:ascii="Nirmala UI" w:hAnsi="Nirmala UI" w:eastAsia="Nirmala UI" w:cs="Nirmala UI"/>
        </w:rPr>
        <w:t>પહેલા શ્લોકથી શરૂ થતું વર્ણન જ્યારે સાતમા અધ્યાય સુધી આગળ વધે છે, ત્યારે અમે જોયે છીએ કે યહૂદાના વંશના સિંહ તરીકે દર્શાવવામાં આવેલા ઈસુ જ એવા છે કે જે પોતાના પિતાના હાથમાંથી પુસ્તક લે છે અને મુદ્રાઓને ક્રમશઃ ખોલવાનું શરૂ કરે છે. જ્યારે તેઓ છઠ્ઠી મુદ્રા ખોલે છે અને તે મુદ્રા દ્વારા દર્શાવવામાં આવેલ સંદેશ રજૂ કરે છે, ત્યારે છઠ્ઠો અધ્યાય સમાપ્ત થાય છે. તેનો અંત એવો એક પ્રશ્ન સાથે થાય છે, જે સાતમા અધ્યાય તરફ લઈ જાય છે, જ્યાં અમને છઠ્ઠા અધ્યાયના છેલ્લાં શ્લોકમાં ઉઠાવવામાં આવેલા પ્રશ્નનો જવાબ મળે છે.</w:t>
      </w:r>
    </w:p>
    <w:p>
      <w:pPr>
        <w:pStyle w:val="ArticleScripture"/>
        <w:jc w:val="left"/>
      </w:pPr>
      <w:r>
        <w:rPr>
          <w:rFonts w:ascii="Nirmala UI" w:hAnsi="Nirmala UI" w:eastAsia="Nirmala UI" w:cs="Nirmala UI"/>
        </w:rPr>
        <w:t>કારણ કે તેના ક્રોધનો મહાન દિવસ આવી પહોંચ્યો છે; અને કોણ ઊભો રહી શકશે? પ્રકાશન 6:17.</w:t>
      </w:r>
    </w:p>
    <w:p>
      <w:pPr>
        <w:pStyle w:val="ArticleBody"/>
        <w:jc w:val="left"/>
      </w:pPr>
      <w:r>
        <w:rPr>
          <w:rFonts w:ascii="Nirmala UI" w:hAnsi="Nirmala UI" w:eastAsia="Nirmala UI" w:cs="Nirmala UI"/>
        </w:rPr>
        <w:t>સાતમું અધ્યાય એક લાખ ચુમાલીસ હજાર અને “મહાન ભીડ”નો પરિચય કરાવે છે. સાતમા અધ્યાયમાં દેવના લોકો રજૂ થયા પછી, પછી આપણે સાત મુદ્રાઓમાંથી સાતમી અને અંતિમ મુદ્રા દૂર કરવામાં આવતી જોવા મળે છે. પ્રકાશનના ગ્રંથમાં સીલ કરવામાં આવેલી એકમાત્ર બીજી ભવિષ્યવાણી દસમા અધ્યાયની સાત ગર્જનાઓ છે. સરળ મુદ્દો એ છે કે પ્રકાશનના ગ્રંથમાં એવી એકમાત્ર ભવિષ્યવાણી, જે સીલ કરવામાં આવી છે અને કૃપાકાળ પૂર્ણ થાય તે પહેલાં અનસીલ થઈ શકે છે, તે “સાત ગર્જનાઓ” છે.</w:t>
      </w:r>
    </w:p>
    <w:p>
      <w:pPr>
        <w:pStyle w:val="ArticleBody"/>
        <w:jc w:val="left"/>
      </w:pPr>
      <w:r>
        <w:rPr>
          <w:rFonts w:ascii="Nirmala UI" w:hAnsi="Nirmala UI" w:eastAsia="Nirmala UI" w:cs="Nirmala UI"/>
        </w:rPr>
        <w:t>વર્ષોથી, દાયકાઓથી પણ ઓછું નહીં, Future for America એ “સાત ગર્જનાઓ” શું પ્રતિનિધિત્વ કરે છે તે ઓળખાવ્યું છે. “સાત ગર્જનાઓ” 11 ઑગસ્ટ, 1840 થી 22 ઑક્ટોબર, 1844 સુધીના મિલરાઇટ ચળવળના ઇતિહાસનું પ્રતિનિધિત્વ કરે છે. સિસ્ટર વ્હાઇટ આ હકીકતની પુષ્ટિ કરે છે અને ઉમેરે છે કે “સાત ગર્જનાઓ” “ભવિષ્યની એવી ઘટનાઓનું” પણ પ્રતિનિધિત્વ કરે છે, “જે તેમની અનુક્રમમાં પ્રગટ કરવામાં આવશે.” આ તથ્યોનું વિગતવાર પ્રસ્તુતિકરણ Habakkuk’s Tables માં જોવા મળે છે, તેમના માટે જેઓ આ પ્રબોધકીય વાસ્તવિકતાઓથી અજાણ છે.</w:t>
      </w:r>
    </w:p>
    <w:p>
      <w:pPr>
        <w:pStyle w:val="ArticleBody"/>
        <w:jc w:val="left"/>
      </w:pPr>
      <w:r>
        <w:rPr>
          <w:rFonts w:ascii="Nirmala UI" w:hAnsi="Nirmala UI" w:eastAsia="Nirmala UI" w:cs="Nirmala UI"/>
        </w:rPr>
        <w:t>ગતકાળમાં રજૂ કરવામાં આવેલી સાત ગર્જનાઓની સત્યતા હજુ પણ સત્ય જ છે, પરંતુ આ વર્ષની ઑગસ્ટથી પ્રભુએ આ વિષયોમાંથી પોતાનો હાથ હટાવી લીધો છે અને વધુ સમજ પ્રકાશિત કરવામાં આવી છે. અમે પ્રકટીકરણના દશમા અધ્યાયથી શરૂઆત કરીશું, ત્યારબાદ આ અધ્યાય વિષે સિસ્ટર વ્હાઇટની ટિપ્પણી પર વિચાર કરીશું. આવું કરીએ તે પહેલાં, સાત ગર્જનાઓના વિચારવિમર્શ સાથે સંબંધ ન ધરાવતા બે મુદ્દાઓની ઓળખ કરવી આવશ્યક છે.</w:t>
      </w:r>
    </w:p>
    <w:p>
      <w:pPr>
        <w:pStyle w:val="ArticleBody"/>
        <w:jc w:val="left"/>
      </w:pPr>
      <w:r>
        <w:rPr>
          <w:rFonts w:ascii="Nirmala UI" w:hAnsi="Nirmala UI" w:eastAsia="Nirmala UI" w:cs="Nirmala UI"/>
        </w:rPr>
        <w:t>પ્રથમ મુદ્દો એ છે કે હવે ખુલ્લો કરાયેલ સાત ગર્જનાઓના સત્યની ઓળખ માટે સાત ગર્જનાઓ જે બધું પ્રતિનિધિત્વ કરે છે તેને યોગ્ય સ્થાને ગોઠવવા સત્યની અનેક રેખાઓની આવશ્યકતા છે. અહીં, હું પ્રાર્થના કરું છું, સંતોની ધીરજ છે. આ સાથે જોડાયેલો બીજો મુદ્દો એ છે કે આ લેખોની ધ્વનિ-પ્રસ્તુતિ તૈયાર કરતું કાર્યક્રમ તે કેટલો સમય વાંચી અને બોલી શકે છે તેની મર્યાદા ધરાવે છે. દરેક લેખ તે સમયગાળાની અંદર સમાઈ જવો જોઈએ. આ અભ્યાસની શરૂઆતથી જ હું તમને જણાવી રહ્યો છું કે સાત ગર્જનાઓ દ્વારા પ્રતિનિધિત્વ પામતા સત્યને સ્થાપિત કરવા માટે થોડા લેખોની જરૂર પડશે. હવે અધ્યાય દસ તરફ.</w:t>
      </w:r>
    </w:p>
    <w:p>
      <w:pPr>
        <w:pStyle w:val="ArticleScripture"/>
        <w:jc w:val="left"/>
      </w:pPr>
      <w:r>
        <w:rPr>
          <w:rFonts w:ascii="Nirmala UI" w:hAnsi="Nirmala UI" w:eastAsia="Nirmala UI" w:cs="Nirmala UI"/>
        </w:rPr>
        <w:t>અને મેં સ્વર્ગમાંથી ઊતરતો બીજો એક બળવાન દૂત જોયો, જે વાદળથી આવરાયેલો હતો; અને તેના મસ્તક ઉપર ઇન્દ્રધનુષ હતું, અને તેનો ચહેરો જાણે સૂર્ય સમાન હતો, અને તેના પગ અગ્નિના સ્તંભો જેવા હતા. અને તેના હાથમાં એક નાનું પુસ્તક ખુલ્લું હતું; અને તેણે પોતાનો જમણો પગ સમુદ્ર પર, અને ડાબો પગ પૃથ્વી પર મૂક્યો, અને સિંહ જેમ ગર્જે તેમ ઊંચા સ્વરે પોકાર્યો; અને જ્યારે તેણે પોકાર્યું, ત્યારે સાત ગર્જનાઓએ પોતાના સ્વરો પ્રગટ કર્યા. અને જ્યારે સાત ગર્જનાઓએ પોતાના સ્વરો પ્રગટ કર્યા, ત્યારે હું લખવા જતો હતો; પરંતુ મેં સ્વર્ગમાંથી એક વાણી સાંભળી, જે મને કહેતી હતી, “સાત ગર્જનાઓએ જે વાતો ઉચ્ચારી છે, તેમને મુદ્રાંકિત કરી દે, અને તેમને લખશો નહીં.” અને જે દૂતને મેં સમુદ્ર પર અને પૃથ્વી પર ઉભેલો જોયો હતો તેણે પોતાનો હાથ સ્વર્ગ તરફ ઊંચો કર્યો, અને જે સદા સર્વદા જીવે છે, જેણે સ્વર્ગ અને તેમાં જે કંઈ છે તે, અને પૃથ્વી અને તેમાં જે કંઈ છે તે, અને સમુદ્ર અને તેમાં જે કંઈ છે તે સર્વનું સર્જન કર્યું છે, તેની શપથ કરીને કહ્યું કે હવે સમય વધુ રહેશે નહીં; પરંતુ સાતમા દૂતના સ્વરના દિવસોમાં, જ્યારે તે તુરી વગાડવાનું શરૂ કરશે, ત્યારે દેવનું રહસ્ય પૂર્ણ થશે, જેમ તેણે પોતાના સેવકો ભવિષ્યવક્તાઓને જાહેર કર્યું છે. અને જે વાણી મેં સ્વર્ગમાંથી સાંભળી હતી, તેણે ફરી મારી સાથે વાત કરી અને કહ્યું, “જે દૂત સમુદ્ર પર અને પૃથ્વી પર ઉભો છે તેના હાથમાં જે નાનું પુસ્તક ખુલ્લું છે તે જઈને લઈ લે.” તેથી હું તે દૂત પાસે ગયો અને તેને કહ્યું, “મને તે નાનું પુસ્તક આપ.” અને તેણે મને કહ્યું, “તે લઈ લે અને તેને ખાઈ જા; તે તારા પેટને કડવું કરશે, પરંતુ તારા મોંમાં તે મધ જેવું મીઠું રહેશે.” ત્યારે મેં દૂતના હાથમાંથી તે નાનું પુસ્તક લીધું અને તેને ખાઈ ગયું; અને તે મારા મોંમાં મધ જેવું મીઠું હતું; પરંતુ મેં તેને ખાધા પછી મારું પેટ કડવું થયું. અને તેણે મને કહ્યું, “તારે ઘણાં લોકો, જાતિઓ, ભાષાઓ અને રાજાઓ સમક્ષ ફરીથી ભવિષ્યવાણી કરવી જોઈએ.” પ્રકટીકરણ 10:1–11.</w:t>
      </w:r>
    </w:p>
    <w:p>
      <w:pPr>
        <w:pStyle w:val="ArticleBody"/>
        <w:jc w:val="left"/>
      </w:pPr>
      <w:r>
        <w:rPr>
          <w:rFonts w:ascii="Nirmala UI" w:hAnsi="Nirmala UI" w:eastAsia="Nirmala UI" w:cs="Nirmala UI"/>
        </w:rPr>
        <w:t>દસમો અધ્યાય વિષે ટિપ્પણી કરતાં, સિસ્ટર વાઇટ જણાવે છે:</w:t>
      </w:r>
    </w:p>
    <w:p>
      <w:pPr>
        <w:pStyle w:val="ArticleScripture"/>
        <w:jc w:val="left"/>
      </w:pPr>
      <w:r>
        <w:rPr>
          <w:rFonts w:ascii="Nirmala UI" w:hAnsi="Nirmala UI" w:eastAsia="Nirmala UI" w:cs="Nirmala UI"/>
        </w:rPr>
        <w:t>“યોહાનને ઉપદેશ આપનાર શક્તિશાળી દૂત ઈસુ ખ્રિસ્ત સ્વયં કરતાં ઓછું કોઈ વ્યક્તિત્વ ન હતો. પોતાના જમણા પગને સમુદ્ર પર અને ડાબા પગને સૂકી ધરા પર મૂકાશે, તે દર્શાવે છે કે શેતાન સાથેના મહાન સંઘર્ષના અંતિમ દૃશ્યોમાં તેઓ કયો ભાગ ભજવી રહ્યા છે. આ સ્થિતિ સમગ્ર પૃથ્વી ઉપર તેમની સર્વોચ્ચ શક્તિ અને અધિકારને સૂચવે છે. આ સંઘર્ષ યુગે યુગે વધુ પ્રબળ અને વધુ દૃઢ બનતો ગયો છે, અને અંતિમ દૃશ્યો સુધી એવો જ ચાલતો રહેશે, જ્યારે અંધકારની શક્તિઓની કુશળ કાર્યપ્રવૃત્તિ પોતાના પરાકાષ્ઠાએ પહોંચશે. શેતાન, દુષ્ટ મનુષ્યો સાથે એક થઈને, સમગ્ર વિશ્વને તથા સત્યના પ્રેમને સ્વીકારતી ન હોય તેવી ચર્ચોને છેતરી દેશે. પરંતુ તે શક્તિશાળી દૂત ધ્યાનની માંગ કરે છે. તેઓ ઊંચા સ્વરે પોકારે છે. સત્યનો વિરોધ કરવા માટે શેતાન સાથે એક થયેલાઓને તેઓ પોતાના સ્વરની શક્તિ અને અધિકાર દર્શાવવાના છે.”</w:t>
      </w:r>
    </w:p>
    <w:p>
      <w:pPr>
        <w:pStyle w:val="ArticleScripture"/>
        <w:jc w:val="left"/>
      </w:pPr>
      <w:r>
        <w:rPr>
          <w:rFonts w:ascii="Nirmala UI" w:hAnsi="Nirmala UI" w:eastAsia="Nirmala UI" w:cs="Nirmala UI"/>
        </w:rPr>
        <w:t>“આ સાત ગર્જનાઓએ પોતાની વાણી ઉચ્ચાર્યા પછી, નાનાં પુસ્તકના સંબંધમાં યોહાનને દાનિયેલની જેમ આ આજ્ઞા આપવામાં આવે છે: ‘જે વાતો સાત ગર્જનાઓએ ઉચ્ચારી છે, તેને મુદ્રાંકિત રાખ.’ આ ભવિષ્યની તેવી ઘટનાઓ સાથે સંબંધિત છે, જે પોતાના ક્રમમાં પ્રકાશિત કરવામાં આવશે. દાનિયેલ દિવસોના અંતે પોતાના હિસ્સામાં ઊભો રહેશે. યોહાન નાનાં પુસ્તકને અમુદ્રાંકિત અવસ્થામાં જુએ છે. ત્યારે દાનિયેલની ભવિષ્યવાણીઓને પ્રથમ, બીજા અને ત્રીજા દેવદૂતોના સંદેશાઓમાં, જે જગતને આપવામાં આવવાના છે, પોતાનું યોગ્ય સ્થાન મળે છે. નાનાં પુસ્તકનું અમુદ્રાંકન સમયના સંબંધમાં સંદેશ હતો.”</w:t>
      </w:r>
    </w:p>
    <w:p>
      <w:pPr>
        <w:pStyle w:val="ArticleScripture"/>
        <w:jc w:val="left"/>
      </w:pPr>
      <w:r>
        <w:rPr>
          <w:rFonts w:ascii="Nirmala UI" w:hAnsi="Nirmala UI" w:eastAsia="Nirmala UI" w:cs="Nirmala UI"/>
        </w:rPr>
        <w:t>“દાનિયેલ અને પ્રકાશનનાં પુસ્તકો એક જ છે. એક ભવિષ્યવાણી છે, બીજું પ્રકાશન; એક મુદ્રાંકિત પુસ્તક છે, બીજું ખુલ્લું પુસ્તક. યોહાને તે ગર્જનાઓએ ઉચ્ચારેલાં રહસ્યો સાંભળ્યાં, પરંતુ તેને તે લખવા નહિ એવી આજ્ઞા આપવામાં આવી.”</w:t>
      </w:r>
    </w:p>
    <w:p>
      <w:pPr>
        <w:pStyle w:val="ArticleScripture"/>
        <w:jc w:val="left"/>
      </w:pPr>
      <w:r>
        <w:rPr>
          <w:rFonts w:ascii="Nirmala UI" w:hAnsi="Nirmala UI" w:eastAsia="Nirmala UI" w:cs="Nirmala UI"/>
        </w:rPr>
        <w:t>“યોહાનને અપાયેલો વિશેષ પ્રકાશ, જે સાત ગર્જનાઓમાં વ્યક્ત થયો હતો, તે પ્રથમ અને દ્વિતીય દૂતોના સંદેશાઓ હેઠળ બનનારી ઘટનાઓનું એક ચિત્રણ હતું. લોકો માટે આ બાબતો જાણવી શ્રેષ્ઠ ન હતી, કારણ કે તેમની શ્રદ્ધાનો અવશ્ય પરીક્ષણ થવાનો હતો. ઈશ્વરની વ્યવસ્થામાં અત્યંત અદ્ભુત અને ઉન્નત સત્યોની જાહેરાત થવાની હતી. પ્રથમ અને દ્વિતીય દૂતોના સંદેશાઓ જાહેર કરવાના હતા, પરંતુ આ સંદેશાઓએ પોતાનું વિશિષ્ટ કાર્ય પૂર્ણ ન કર્યું હોય ત્યાં સુધી વધુ પ્રકાશ પ્રગટ કરવામાં આવવાનો ન હતો. આનું પ્રતિનિધિત્વ તે દૂત દ્વારા થાય છે જેનો એક પગ સમુદ્ર પર હતો અને જે અતિગંભીર શપથ સાથે જાહેર કરતો હતો કે હવે સમય વધુ રહેશે નહીં.” The Seventh-day Adventist Bible Commentary, volume 7, 971.</w:t>
      </w:r>
    </w:p>
    <w:p>
      <w:pPr>
        <w:pStyle w:val="ArticleBody"/>
        <w:jc w:val="left"/>
      </w:pPr>
      <w:r>
        <w:rPr>
          <w:rFonts w:ascii="Nirmala UI" w:hAnsi="Nirmala UI" w:eastAsia="Nirmala UI" w:cs="Nirmala UI"/>
        </w:rPr>
        <w:t>11 ઑગસ્ટ, 1840ના રોજ અવતરેલો “પરાક્રમી દૂત” ખ્રિસ્ત હતો, અને તેના હાથે એવો સંદેશ હતો જેને ખાવા માટે યોહાનને કહેવામાં આવ્યું હતું. યોહાને જે ખાધું તે એક સંદેશ હતો, પરંતુ તે સ્પષ્ટપણે એવો સંદેશ હતો જે દેવના લોકો સુધી લઈ જવાનો હતો, જગત સુધી નહીં. આ અંશમાં લક્ષિત શ્રોતાગણ કોણ છે તે ઓળખવું મહત્વપૂર્ણ છે, કારણ કે ભલે ખ્રિસ્ત 11 ઑગસ્ટ, 1840ના રોજ અવતર્યા, જેના દ્વારા પ્રથમ દૂતના સંદેશને શક્તિપ્રદાન થવાનું ચિહ્નિત થયું, અને આ રીતે પ્રથમ દૂતનો સંદેશ સમગ્ર વિશ્વ સુધી ક્યારે પહોંચાડવામાં આવશે તે નિર્ધારિત થયું, તો પણ યોહાને જે નાની પુસ્તકિકા ખાવાની હતી તે એ બાબત દર્શાવે છે કે ક્યારે પ્રોટેસ્ટન્ટવાદે પ્રોટેસ્ટન્ટવાદનો માંટલો મિલરાઈટ્સને સોંપી દીધો. જ્યારે ખ્રિસ્ત નાની પુસ્તકિકા સાથે અવતર્યા, ત્યારે તેઓ જંગલમાંથી આવેલી કલીસિયા સાથેના પોતાના કરારસંબંધનો અંત લાવી રહ્યા હતા અને સાથે જ મિલરાઈટ જનતાને પોતાના નવા પસંદ કરાયેલા કરારપ્રજાજન તરીકે ઓળખાવી રહ્યા હતા. મિલરાઈટ્સ એવી પ્રજા હતી કે જે અગાઉ દેવની પ્રજા નહોતી. પ્રબોધકો ક્યારેય એકબીજાનો વિરોધ કરતા નથી.</w:t>
      </w:r>
    </w:p>
    <w:p>
      <w:pPr>
        <w:pStyle w:val="ArticleScripture"/>
        <w:jc w:val="left"/>
      </w:pPr>
      <w:r>
        <w:rPr>
          <w:rFonts w:ascii="Nirmala UI" w:hAnsi="Nirmala UI" w:eastAsia="Nirmala UI" w:cs="Nirmala UI"/>
        </w:rPr>
        <w:t>અને તેણે મને કહ્યું, “હે મનુષ્યપુત્ર, તારા પગ પર ઊભો થા, અને હું તારી સાથે વાત કરીશ.” અને જ્યારે તેણે મને કહ્યું ત્યારે આત્મા મારામાં પ્રવેશ્યો, અને તેણે મને મારા પગ પર ઊભો કર્યો, જેથી હું તેની વાણી સાંભળી શક્યો, જે મારી સાથે બોલતો હતો. અને તેણે મને કહ્યું, “હે મનુષ્યપુત્ર, હું તને ઇઝરાયેલના સંતાનો પાસે, એ બળવાખોર જાતિ પાસે મોકલું છું, જેણે મારા વિરુદ્ધ બળવો કર્યો છે; તેઓ અને તેમના પિતૃઓ આજના આ દિવસ સુધી મારા વિરુદ્ધ અપરાધ કરતા આવ્યા છે. કારણ કે તેઓ નિર્લજ્જ સંતાનો અને કઠોરહૃદય છે. હું તને તેમની પાસે મોકલું છું; અને તું તેમને કહેજે, ‘પ્રભુ યહોવા એમ કહે છે.’ અને તેઓ, ભલે સાંભળે કે ભલે ન સાંભળે, (કારણ કે તેઓ બળવાખોર ઘરાણા છે,) તોય તેઓ જાણશે કે તેમના વચ્ચે એક પ્રભુવક્તા હતો. અને હે મનુષ્યપુત્ર, તું તેમનીથી ડરતો નહીં, અને તેમની વાણીઓથી પણ ડરતો નહીં; ભલે તારા સાથે કાંટા અને ઝાંખરા હોય, અને તું વીંછીઓ વચ્ચે વસતો હોય; તેમની વાણીઓથી ડરતો નહીં, અને તેમના મુખાકૃતિઓથી ભયભીત થતો નહીં, ભલે તેઓ બળવાખોર ઘરાણા હોય. અને તું મારી વાણીઓ તેમને કહેજે, ભલે તેઓ સાંભળે કે ભલે ન સાંભળે; કારણ કે તેઓ અતિશય બળવાખોર છે. પણ હે મનુષ્યપુત્ર, હું તને જે કહું છું તે સાંભળ; તે બળવાખોર ઘરાણા જેવો તું બળવાખોર ન થા: તારું મોં ખોલ અને જે હું તને આપું છું તે ખા.” અને જ્યારે મેં જોયું, ત્યારે, જુઓ, મારી તરફ એક હાથ લંબાવવામાં આવ્યો; અને, જુઓ, તેમાં પુસ્તકનો એક સ્ક્રોલ હતો. અને તેણે તે મારા સમક્ષ પાથર્યો; અને તે અંદર અને બહાર લખાયેલો હતો; અને તેમાં વિલાપ, શોક અને હાય લખાયેલાં હતાં. વધુમાં તેણે મને કહ્યું, “હે મનુષ્યપુત્ર, જે તને મળે તે ખા; આ સ્ક્રોલ ખા, અને જઈને ઇઝરાયેલના ઘરાણાને કહેજે.” તેથી મેં મારું મોં ખોલ્યું, અને તેણે મને તે સ્ક્રોલ ખવડાવ્યો. અને તેણે મને કહ્યું, “હે મનુષ્યપુત્ર, તારા પેટને ખવડાવ, અને આ સ્ક્રોલ જે હું તને આપું છું તેનાથી તારી આંતરડીઓને ભર.” ત્યારે મેં તે ખાધો; અને તે મારા મોંમાં મીઠાશ માટે મધ સમાન હતો. અને તેણે મને કહ્યું, “હે મનુષ્યપુત્ર, જા, ઇઝરાયેલના ઘરાણા પાસે જા, અને મારી વાણીઓ તેમને કહેજે. કારણ કે તને અજાણી વાણી અને કઠિન ભાષાવાળા લોકો પાસે નહીં, પણ ઇઝરાયેલના ઘરાણા પાસે મોકલવામાં આવ્યો છે; ઘણા અજાણી વાણી અને કઠિન ભાષાવાળા લોકો પાસે નહીં, જેમના શબ્દો તું સમજી ન શકે. નિશ્ચય, જો હું તને તેમની પાસે મોકલ્યો હોત, તો તેઓ તારી વાત સાંભળત. પરંતુ ઇઝરાયેલનું ઘરાણું તારી વાત સાંભળશે નહીં; કારણ કે તેઓ મારી વાત સાંભળવા ઇચ્છતા નથી; કારણ કે ઇઝરાયેલનું આખું ઘરાણું નિર્લજ્જ અને કઠોરહૃદય છે. જુઓ, મેં તારો ચહેરો તેમના ચહેરાઓ સામે દૃઢ કર્યો છે, અને તારું કપાળ તેમના કપાળ સામે દૃઢ કર્યું છે. ચકમક પથ્થર કરતાં કઠોર હીરા જેવું મેં તારું કપાળ કર્યું છે: તેમનીથી ડરતો નહીં, અને તેમના મુખાકૃતિઓથી ભયભીત થતો નહીં, ભલે તેઓ બળવાખોર ઘરાણા હોય.” વધુમાં તેણે મને કહ્યું, “હે મનુષ્યપુત્ર, હું તને જે જે વાણીઓ કહું તે બધી તારાં હૃદયમાં ગ્રહણ કર, અને તારા કાનથી સાંભળ.” યહેજ્કેલ 2:1–3:10.</w:t>
      </w:r>
    </w:p>
    <w:p>
      <w:pPr>
        <w:pStyle w:val="ArticleBody"/>
        <w:jc w:val="left"/>
      </w:pPr>
      <w:r>
        <w:rPr>
          <w:rFonts w:ascii="Nirmala UI" w:hAnsi="Nirmala UI" w:eastAsia="Nirmala UI" w:cs="Nirmala UI"/>
        </w:rPr>
        <w:t>જ્યારે ખ્રિસ્ત તે નાનું પુસ્તક લઈને ઉતર્યા, જે યોહાને લીધું અને ખાધું, ત્યારે તે તેમના “મોઢામાં મધ જેવી મીઠાશવાળું” હતું. પ્રકાશન પામનાર યોહાન અને યહેજ્કેલ—બન્નેએ ખ્રિસ્તના “હાથ”માંથી એક સંદેશ લીધો. યહેજ્કેલને, અને તેથી યોહાનને, “ઇઝરાયલના ઘરાને” સંદેશ પહોંચાડવાનો હતો, ઇઝરાયલની બહારના લોકોને નહીં. જો ઇઝરાયલની બહારના લોકોએ તે સંદેશ સાંભળ્યો હોત, તો તેઓએ તેને સ્વીકાર્યો હોત, પરંતુ ઇઝરાયલે નહીં, કારણ કે ઇઝરાયલનું “આખું ઘર” “ઢીઠ અને કઠોરહૃદય” છે. ઇઝરાયલનું સંપૂર્ણ ઘર (આખું ઘર) સંપૂર્ણપણે બળવાખોર હતું. ઈ.સ. 1840માં પ્રકાશન અધ્યાય દસમાં ઇઝરાયલનું પ્રતિનિધિત્વ અરણ્યમાં આવેલી કલીસિયા તરીકે કરવામાં આવ્યું હતું. તેમણે પોતાના પરીક્ષાકાળનો પ્યાલો ભર્યો હતો.</w:t>
      </w:r>
    </w:p>
    <w:p>
      <w:pPr>
        <w:pStyle w:val="ArticleBody"/>
        <w:jc w:val="left"/>
      </w:pPr>
      <w:r>
        <w:rPr>
          <w:rFonts w:ascii="Nirmala UI" w:hAnsi="Nirmala UI" w:eastAsia="Nirmala UI" w:cs="Nirmala UI"/>
        </w:rPr>
        <w:t>ભલે તે સંદેશ ઇઝરાયેલ દ્વારા સાંભળવામાં ન આવવાનો હતો, તોય ભવિષ્યવક્તાને તેમને નાનકડા ગ્રંથનો સંદેશ પહોંચાડવાની આજ્ઞા આપવામાં આવી હતી, જેથી પ્રથમ દૂતના પ્રકાશને અસ્વીકાર કરવા બદલ તેઓ જવાબદાર ઠરે. ન્યાયના ગ્રંથોમાં, તેઓએ “તેમની વચ્ચે” રહેલા “ભવિષ્યવક્તા”નો સંદેશ સાંભળવાનો ઇનકાર કર્યો હોવાથી તેમને જવાબદાર ઠેરવવાના હતા. ભવિષ્યવક્તાનો અસ્વીકાર કરવો એ એ સંદેશનો અસ્વીકાર કરવો છે, જે દેવદૂત ગેબ્રિયલ દ્વારા ભવિષ્યવક્તાને આપવામાં આવ્યો હતો, અને ગેબ્રિયલે પોતે તે સંદેશ ખ્રિસ્ત પાસેથી મેળવ્યો હતો, જેણે તેને પિતાથી મેળવ્યો હતો. જ્યારે ખ્રિસ્ત પોતાના હાથે નાનકડા ગ્રંથનો સંદેશ લઈને ઉતર્યા, ત્યારે તે તેમના બાપ્તિસ્મા સમયે પવિત્ર આત્મા ઉતર્યા હતા તે ઘટનાની સમાનતા ધરાવતું હતું. તેનો પૂર્વછાયો મોસેએ બળતા ઝાડ પાસે દર્શાવ્યો હતો, અને એ જ માર્ગચિહ્ન દરેક સુધારાત્મક ચળવળમાં જોવા મળે છે.</w:t>
      </w:r>
    </w:p>
    <w:p>
      <w:pPr>
        <w:pStyle w:val="ArticleScripture"/>
        <w:jc w:val="left"/>
      </w:pPr>
      <w:r>
        <w:rPr>
          <w:rFonts w:ascii="Nirmala UI" w:hAnsi="Nirmala UI" w:eastAsia="Nirmala UI" w:cs="Nirmala UI"/>
        </w:rPr>
        <w:t>“પૃથ્વી પર દેવનું કાર્ય, યુગે યુગે, દરેક મહાન સુધારણા અથવા ધાર્મિક ચળવળમાં એક આશ્ચર્યજનક સમાનતા દર્શાવે છે. મનુષ્યો સાથે દેવના વ્યવહારના સિદ્ધાંતો સદાય એકસરખા જ રહે છે. વર્તમાન સમયની મહત્વપૂર્ણ ચળવળોને ભૂતકાળની ચળવળોમાં તેમની સમાનતા મળે છે, અને પૂર્વ યુગોમાંની કલીસિયાનો અનુભવ આપણા પોતાના સમય માટે અતિમૂલ્યવાન પાઠો ધરાવે છે.” The Great Controversy, 343.</w:t>
      </w:r>
    </w:p>
    <w:p>
      <w:pPr>
        <w:pStyle w:val="ArticleBody"/>
        <w:jc w:val="left"/>
      </w:pPr>
      <w:r>
        <w:rPr>
          <w:rFonts w:ascii="Nirmala UI" w:hAnsi="Nirmala UI" w:eastAsia="Nirmala UI" w:cs="Nirmala UI"/>
        </w:rPr>
        <w:t>11 ઑગસ્ટ, 1840ના દિવસે ઓટોમન સર્વોચ્ચતાનો પતન (જે સમયે યોહાન અને યહેઝ્કેલે ખ્રિસ્તના “હાથ”માં રહેલું નાનું પુસ્તક ખાધું હતું,) તે પ્રથમ દેવદૂતના સંદેશાના “સશક્તિકરણ”નું ચિહ્ન છે, જે 1798માં “અંતકાળના સમય”એ “આવ્યું” હતું. તે મિલરાઇટોના મુખ્ય ભવિષ્યવાણી-સંબંધિત નિયમ—એક દિવસ માટે એક વર્ષના સિદ્ધાંત—ની પુષ્ટિ દ્વારા “સશક્ત” કરવામાં આવ્યું હતું. ત્યારબાદ ખ્રિસ્તે, જેમ તેમણે પોતાના બાપ્તિસ્મા સમયે કર્યું હતું તેમ, મિલરાઇટ મંદિરનો પાયો બાંધવાનો આરંભ કર્યો.</w:t>
      </w:r>
    </w:p>
    <w:p>
      <w:pPr>
        <w:pStyle w:val="ArticleScripture"/>
        <w:jc w:val="left"/>
      </w:pPr>
      <w:r>
        <w:rPr>
          <w:rFonts w:ascii="Nirmala UI" w:hAnsi="Nirmala UI" w:eastAsia="Nirmala UI" w:cs="Nirmala UI"/>
        </w:rPr>
        <w:t>“નાથાનિયેલનો ડગમગાતો વિશ્વાસ હવે દૃઢ થયો, અને તેણે ઉત્તર આપતાં કહ્યું, ‘રબ્બી, તમે દેવના પુત્ર છો; તમે ઇઝરાયલના રાજા છો.’ ઈસુએ તેને ઉત્તર આપતાં કહ્યું, ‘કારણ કે મેં તને કહ્યું કે મેં તને અંજિરના વૃક્ષ નીચે જોયો, તેથી શું તું વિશ્વાસ કરે છે? તું આ કરતાં પણ મહાન વસ્તુઓ જોશે.’ અને તેણે તેને કહ્યું, ‘ખરેખર, ખરેખર, હું તમને કહું છું, હવેથી તમે સ્વર્ગ ખુલ્લું અને દેવના દૂતઓ મનુષ્યપુત્ર ઉપર ચઢતા અને ઊતરતા જોશો.’”</w:t>
      </w:r>
    </w:p>
    <w:p>
      <w:pPr>
        <w:pStyle w:val="ArticleScripture"/>
        <w:jc w:val="left"/>
      </w:pPr>
      <w:r>
        <w:rPr>
          <w:rFonts w:ascii="Nirmala UI" w:hAnsi="Nirmala UI" w:eastAsia="Nirmala UI" w:cs="Nirmala UI"/>
        </w:rPr>
        <w:t>“આ પ્રથમ થોડાક શિષ્યોમાં, વ્યક્તિગત પ્રયત્ન દ્વારા ખ્રિસ્તી ચર્ચનો પાયો મૂકવામાં આવી રહ્યો હતો. યોહાને પ્રથમ પોતાના શિષ્યોમાંથી બેને ખ્રિસ્ત તરફ દોરી ગયા. પછી તેમાંનો એક પોતાના ભાઈને શોધી કાઢે છે, અને તેને ખ્રિસ્ત પાસે લાવે છે. ત્યારબાદ તેમણે ફિલિપને પોતાનું અનુસરણ કરવા બોલાવ્યો, અને તે નથાનિયેલની શોધમાં ગયો.” Spirit of Prophecy, volume 2, 66.</w:t>
      </w:r>
    </w:p>
    <w:p>
      <w:pPr>
        <w:pStyle w:val="ArticleBody"/>
        <w:jc w:val="left"/>
      </w:pPr>
      <w:r>
        <w:rPr>
          <w:rFonts w:ascii="Nirmala UI" w:hAnsi="Nirmala UI" w:eastAsia="Nirmala UI" w:cs="Nirmala UI"/>
        </w:rPr>
        <w:t>જ્યારે 11 ઑગસ્ટ, 1840ના રોજ ખ્રિસ્ત પોતાના હાથે નાનકડું પુસ્તક ખુલ્લું રાખીને નીચે ઉતર્યા, ત્યારે તેની પૂર્વછાયા ખ્રિસ્તના પૃથ્વી પરના ઇતિહાસની સુધારણા ચળવળમાં દર્શાવવામાં આવી હતી, કારણ કે દરેક સુધારણા ચળવળમાં એકસરખા માર્ગચિહ્નો હોય છે. મૂસા અને તેમના નેતૃત્વ હેઠળ બહાર નીકળેલી સુધારણાત્મક ચળવળમાં પણ એ જ માર્ગચિહ્ન હતું. જળતી ઝાડી પાસે મૂસાનો અનુભવ ખ્રિસ્તના બાપ્તિસ્મા સમયે પવિત્ર આત્માના અવતરણનો પ્રતિરૂપ હતો; અને તે, પોતાના વારે, 1840નું પ્રતિરૂપ હતું, જે પોતાના વારે 11 સપ્ટેમ્બર, 2001નું પ્રતિરૂપ છે, જ્યારે પ્રકાશન અધ્યાય અઢારનો પરાક્રમી દૂત નીચે ઉતર્યો.</w:t>
      </w:r>
    </w:p>
    <w:p>
      <w:pPr>
        <w:pStyle w:val="ArticleBody"/>
        <w:jc w:val="left"/>
      </w:pPr>
      <w:r>
        <w:rPr>
          <w:rFonts w:ascii="Nirmala UI" w:hAnsi="Nirmala UI" w:eastAsia="Nirmala UI" w:cs="Nirmala UI"/>
        </w:rPr>
        <w:t>પ્રથમ દૂતના સંદેશાનું “આગમન”, અને બીજા દૂતના સંદેશાનું “આગમન” તથા ત્રીજા દૂતના સંદેશાનું “આગમન” — આ બધું દૂતો દ્વારા પ્રતિનિધિત્વ પામે છે. પ્રથમ દૂતના હાથમાં એક નાનું પુસ્તક છે, બીજા દૂતના હાથમાં એક લખાણ હતું અને ત્રીજા દૂતના હાથમાં એક ચર્મપત્ર હતું. બે અથવા ત્રણની સાક્ષી પર કોઈ સત્ય સ્થાપિત થાય છે. ત્રણેય દૂતો, તેમના આગમન સમયે હોય કે તેમના સશક્તિકરણ સમયે, તેમના હાથમાં એક સંદેશ ધરાવે છે.</w:t>
      </w:r>
    </w:p>
    <w:p>
      <w:pPr>
        <w:pStyle w:val="ArticleBody"/>
        <w:jc w:val="left"/>
      </w:pPr>
      <w:r>
        <w:rPr>
          <w:rFonts w:ascii="Nirmala UI" w:hAnsi="Nirmala UI" w:eastAsia="Nirmala UI" w:cs="Nirmala UI"/>
        </w:rPr>
        <w:t>યોહાન અને યહેઝ્કેલ તેઓનું પ્રતિનિધિત્વ કરે છે જેમણે સંદેશાને ગ્રહણ કર્યો હતો, જ્યારે પ્રથમ દૂતનો સંદેશ “સામર્થ્યસહિત” થયો હતો; અને આ તે સમયના ઐતિહાસિક સીમાચિહ્નથી ભિન્ન છે, જ્યારે પ્રથમ દૂતનો સંદેશ 1798માં “આવ્યો” હતો.</w:t>
      </w:r>
    </w:p>
    <w:p>
      <w:pPr>
        <w:pStyle w:val="ArticleBody"/>
        <w:jc w:val="left"/>
      </w:pPr>
      <w:r>
        <w:rPr>
          <w:rFonts w:ascii="Nirmala UI" w:hAnsi="Nirmala UI" w:eastAsia="Nirmala UI" w:cs="Nirmala UI"/>
        </w:rPr>
        <w:t>કોઈ સંદેશાના “આગમન” અને તેના “સામર્થ્યપ્રદાન” વચ્ચેનો ભેદ નોંધવા જેવો અત્યંત મહત્વપૂર્ણ ભેદ છે. આપણે નીચેનો ઉતારો વિચારીએ ત્યારે ધ્યાન આપો કે પ્રથમ દેવદૂતનો હેતુ પ્રકાશિતવાક્ય અઢારના તે દેવદૂતના હેતુ સાથે સર્વથા સમાન છે, જે પોતાની મહિમાથી પૃથ્વીને પ્રકાશિત કરે છે. તેમજ આ પણ નોંધો કે દરેક સંદેશો એક વિભાજન ઉત્પન્ન કરે છે, જેના પરિણામે ઉપાસકોના બે વર્ગો ઊભા થાય છે.</w:t>
      </w:r>
    </w:p>
    <w:p>
      <w:pPr>
        <w:pStyle w:val="ArticleScripture"/>
        <w:jc w:val="left"/>
      </w:pPr>
      <w:r>
        <w:rPr>
          <w:rFonts w:ascii="Nirmala UI" w:hAnsi="Nirmala UI" w:eastAsia="Nirmala UI" w:cs="Nirmala UI"/>
        </w:rPr>
        <w:t>“મને બતાવવામાં આવ્યું કે પૃથ્વી પર ચાલી રહેલા કાર્યમાં સર્વ સ્વર્ગે કેટલો રસ લીધો હતો. ઈસુએ એક શક્તિશાળી દૂતને [પ્રથમ દૂતને] ઉતરી જઈ પૃથ્વીના નિવાસીઓને તેમની બીજી આવનારી પ્રગટતા માટે તૈયાર થવા ચેતવવા આજ્ઞા આપી. જ્યારે તે દૂત સ્વર્ગમાં ઈસુની ઉપસ્થિતિમાંથી નીકળ્યો, ત્યારે તેના આગળ અતિ તેજસ્વી અને મહિમામય પ્રકાશ જતો હતો. મને કહેવામાં આવ્યું કે તેનું મિશન પોતાની મહિમાથી પૃથ્વીને પ્રકાશિત કરવાનું અને મનુષ્યને દેવના આવનારા ક્રોધ વિષે ચેતવવાનું હતું. અગણિત લોકોએ તે પ્રકાશ સ્વીકાર્યો. તેમાંના કેટલાક અત્યંત ગંભીર જણાતા હતા, જ્યારે બીજા આનંદિત અને પરમાનંદમાં મગ્ન હતા. જેમણે તે પ્રકાશ સ્વીકાર્યો તેઓ સર્વે પોતાના મુખ સ્વર્ગ તરફ ફેરવતા અને દેવની મહિમા કરતા હતા. જોકે તે બધાં પર પાથરાયો હતો, કેટલાક માત્ર તેના પ્રભાવ હેઠળ આવ્યા, પણ હૃદયપૂર્વક તેને સ્વીકાર્યો નહીં. ઘણા મહાક્રોધથી ભરાઈ ગયા. સેવકો અને લોકો નીચ લોકો સાથે એક થઈ ગયા અને શક્તિશાળી દૂત દ્વારા પાથરાયેલા પ્રકાશનો દૃઢતાપૂર્વક વિરોધ કર્યો. પરંતુ જેમણે તેને સ્વીકાર્યો, તેઓ વિશ્વમાંથી અલગ થઈ ગયા અને એકબીજા સાથે ગાઢ રીતે જોડાઈ ગયા.”</w:t>
      </w:r>
    </w:p>
    <w:p>
      <w:pPr>
        <w:pStyle w:val="ArticleScripture"/>
        <w:jc w:val="left"/>
      </w:pPr>
      <w:r>
        <w:rPr>
          <w:rFonts w:ascii="Nirmala UI" w:hAnsi="Nirmala UI" w:eastAsia="Nirmala UI" w:cs="Nirmala UI"/>
        </w:rPr>
        <w:t>“શૈતાન અને તેના દૂતો શક્ય તેટલા વધુ લોકોના મનને પ્રકાશથી વિમુખ કરવા માટે ભારે તત્પરતાથી કાર્યરત હતા. જે સમૂહે તેને અસ્વીકાર કર્યો હતો, તેઓ અંધકારમાં છોડી દેવાયા. મેં દેવના દૂતને તેના નામધારી પ્રજાજનો પર અતિગંભીર રસપૂર્વક નજર રાખતા જોયો, જેથી જ્યારે સ્વર્ગീയ ઉદ્ભવનો સંદેશ તેમને પ્રસ્તુત કરવામાં આવ્યો ત્યારે તેઓએ જે સ્વભાવ વિકસાવ્યો તેનો લેખાજોખો નોંધાય. અને જેમણે ઈસુ પ્રત્યે પ્રેમનો દાવો કર્યો હતો, એવા બહુ જ લોકોએ જ્યારે સ્વર્ગીય સંદેશથી ઉપહાસ, ઠઠ્ઠા અને દ્વેષ સાથે મોં ફેરવ્યું, ત્યારે એક દૂતે પોતાના હાથમાં રહેલી પત્રાવળીમાં તે લાજજનક નોંધ લખી. ઈસુને તેમના નામધારી અનુયાયીઓ દ્વારા આ રીતે તુચ્છ ગણવામાં આવ્યા હોવાથી સમગ્ર સ્વર્ગ આક્રોશથી ભરાઈ ગયો.”</w:t>
      </w:r>
    </w:p>
    <w:p>
      <w:pPr>
        <w:pStyle w:val="ArticleScripture"/>
        <w:jc w:val="left"/>
      </w:pPr>
      <w:r>
        <w:rPr>
          <w:rFonts w:ascii="Nirmala UI" w:hAnsi="Nirmala UI" w:eastAsia="Nirmala UI" w:cs="Nirmala UI"/>
        </w:rPr>
        <w:t>“મેં વિશ્વાસ રાખનારાઓની નિરાશા જોઈ, કારણ કે તેઓએ નિર્ધારિત સમયે પોતાના પ્રભુને જોયા નહોતા. ભવિષ્યને ગુપ્ત રાખવું અને પોતાના લોકોને નિર્ણયના એક બિંદુ સુધી લાવવું—આ દેવનો હેતુ હતો. જો ખ્રિસ્તના આગમનના નિશ્ચિત સમયનો પ્રચાર ન થયો હોત, તો દેવે નિર્ધારિત કરેલું કાર્ય પૂર્ણ થયું ન હોત. શૈતાન અતિ ઘણા લોકોને ન્યાય અને કૃપાકાળના અંત સાથે સંકળાયેલ મહાન ઘટનાઓ માટે ભવિષ્યમાં ઘણું દૂર જોવાની દિશામાં દોરી રહ્યો હતો. આવશ્યક હતું કે લોકોને વર્તમાન તૈયારીઓ માટે ઉષ્માપૂર્વક શોધ કરતા લાવવામાં આવે.”</w:t>
      </w:r>
    </w:p>
    <w:p>
      <w:pPr>
        <w:pStyle w:val="ArticleScripture"/>
        <w:jc w:val="left"/>
      </w:pPr>
      <w:r>
        <w:rPr>
          <w:rFonts w:ascii="Nirmala UI" w:hAnsi="Nirmala UI" w:eastAsia="Nirmala UI" w:cs="Nirmala UI"/>
        </w:rPr>
        <w:t>“જેમ જેમ સમય પસાર થતો ગયો, તેમ જેમણે દૂતનો પ્રકાશ સંપૂર્ણ રીતે સ્વીકાર્યો ન હતો તેઓ સંદેશનો તિરસ્કાર કરનારાઓ સાથે જોડાઈ ગયા, અને તેઓ નિરાશ થયેલાઓ પર ઉપહાસ સાથે તૂટી પડ્યા. દેવદૂતોએ ખ્રિસ્તના સ્વીકારોક્ત અનુયાયીઓની સ્થિતિ નિહાળી. નિર્ધારિત સમયના વીતી જવાથી તેમની કસોટી થઈ અને તેઓ સાબિત થયા, અને બહુ મોટી સંખ્યામાં લોકો તુલામાં તોળાયા અને અપર્યાપ્ત ઠર્યા. તેઓ ઊંચા સ્વરે પોતાને ખ્રિસ્તી ગણાવતા હતા, છતાં લગભગ દરેક બાબતમાં ખ્રિસ્તનું અનુસરણ કરવામાં નિષ્ફળ રહ્યા. ઈસુના સ્વીકારોક્ત અનુયાયીઓની આ સ્થિતિ જોઈ શૈતાન હર્ષિત થયો.</w:t>
      </w:r>
    </w:p>
    <w:p>
      <w:pPr>
        <w:pStyle w:val="ArticleScripture"/>
        <w:jc w:val="left"/>
      </w:pPr>
      <w:r>
        <w:rPr>
          <w:rFonts w:ascii="Nirmala UI" w:hAnsi="Nirmala UI" w:eastAsia="Nirmala UI" w:cs="Nirmala UI"/>
        </w:rPr>
        <w:t>“તે તેમને પોતાના ફંદામાં પકડી ચૂક્યો હતો. તેણે બહુમતીને સીધો માર્ગ છોડી દેવા દોરી હતી, અને તેઓ સ્વર્ગમાં કોઈ બીજા માર્ગે ચડી જવાનો પ્રયત્ન કરી રહ્યા હતા. દૂતોએ શુદ્ધ અને પવિત્ર લોકોને સિયોનમાં પાપીઓ સાથે અને વિશ્વપ્રેમી ઢોંગીઓ સાથે ભળેલા જોયા. તેઓ ઈસુના સત્ય શિષ્યો પર નજર રાખતા હતા; પરંતુ ભ્રષ્ટ લોકો પવિત્રો પર પ્રભાવ પાડી રહ્યા હતા. જેમના હૃદયો ઈસુને જોવા માટેની તીવ્ર ઇચ્છાથી દહકતા હતા, તેમને તેમના પોતાને જાહેર કરનાર ભાઈઓ દ્વારા તેમના આગમન વિષે બોલવાનું મનાઈ કરવામાં આવતું હતું. દૂતોએ આ દૃશ્ય નિહાળ્યું અને તેમના પ્રભુના પ્રગટ થવાને પ્રેમ કરનાર શેષજન પ્રત્યે સહાનુભૂતિ દર્શાવી.”</w:t>
      </w:r>
    </w:p>
    <w:p>
      <w:pPr>
        <w:pStyle w:val="ArticleScripture"/>
        <w:jc w:val="left"/>
      </w:pPr>
      <w:r>
        <w:rPr>
          <w:rFonts w:ascii="Nirmala UI" w:hAnsi="Nirmala UI" w:eastAsia="Nirmala UI" w:cs="Nirmala UI"/>
        </w:rPr>
        <w:t>“બીજા શક્તિશાળી દૂતને [બીજા દૂતને] પૃથ્વી પર ઉતરવા માટે નિયુક્ત કરવામાં આવ્યો. ઈસુએ તેના હાથમાં એક લખાણ મૂક્યું, અને તે પૃથ્વી પર આવ્યો ત્યારે તેણે પોકારીને કહ્યું, ‘બાબેલ પડી ગયું છે, પડી ગયું છે.’ ત્યાર પછી મેં નિરાશ થયેલાઓને ફરી પોતાની આંખો સ્વર્ગ તરફ ઉઠાવતા જોયા, તેઓ વિશ્વાસ અને આશા સાથે પોતાના પ્રભુના પ્રગટ થવાની રાહ જોતાં હતા. પરંતુ ઘણા તો જાણે ઊંઘમાં હોય એવી જડ અવસ્થામાં જ રહેતા લાગતા હતા; છતાં હું તેમના ચહેરાઓ પર ઊંડા શોકની છાપ જોઈ શકતી હતી. નિરાશ થયેલાઓએ પવિત્રશાસ્ત્રોમાંથી જોયું કે તેઓ વિલંબના સમયમાં હતા, અને તેમને ધીરજપૂર્વક દર્શનની પૂર્ણતાની રાહ જોવી જરૂરી હતી. જે તે જ પુરાવાએ તેમને 1843માં પોતાના પ્રભુની રાહ જોવા દોર્યા હતા, એ જ પુરાવાએ તેમને 1844માં તેમની અપેક્ષા રાખવા પ્રેર્યા. છતાં મેં જોયું કે બહુમતિ પાસે તે ઊર્જા નહોતી, જેણે 1843માં તેમના વિશ્વાસને ચિહ્નિત કર્યો હતો. તેમની નિરાશાએ તેમના વિશ્વાસને મંદ બનાવી દીધો હતો.”</w:t>
      </w:r>
    </w:p>
    <w:p>
      <w:pPr>
        <w:pStyle w:val="ArticleScripture"/>
        <w:jc w:val="left"/>
      </w:pPr>
      <w:r>
        <w:rPr>
          <w:rFonts w:ascii="Nirmala UI" w:hAnsi="Nirmala UI" w:eastAsia="Nirmala UI" w:cs="Nirmala UI"/>
        </w:rPr>
        <w:t>“જ્યારે દેવના લોકો બીજા દૂતના હાકલમાં એકતાબદ્ધ થયા, ત્યારે સ્વર્ગીય સેનાએ આ સંદેશાના પ્રભાવને અત્યંત ગહન રસથી નિહાળ્યો. તેમણે જોયું કે ખ્રિસ્તી નામ ધારણ કરનારાઓમાંથી ઘણાંએ નિરાશ થયેલાઓની તરફ તિરસ્કાર અને ઉપહાસ સાથે વલણ કર્યું. જ્યારે ઉપહાસભર્યા હોઠોમાંથી આ શબ્દો પડ્યા, ‘તમે હજી સુધી ઉપર ગયા નથી!’ ત્યારે એક દૂતે તેને લખી લીધું. દૂતે કહ્યું, ‘તેઓ દેવનો ઉપહાસ કરે છે.’ મને પ્રાચીન સમયમાં કરાયેલા એક સમાન પાપ તરફ ફરી ધ્યાન દોરવામાં આવ્યું. એલિયાહ સ્વર્ગમાં ઉઠાવી લેવાયો હતો, અને તેની ચાદર એલિશા પર પડી હતી. પછી દુષ્ટ યુવાનો, જેઓએ પોતાના માતા-પિતાથી દેવના મનુષ્યને તુચ્છ માનવાનું શીખ્યું હતું, એલિશાના પાછળ લાગ્યા, અને ઉપહાસથી પોકાર્યા, ‘ઉપર જા, અરે ટકળા માથાવાળા; ઉપર જા, અરે ટકળા માથાવાળા.’ આ રીતે તેના સેવકનો અપમાન કરીને, તેમણે દેવનો અપમાન કર્યો અને ત્યાં જ અને ત્યારે જ પોતાનો દંડ ભોગવ્યો. તેવી જ રીતે, જેઓએ સંતોના ઉપર જવાના વિચારની ઠઠ્ઠા અને ઉપહાસ કર્યા છે, તેઓ પર દેવનો કોપ આવશે, અને તેમને અનુભવ કરાવવામાં આવશે કે પોતાના સર્જનહાર સાથે હલકાઈથી વર્તવું તુચ્છ બાબત નથી.”</w:t>
      </w:r>
    </w:p>
    <w:p>
      <w:pPr>
        <w:pStyle w:val="ArticleScripture"/>
        <w:jc w:val="left"/>
      </w:pPr>
      <w:r>
        <w:rPr>
          <w:rFonts w:ascii="Nirmala UI" w:hAnsi="Nirmala UI" w:eastAsia="Nirmala UI" w:cs="Nirmala UI"/>
        </w:rPr>
        <w:t>“ઈસુએ અન્ય દૂતોને ઝડપથી ઉડી જઈને પોતાના લોકોના ઢળી ગયેલા વિશ્વાસને પુનર્જીવિત અને દૃઢ કરવા તથા બીજા દૂતના સંદેશને અને સ્વર્ગમાં ટૂંક સમયમાં થનાર અગત્યની ઘટનાને સમજવા માટે તેમને તૈયાર કરવા આજ્ઞા આપી. મેં જોયું કે આ દૂતો ઈસુ પાસેથી મહાન શક્તિ અને પ્રકાશ પ્રાપ્ત કરીને પૃથ્વી પર ઝડપથી ઉડી આવ્યા, જેથી બીજા દૂતને તેના કાર્યમાં સહાય કરવાની પોતાની સોંપણી પૂર્ણ કરે. જ્યારે દૂતો પોકારી ઊઠ્યા, ‘જો, વરરાજા આવે છે; તમે તેને મળવા બહાર નીકળો,’ ત્યારે પરમેશ્વરના લોકો ઉપર મહાન પ્રકાશ ઝળહળી ઊઠ્યો. ત્યાર પછી મેં જોયું કે આ નિરાશ થયેલાઓ ઊભા થયા અને બીજા દૂત સાથે સુસંગત રહીને જાહેરાત કરવા લાગ્યા, ‘જો, વરરાજા આવે છે; તમે તેને મળવા બહાર નીકળો.’ દૂતો પાસેથી આવેલો પ્રકાશ સર્વત્ર અંધકારને ભેદીને પ્રવેશ્યો. શેતાન અને તેના દૂતોએ આ પ્રકાશને ફેલાતો અટકાવવા અને તેના નિર્ધારિત પ્રભાવને થવા ન દેવા પ્રયત્ન કર્યો. તેઓ સ્વર્ગના દૂતો સાથે વિવાદ કરતા હતા અને કહેતા હતા કે પરમેશ્વરે લોકોને છેતર્યા છે, અને તેમની બધી જ્યોતિ અને શક્તિ હોવા છતાં તેઓ જગતને એ વિશ્વાસ અપાવી શકશે નહીં કે ખ્રિસ્ત આવી રહ્યા છે. પરંતુ શેતાને માર્ગ અવરોધિત કરવા અને લોકોના મનને આ પ્રકાશથી દૂર ખેંચવા માટે પ્રયત્ન કર્યો હોવા છતાં, પરમેશ્વરના દૂતોએ પોતાનું કાર્ય ચાલુ રાખ્યું….”</w:t>
      </w:r>
    </w:p>
    <w:p>
      <w:pPr>
        <w:pStyle w:val="ArticleScripture"/>
        <w:jc w:val="left"/>
      </w:pPr>
      <w:r>
        <w:rPr>
          <w:rFonts w:ascii="Nirmala UI" w:hAnsi="Nirmala UI" w:eastAsia="Nirmala UI" w:cs="Nirmala UI"/>
        </w:rPr>
        <w:t>“જેમ પવિત્ર સ્થાને ઈસુની સેવા પૂર્ણ થઈ, અને તેઓ અતિપવિત્ર સ્થાને પ્રવેશ્યા, અને ઈશ્વરના કાયદાને ધારણ કરનાર કરારપેટી સમક્ષ ઊભા રહ્યા, તેમ તેમણે ત્રીજા સંદેશ સાથે વિશ્વને બીજો એક શક્તિશાળી દેવદૂત મોકલ્યો. દેવદૂતના હાથે એક પરચો મૂકવામાં આવ્યો, અને જ્યારે તે શક્તિ અને મહિમા સાથે પૃથ્વી પર ઉતર્યો, ત્યારે તેણે મનુષ્યને કદી આપવામાં આવેલી સર્વાથી ભયાનક ધમકી સાથે એક ભયંકર ચેતવણી જાહેર કરી. આ સંદેશાનો હેતુ ઈશ્વરના સંતાનોને સાવધાન રાખવાનો હતો, તેમને આગળ રહેલી પરીક્ષા અને ક્લેશની ઘડી દર્શાવીને. દેવદૂતે કહ્યું, ‘તેમને પશુ અને તેની પ્રતિમા સાથે ઘનિષ્ઠ સંઘર્ષમાં લાવવામાં આવશે. અનંત જીવન માટે તેમની એકમાત્ર આશા અડગ રહેવામાં છે. તેમનું જીવન જોખમમાં હોવા છતાં, તેમણે સત્યને દૃઢતાથી પકડી રાખવું જ જોઈએ.’ ત્રીજો દેવદૂત પોતાનો સંદેશ આ રીતે પૂર્ણ કરે છે: ‘અહીં સંતોની ધીરજ છે; અહીં તેઓ છે જે ઈશ્વરની આજ્ઞાઓ અને ઈસુના વિશ્વાસને પાળે છે.’ જ્યારે તેણે આ શબ્દો ફરીથી કહ્યા, ત્યારે તેણે સ્વર્ગીય મંદિર તરફ સૂચન કર્યું. આ સંદેશ સ્વીકારનાર સૌના મન અતિપવિત્ર સ્થાન તરફ દોરવામાં આવે છે, જ્યાં ઈસુ કરારપેટી સમક્ષ ઊભા રહીને, જેમના માટે દયા હજી ટકી રહી છે અને જેમણે અજ્ઞાનતામાં ઈશ્વરના કાયદાનો ભંગ કર્યો છે તે સૌ માટે પોતાની અંતિમ મધ્યસ્થતા કરે છે. આ પ્રાયશ્ચિત્ત ધર્મી મૃતકો માટે તેમજ ધર્મી જીવિતો માટે કરવામાં આવે છે. તેમાં તેઓ સૌનો સમાવેશ થાય છે, જેમણે ખ્રિસ્તમાં વિશ્વાસ રાખીને મૃત્યુ પામ્યા, પરંતુ ઈશ્વરની આજ્ઞાઓ વિષેનો પ્રકાશ પ્રાપ્ત ન કરવાને કારણે, તેના વિધાનોનો ભંગ કરીને અજ્ઞાનતામાં પાપ કર્યું હતું.” Early Writings, 245–254.</w:t>
      </w:r>
    </w:p>
    <w:p>
      <w:pPr>
        <w:pStyle w:val="ArticleBody"/>
        <w:jc w:val="left"/>
      </w:pPr>
      <w:r>
        <w:rPr>
          <w:rFonts w:ascii="Nirmala UI" w:hAnsi="Nirmala UI" w:eastAsia="Nirmala UI" w:cs="Nirmala UI"/>
        </w:rPr>
        <w:t>થોડાં પાનાં પછી, એ જ પુસ્તકમાં, હમણાં જ ઉલ્લેખિત થયેલાં એ જ તત્ત્વોને સંબોધતાં, સિસ્ટર વ્હાઇટ દર્શાવે છે કે મિલ્લરાઇટ ઇતિહાસમાં ત્રણ સંદેશાઓનો અસ્વીકાર ખ્રિસ્તના ઇતિહાસમાં પૂર્વછાયારૂપે દર્શાવવામાં આવ્યો હતો. ત્યાં તે બે સાક્ષીઓ રજૂ કરે છે, જે એક ક્રમશઃ આગળ વધતી પરીક્ષણ-પ્રક્રિયાને ઓળખાવે છે, અને જે અનુસાર આગળના પરીક્ષણ સુધી પહોંચવા માટે દરેક પરીક્ષણમાં વિજય આવશ્યક છે.</w:t>
      </w:r>
    </w:p>
    <w:p>
      <w:pPr>
        <w:pStyle w:val="ArticleScripture"/>
        <w:jc w:val="left"/>
      </w:pPr>
      <w:r>
        <w:rPr>
          <w:rFonts w:ascii="Nirmala UI" w:hAnsi="Nirmala UI" w:eastAsia="Nirmala UI" w:cs="Nirmala UI"/>
        </w:rPr>
        <w:t>“મેં એક સમૂહ જોયો, જે સારી રીતે સુરક્ષિત અને અડગ ઊભો હતો, અને જે લોકો સમુદાયના સ્થાપિત વિશ્વાસને અસ્થિર કરવા માગતા હતા તેમને કોઈ પ્રોત્સાહન આપતો નહોતો. ઈશ્વરે તેમની તરફ પ્રસન્નતાથી નજર કરી. મને ત્રણ પગલાં બતાવવામાં આવ્યા—પ્રથમ, દ્વિતીય, અને તૃતીય દૂતોના સંદેશાઓ. મારા સાથે રહેલા દૂતે કહ્યું, ‘હાય તેને, જે આ સંદેશાઓમાંથી એક ખંડ ખસેડશે અથવા એક પીન હલાવશે. આ સંદેશાઓની સાચી સમજ અતિ મહત્ત્વપૂર્ણ છે. આત્માઓનું ભાગ્ય તેઓને જેમ સ્વીકારવામાં આવે છે તે રીત પર નિર્ભર છે.’ હું ફરીથી આ સંદેશાઓ દ્વારા નીચે લવાઈ, અને જોયું કે ઈશ્વરના લોકોએ પોતાનો અનુભવ કેટલો મોંઘો મૂલ્ય ચૂકવીને પ્રાપ્ત કર્યો હતો. તે ઘણાં દુઃખ અને કઠોર સંઘર્ષ દ્વારા મેળવવામાં આવ્યો હતો. ઈશ્વરે તેમને પગલું પગલું કરીને આગળ દોર્યા હતા, જ્યાં સુધી તેમણે તેમને એક દૃઢ, અચળ મંચ પર સ્થિર ન કર્યા. મેં વ્યક્તિઓને મંચની નજીક આવતાં અને તેની પાયાની તપાસ કરતાં જોયા. કેટલાક આનંદ સાથે તરત જ તેના પર ચડી ગયા. બીજા પાયા વિષે દોષ શોધવા લાગ્યા. તેઓ ઇચ્છતા હતા કે તેમાં સુધારા કરવામાં આવે; અને પછી મંચ વધુ પૂર્ણ બનશે, અને લોકો ઘણાં વધુ સુખી થશે. કેટલાક તેને તપાસવા માટે મંચ પરથી નીચે ઉતરી ગયા અને જાહેર કર્યું કે તે ખોટી રીતે નાખવામાં આવ્યો હતો. પરંતુ મેં જોયું કે લગભગ બધા જ મંચ પર અડગ ઊભા રહ્યા અને જે લોકો નીચે ઉતરી ગયા હતા તેમને પોતાની ફરિયાદો બંધ કરવા વિનંતી કરી; કારણ કે ઈશ્વર મુખ્ય નિર્માતા હતા, અને તેઓ તેમની સામે જ લડી રહ્યા હતા. તેમણે ઈશ્વરના તે અદ્ભુત કાર્યનું વર્ણન કર્યું, જેણે તેમને આ દૃઢ મંચ સુધી દોરી આવ્યા હતા, અને એકતામાં તેમણે પોતાની આંખો સ્વર્ગ તરફ ઊંચી કરી અને ઊંચા સ્વરે ઈશ્વરની મહિમા કરી. આથી તેમની ઉપર અસર થઈ, જેમણે ફરિયાદ કરી હતી અને મંચ છોડી દીધો હતો, અને તેઓ નમ્ર મુખાકૃતિ સાથે ફરીથી તેના પર ચડી ગયા.”</w:t>
      </w:r>
    </w:p>
    <w:p>
      <w:pPr>
        <w:pStyle w:val="ArticleScripture"/>
        <w:jc w:val="left"/>
      </w:pPr>
      <w:r>
        <w:rPr>
          <w:rFonts w:ascii="Nirmala UI" w:hAnsi="Nirmala UI" w:eastAsia="Nirmala UI" w:cs="Nirmala UI"/>
        </w:rPr>
        <w:t>“મારું ધ્યાન ખ્રિસ્તના પ્રથમ આગમનની જાહેરાત તરફ ફરી વાળવામાં આવ્યું. યોહાનને એલિયાના આત્મા અને શક્તિમાં મોકલવામાં આવ્યો [જે પ્રથમ દેવદૂતના સંદેશનું પ્રતિરૂપ હતું], જેથી તે ઈસુ માટે માર્ગ તૈયાર કરે. જેઓએ યોહાનની સાક્ષીને નકારી હતી તેઓને ઈસુના ઉપદેશોથી કોઈ લાભ થયો નહીં [જે બીજા દેવદૂતના સંેશનું પ્રતિરૂપ હતું]. તેમના આગમનની પૂર્વઘોષણા કરનાર સંદેશ પ્રત્યેના તેમના વિરોધને કારણે તેઓ એવી સ્થિતિમાં આવી પહોંચ્યા કે તે મસીહા હતા તેનો સૌથી પ્રબળ પુરાવો પણ તેઓ સહેલાઈથી સ્વીકારી શક્યા નહીં. શૈતાને યોહાનના સંદેશને નકારનારાઓને હજી વધુ આગળ વધાર્યા, જેથી તેઓ ખ્રિસ્તને પણ નકારી કાઢે અને તેમને ક્રૂસ પર ચઢાવે [જે ત્રીજા દેવદૂતના સંદેશનું પ્રતિરૂપ હતું]. આમ કરીને તેઓએ પોતાને એવી સ્થિતિમાં મૂકી દીધા કે પેન્ટેકોસ્ટના દિવસે મળનાર આશીર્વાદ તેઓ પ્રાપ્ત કરી શક્યા નહીં, [જે પ્રકાશન અઢારના દેવદૂતનું પ્રતિરૂપ હતું] જે તેમને સ્વર્ગીય પવિત્રસ્થાનમાં પ્રવેશવાનો માર્ગ શીખવ્યું હોત. મંદિરના પડદાનું ફાટવું એ બતાવતું હતું કે યહૂદી બલિઓ અને વિધિઓ હવે વધુ સ્વીકારવામાં આવશે નહીં. મહાન બલિ અર્પણ કરવામાં આવી હતી અને સ્વીકારવામાં આવી હતી, અને પેન્ટેકોસ્ટના દિવસે અવતરેલો પવિત્ર આત્મા શિષ્યોના મનને પૃથ્વીય પવિત્રસ્થાનમાંથી સ્વર્ગીય પવિત્રસ્થાન તરફ લઈ ગયો, જ્યાં ઈસુ પોતાના જ રક્ત દ્વારા પ્રવેશ્યા હતા, જેથી તેઓ પોતાના શિષ્યો પર પોતાના પ્રાયશ્ચિત્તના લાભો વરસાવે. પરંતુ યહૂદીઓ સંપૂર્ણ અંધકારમાં છોડી દેવામાં આવ્યા. ઉદ્ધારની યોજનાને વિષે જે બધો પ્રકાશ તેઓને મળી શક્યો હોત તે બધો તેમણે ગુમાવ્યો, અને તેમ છતાં પોતાના નિષ્ફળ બલિઓ અને અર્પણો પર તેઓ ભરોસો રાખતા રહ્યા. સ્વર્ગીય પવિત્રસ્થાને પૃથ્વીય પવિત્રસ્થાનનું સ્થાન લીધું હતું, છતાં આ ફેરફારનું તેમને કોઈ જ્ઞાન ન હતું. તેથી પવિત્ર સ્થાને ખ્રિસ્તની મધ્યસ્થતાથી તેઓ કોઈ લાભ મેળવી શક્યા નહીં.”</w:t>
      </w:r>
    </w:p>
    <w:p>
      <w:pPr>
        <w:pStyle w:val="ArticleScripture"/>
        <w:jc w:val="left"/>
      </w:pPr>
      <w:r>
        <w:rPr>
          <w:rFonts w:ascii="Nirmala UI" w:hAnsi="Nirmala UI" w:eastAsia="Nirmala UI" w:cs="Nirmala UI"/>
        </w:rPr>
        <w:t>“ઘણા લોકો યહૂદીઓએ ખ્રિસ્તને અસ્વીકારીને તેમને ક્રૂસ પર ચઢાવ્યા તે માર્ગને ભયભરી નજરે જુએ છે; અને જ્યારે તેઓ તેમના પર થયેલા શરમજનક દુર્વ્યવહારનો ઇતિહાસ વાંચે છે, ત્યારે તેઓ એમ માને છે કે તેઓ તેમને પ્રેમ કરે છે, અને પિતરે જેમ તેમને નકાર્યા તેમ તેઓ ન નકારતા, કે યહૂદીઓએ જેમ તેમને ક્રૂસ પર ચઢાવ્યા તેમ તેઓ ન ચઢાવતા. પરંતુ સર્વનાં હૃદયો વાંચનાર ઈશ્વરે, તેઓ જે ઈસુ પ્રત્યેનો પ્રેમ અનુભવે છે એવો દાવો કરતા હતા, તે પ્રેમની કસોટી કરી છે. પ્રથમ દેવદૂતના સંદેશનો સ્વીકાર કેમ થાય છે તે આખા સ્વર્ગે અતિ ગહન રસથી નિહાળ્યો. પરંતુ ઘણા, જેઓ ઈસુને પ્રેમ કરતા હોવાનો દાવો કરતા હતા, અને જેમણે ક્રૂસની વાર્તા વાંચતાં આંસુ વહાવ્યાં હતા, તેમણે તેમના આગમનના સુસમાચારની ઠઠ્ઠા ઉડાવી. સંદેશને આનંદપૂર્વક સ્વીકારવાને બદલે, તેમણે તેને એક ભ્રમ ગણાવ્યો. જેઓ તેમના પ્રગટ થવાને પ્રેમ કરતા હતા, તેઓનો તેમણે દ્વેષ કર્યો અને તેમને ચર્ચોમાંથી બહાર કાઢી મૂક્યા. જેમણે પ્રથમ સંદેશનો અસ્વીકાર કર્યો, તેઓ બીજા દ્વારા લાભ પામી શક્યા નહીં; અને મધ્યરાત્રિના ઘોષથી પણ તેઓને લાભ થયો નહીં, જે તેમને વિશ્વાસ દ્વારા ઈસુ સાથે સ્વર્ગીય પવિત્રસ્થાનના પરમપવિત્ર સ્થાને પ્રવેશ કરવા માટે તૈયાર કરવાનું હતું. અને અગાઉના બે સંદેશાઓનો અસ્વીકાર કરીને, તેમણે પોતાની સમજણને એટલી અંધકારમય બનાવી દીધી છે કે તેઓ ત્રીજા દેવદૂતના સંદેશમાં, જે પરમપવિત્ર સ્થાને જવાનો માર્ગ દર્શાવે છે, કોઈ પ્રકાશ જોઈ શકતા નથી. મેં જોયું કે જેમ યહૂદીઓએ ઈસુને ક્રૂસ પર ચઢાવ્યા, તેમ નામમાત્રના ચર્ચોએ આ સંદેશાઓને ક્રૂસ પર ચઢાવ્યા છે; અને તેથી તેમને પરમપવિત્ર સ્થાને જવાના માર્ગનું કોઈ જ્ઞાન નથી, અને ત્યાં ઈસુ જે મધ્યસ્થતા કરે છે તેનાથી તેઓ લાભ પામી શકતા નથી. યહૂદીઓ જેમ પોતાના નિરર્થક બલિદાનો અર્પતા હતા, તેમ તેઓ પણ ઈસુએ જે વિભાગ છોડી દીધો છે તે વિભાગમાં પોતાની નિરર્થક પ્રાર્થનાઓ અર્પે છે; અને છેતરપિંડીથી પ્રસન્ન થયેલો શેતાન ધાર્મિક સ્વભાવ ધારણ કરે છે, અને આ ખ્રિસ્તી હોવાનો દાવો કરનારાઓના મનને પોતાની તરફ દોરી જાય છે, અને પોતાની શક્તિ, પોતાના ચિહ્નો અને ખોટા અદભુતો દ્વારા તેમને પોતાના ફાંસામાં મજબૂત રીતે બાંધી દેવા કાર્ય કરે છે.” Early Writings, 258–261.</w:t>
      </w:r>
    </w:p>
    <w:p>
      <w:pPr>
        <w:pStyle w:val="ArticleBody"/>
        <w:jc w:val="left"/>
      </w:pPr>
      <w:r>
        <w:rPr>
          <w:rFonts w:ascii="Nirmala UI" w:hAnsi="Nirmala UI" w:eastAsia="Nirmala UI" w:cs="Nirmala UI"/>
        </w:rPr>
        <w:t>Early Writings પુસ્તકમાંથી આવેલા અવતરણોનું શિક્ષણ Future for America ની સેવા દ્વારા વારંવાર આપવામાં આવ્યું છે. પરંતુ આ અવતરણો જે સત્યોને દર્શાવે છે, તેમાં કેટલીક એવી સત્યો છે જે ધ્યાનમાં આવી નથી.</w:t>
      </w:r>
    </w:p>
    <w:p>
      <w:pPr>
        <w:pStyle w:val="ArticleBody"/>
        <w:jc w:val="left"/>
      </w:pPr>
      <w:r>
        <w:rPr>
          <w:rFonts w:ascii="Nirmala UI" w:hAnsi="Nirmala UI" w:eastAsia="Nirmala UI" w:cs="Nirmala UI"/>
        </w:rPr>
        <w:t>મિલરાઈટ ચળવળના ઇતિહાસના માર્ગચિહ્નો બાઇબલમાં દર્શાવાયેલા અનેક સુધારક આંદોલનો પર સ્થાપિત થયેલા છે. દરેક સુધારક આંદોલનમાં જોવા મળતા માર્ગચિહ્નોની થોડીઘણી પણ પરિચિતતા વિના, કોઈ વ્યક્તિ માટે કોઈ સંદેશ ક્યારે “આવે” છે અને ક્યારે તે “સામર્થ્યપ્રાપ્ત” થાય છે, તે ભેદનું મહત્ત્વ સમજવું ખૂબ જ અસંભવિત છે. તે પણ સંભવિત છે કે જેઓ આ સમાંતર સુધારક આંદોલનો સાથે પરિચિત છે, તેઓએ પણ સુધારક આંદોલનોના વિવિધ માર્ગચિહ્નોના કેટલાંક અત્યંત મહત્વપૂર્ણ લક્ષણો ચૂકી ગયા હોય.</w:t>
      </w:r>
    </w:p>
    <w:p>
      <w:pPr>
        <w:pStyle w:val="ArticleBody"/>
        <w:jc w:val="left"/>
      </w:pPr>
      <w:r>
        <w:rPr>
          <w:rFonts w:ascii="Nirmala UI" w:hAnsi="Nirmala UI" w:eastAsia="Nirmala UI" w:cs="Nirmala UI"/>
        </w:rPr>
        <w:t>“સાત ગર્જનાઓ,” જે એડ્વેન્ટિઝમની શરૂઆતના પ્રસંગો અને એડ્વેન્ટિઝમના અંતના પ્રસંગોનું પ્રતિનિધિત્વ કરે છે, તે એ પ્રકાશ છે જે અનુગ્રહકાળ સમાપ્ત થાય તેનાં થોડું પહેલાં ઉન્મુક્ત થાય છે. આપણને માહિતગાર કરવામાં આવ્યું છે કે “સાત ગર્જનાઓ” એક તરફ “પ્રથમ અને દ્વિતીય દૂતોનાં સંદેશાઓ હેઠળ ઘટનાર પ્રસંગોનું એક ચિત્રણ” દર્શાવે છે, અને બીજી તરફ “ભવિષ્યનાં એવા પ્રસંગો”નું પ્રતિનિધિત્વ કરે છે “જે પોતાના ક્રમમાં પ્રગટ કરવામાં આવશે.” “સાત ગર્જનાઓ”માં અલ્ફા અને ઓમેગાની મુદ્રા સમાયેલ છે.</w:t>
      </w:r>
    </w:p>
    <w:p>
      <w:pPr>
        <w:pStyle w:val="ArticleBody"/>
        <w:jc w:val="left"/>
      </w:pPr>
      <w:r>
        <w:rPr>
          <w:rFonts w:ascii="Nirmala UI" w:hAnsi="Nirmala UI" w:eastAsia="Nirmala UI" w:cs="Nirmala UI"/>
        </w:rPr>
        <w:t>“પ્રથમ અને દ્વિતીય દેવદૂતોના સંદેશાઓ હેઠળ” જે “ઘટનાઓનું વર્ણન” બન્યું હતું, તે તૃતીય દેવદૂતના સંદેશા હેઠળ બનતી ઘટનાઓનું પ્રતિરૂપ છે. જ્યારે યોહાનને સાત ગર્જનાઓએ જે ઉચ્ચાર્યું હતું તે ન લખવાનો આદેશ આપવામાં આવ્યો, ત્યારે તે આદેશ દાનિએલને પોતાની પુસ્તકને મુદ્રાંકિત કરી રાખવાનો જે આદેશ આપવામાં આવ્યો હતો તેનું પ્રતિરૂપ હતો; કારણ કે અમને જણાવવામાં આવે છે કે “સાત ગર્જનાઓએ પોતાની વાણીઓ ઉચ્ચારી” પછી, નાનાં પુસ્તક વિષે યોહાનને દાનિએલની જેમ આ આજ્ઞા મળે છે: “‘જે વાતો સાત ગર્જનાઓએ ઉચ્ચારી છે તે મુદ્રાંકિત કરી રાખ.’”</w:t>
      </w:r>
    </w:p>
    <w:p>
      <w:pPr>
        <w:pStyle w:val="ArticleBody"/>
        <w:jc w:val="left"/>
      </w:pPr>
      <w:r>
        <w:rPr>
          <w:rFonts w:ascii="Nirmala UI" w:hAnsi="Nirmala UI" w:eastAsia="Nirmala UI" w:cs="Nirmala UI"/>
        </w:rPr>
        <w:t>હઝકિએલ અને યોહાન બન્ને 1840માં પ્રથમ દૂતની સશક્તિકરણ સમયે દેવના લોકો સંદેશને ગ્રહણ કરતા દર્શાવે છે, અને પ્રવીતા યિરમિયા પ્રથમ દૂતનો સંદેશ નિષ્ફળ ગયો હોય તેમ પ્રગટ થયું ત્યારે દેવના લોકોમાં જે નિરાશા ઉદ્ભવી હતી તેનું ચિત્રણ કરે છે.</w:t>
      </w:r>
    </w:p>
    <w:p>
      <w:pPr>
        <w:pStyle w:val="ArticleScripture"/>
        <w:jc w:val="left"/>
      </w:pPr>
      <w:r>
        <w:rPr>
          <w:rFonts w:ascii="Nirmala UI" w:hAnsi="Nirmala UI" w:eastAsia="Nirmala UI" w:cs="Nirmala UI"/>
        </w:rPr>
        <w:t>તારા વચનો મળ્યા, અને મેં તેમને ખાધા; અને તારું વચન મારા હૃદયનો આનંદ અને હર્ષ બન્યું; કારણ કે, હે સેનાઓના યહોવા દેવ, હું તારાં નામે કહેવાયો છું. હું ઉપહાસ કરનારાઓની સભામાં બેઠો નહોતો, ન આનંદિત થયો; હું તારા હાથના કારણે એકલો બેઠો હતો; કારણ કે તું મને રોષથી ભર્યો છે. મારું દુઃખ સદા કેમ રહે છે, અને મારું ઘાવ અસાધ્ય કેમ છે, જે સાજું થવાનું સ્વીકારતું નથી? શું તું મારા માટે સર્વથા જૂઠા જેવો, અને નિષ્ફળ થનારા જળ જેવો બનશે? તેથી યહોવા આ રીતે કહે છે, જો તું ફરી વળે, તો હું તને ફરી લાવીશ, અને તું મારા સમક્ષ ઊભો રહેશે; અને જો તું તુચ્છમાંથી મૂલ્યવાનને બહાર કાઢી લેશે, તો તું મારા મુખ જેવો થશે; તેઓ તારી પાસે ફરી વળે, પરંતુ તું તેમની પાસે ફરી વળતો નહિ. અને હું તને આ પ્રજા માટે કાંસ્યની ગઢવાળી દીવાલ સમાન બનાવીશ; અને તેઓ તારી સામે લડશે, પરંતુ તેઓ તારા પર પ્રબળ નહીં થાય; કારણ કે હું તને બચાવવા અને તને છોડાવવા તારી સાથે છું, એવું યહોવા કહે છે. અને હું તને દુષ્ટોના હાથમાંથી છોડાવીશ, અને ભયંકરોના હાથમાંથી તારો ઉદ્ધાર કરીશ. યિરમિયા 15:16–21.</w:t>
      </w:r>
    </w:p>
    <w:p>
      <w:pPr>
        <w:pStyle w:val="ArticleBody"/>
        <w:jc w:val="left"/>
      </w:pPr>
      <w:r>
        <w:rPr>
          <w:rFonts w:ascii="Nirmala UI" w:hAnsi="Nirmala UI" w:eastAsia="Nirmala UI" w:cs="Nirmala UI"/>
        </w:rPr>
        <w:t>યિરમિયાએ નાનાં પુસ્તકનાં શબ્દો યોહાન અને યહેજ્કેલની જેમ જ શોધી કાઢ્યા હતા, અને તેણે પણ તે સંદેશ ખાધો હતો; પરંતુ તે સંદેશ એવો સંદેશ (જળ) બની ગયો હતો જે નિષ્ફળ ગયો હતો. એવું જાણે દેવએ ખોટું કહ્યું હોય તેમ હતું, જે નિશ્ચિતરૂપે અશક્ય છે; પરંતુ “ખોટ” નો આ આક્ષેપ હબકૂકમાં પ્રતિનિધિત થયેલી પ્રથમ મિલરાઇટ નિરાશામાં યિરમિયાને સ્થાનિત કરવાની ચાવી પ્રદાન કરે છે.</w:t>
      </w:r>
    </w:p>
    <w:p>
      <w:pPr>
        <w:pStyle w:val="ArticleScripture"/>
        <w:jc w:val="left"/>
      </w:pPr>
      <w:r>
        <w:rPr>
          <w:rFonts w:ascii="Nirmala UI" w:hAnsi="Nirmala UI" w:eastAsia="Nirmala UI" w:cs="Nirmala UI"/>
        </w:rPr>
        <w:t>હું મારા પહેરા પર ઊભો રહીશ, અને ગઢ પર જઈને સ્થિર રહીશ, અને તે મને શું કહે છે તે જોવા હું જોતો રહીશ, અને જ્યારે મને ઠપકો આપવામાં આવશે ત્યારે હું શું ઉત્તર આપું તે પણ જોઉં. અને યહોવાહે મને ઉત્તર આપ્યો અને કહ્યું, દર્શન લખ, અને તેને પાટિયાઓ પર સ્પષ્ટ રીતે અંકિત કર, જેથી જે તેને વાંચે તે દોડે. કારણ કે આ દર્શન હજી નિર્ધારિત સમય માટે છે; પરંતુ અંતે તે બોલશે, અને અસત્ય ઠરશે નહીં; જો કે તે મોડું થાય, તો પણ તેની રાહ જો; કારણ કે તે નિશ્ચિત આવશે, તે મોડું નહીં થાય. હબક્કૂક 2:1–3.</w:t>
      </w:r>
    </w:p>
    <w:p>
      <w:pPr>
        <w:pStyle w:val="ArticleBody"/>
        <w:jc w:val="left"/>
      </w:pPr>
      <w:r>
        <w:rPr>
          <w:rFonts w:ascii="Nirmala UI" w:hAnsi="Nirmala UI" w:eastAsia="Nirmala UI" w:cs="Nirmala UI"/>
        </w:rPr>
        <w:t>પ્રથમ દેવદૂતના સંદેશનું દર્શન 1843ના પાયોનિયર ચાર્ટ પર લખવામાં આવ્યું હતું, જે ઈશ્વરના “હાથ” દ્વારા માર્ગદર્શિત હતું.</w:t>
      </w:r>
    </w:p>
    <w:p>
      <w:pPr>
        <w:pStyle w:val="ArticleScripture"/>
        <w:jc w:val="left"/>
      </w:pPr>
      <w:r>
        <w:rPr>
          <w:rFonts w:ascii="Nirmala UI" w:hAnsi="Nirmala UI" w:eastAsia="Nirmala UI" w:cs="Nirmala UI"/>
        </w:rPr>
        <w:t>“મેં જોયું છે કે 1843નો ચાર્ટ પ્રભુના હાથે દિશાનિર્દેશિત કરવામાં આવ્યો હતો, અને તેમાં ફેરફાર કરવો જોઈએ નહીં; કે આંકડાઓ જેમ તેઓ ઇચ્છતા હતા તેમ જ હતા; કે તેમનો હાથ તેના પર હતો અને કેટલાક આંકડાઓમાં રહેલી એક ભૂલને ઢાંકી રાખતો હતો, જેથી તેમનો હાથ દૂર કરવામાં આવ્યો ત્યાં સુધી કોઈ તેને જોઈ શક્યું નહીં.” Early Writings, 74.</w:t>
      </w:r>
    </w:p>
    <w:p>
      <w:pPr>
        <w:pStyle w:val="ArticleBody"/>
        <w:jc w:val="left"/>
      </w:pPr>
      <w:r>
        <w:rPr>
          <w:rFonts w:ascii="Nirmala UI" w:hAnsi="Nirmala UI" w:eastAsia="Nirmala UI" w:cs="Nirmala UI"/>
        </w:rPr>
        <w:t>1843નો “નિયુક્ત સમય” ચાર્ટ પર દર્શાવવામાં આવ્યો હતો, અને તેથી જ તેને 1843નો ચાર્ટ કહેવામાં આવે છે. તે 1842માં પ્રકાશિત થયો હતો, હબક્કૂકમાં આપેલી આ આજ્ઞાની પૂર્ણતામાં કે “દರ್ಶನ લખ, અને તેને પાટિયાઓ પર સ્પષ્ટ કર.” દર્શન “પાટિયાઓ પર,” બહુવચનમાં, સ્પષ્ટ કરવાનું હતું; આ રીતે તે દર્શાવે છે કે પ્રભુએ 1843ના ચાર્ટની ભૂલ પરથી પોતાનો હાથ હટાવ્યો પછી, તે 1850ના પાયોનિયર ચાર્ટ પર સુધારવામાં આવશે. આ ભૂલે પ્રથમ નિરાશા ઉત્પન્ન કરી, અને યિર્મિયા તેઓનું પ્રતિનિધિત્વ કરે છે જેઓએ 11 ઑગસ્ટ, 1840ના રોજ નાનું પુસ્તક ખાધું હતું અને જ્યારે 1843નો નિયુક્ત સમય નિષ્ફળ ગયો ત્યારે નિરાશ થયા હતા.</w:t>
      </w:r>
    </w:p>
    <w:p>
      <w:pPr>
        <w:pStyle w:val="ArticleBody"/>
        <w:jc w:val="left"/>
      </w:pPr>
      <w:r>
        <w:rPr>
          <w:rFonts w:ascii="Nirmala UI" w:hAnsi="Nirmala UI" w:eastAsia="Nirmala UI" w:cs="Nirmala UI"/>
        </w:rPr>
        <w:t>જ્યારે યિરમિયાએ 1840માં નાનું પુસ્તક ખાધું, ત્યારે તે તેના હૃદયનો “આનંદ અને હર્ષ” હતું; પરંતુ જ્યારે નિરાશા આવી પહોંચી, ત્યારે તે હવે “આનંદિત” રહ્યો નહીં, અને દેવના “હાથ” ને કારણે તે “એકલો બેઠો.” દેવના હાથે “કેટલાક અંકોમાં થયેલી એક ભૂલ” ઢાંકી રાખી હતી, જેથી યિરમિયાને આ શક્યતા વિચારમાં લેવા પડી કે કદાચ દેવે અસત્ય કહ્યું હતું. યિરમિયાને અપાયેલું વચન એવું હતું કે જો તે પોતાની નિરાશામાંથી “પાછો ફરે,” તો દેવ યિરમિયાને દેવના “મુખ” સમાન બનાવશે. જો યિરમિયા પોતાની નિરાશામાંથી દેવ તરફ પાછો ફરે અને ઓળખે કે તે દસ કુમારીઓના દૃષ્ટાંતના વિલંબના સમયમાં હતો, તો દેવ તેને તેવો પ્રવક્તા તરીકે વાપરશે, જે ચોક્કસપણે ઓળખાવશે કે દર્શન ક્યારે આવશે અને હવે વધુ વિલંબ કરશે નહીં.</w:t>
      </w:r>
    </w:p>
    <w:p>
      <w:pPr>
        <w:pStyle w:val="ArticleBody"/>
        <w:jc w:val="left"/>
      </w:pPr>
      <w:r>
        <w:rPr>
          <w:rFonts w:ascii="Nirmala UI" w:hAnsi="Nirmala UI" w:eastAsia="Nirmala UI" w:cs="Nirmala UI"/>
        </w:rPr>
        <w:t>આ તથ્યો અહીં રજૂ કરવાનો હેતુ એ સ્થાપિત કરવો છે કે દેવદૂતના સર્વ સંદેશાઓ સાથે, તેમના “આગમનો” અને “સામર્થ્યપ્રદાન” એવો જીવન-મૃત્યુનો સંદેશ રજૂ કરે છે, જે ઉપાસકોના બે વર્ગો ઉત્પન્ન કરે છે. ત્રણ દેવદૂત પ્રગતિશીલ પરીક્ષણપ્રક્રિયાના ત્રણ પગથિયા છે. અમારી નિર્ધારિત વાત માટે વધુ મહત્વનું એ છે કે, યદ્ધાપિ 1989માં “અંતકાળ”ના આગમન પછી થોડા જ સમયમાં સાત ગર્જનાઓની સમજણ માન્ય થઈ હતી, જ્યારે દાનિયેલના છેલ્લાં છ વચનો ન્યાયના સમાપનની જાહેરાત કરતાં અનમુદ્રિત કરવામાં આવ્યા, તથાપિ ત્રીજા દેવદૂતના ઇતિહાસના અંતે સાત ગર્જનાઓનું બીજું અનમુદ્રણ પણ છે.</w:t>
      </w:r>
    </w:p>
    <w:p>
      <w:pPr>
        <w:pStyle w:val="ArticleBody"/>
        <w:jc w:val="left"/>
      </w:pPr>
      <w:r>
        <w:rPr>
          <w:rFonts w:ascii="Nirmala UI" w:hAnsi="Nirmala UI" w:eastAsia="Nirmala UI" w:cs="Nirmala UI"/>
        </w:rPr>
        <w:t>એડવેન્ટિઝમની શરૂઆતના ઇતિહાસનો આરંભ 1798માં પ્રથમ દેવદૂતના મુદ્રા ઉઘાડવામાંથી થાય છે, અને તેનો અંત એ સત્યની મુદ્રા ઉઘાડવામાં થાય છે, જેના ઉપર નિરાશા ઉત્પન્ન થાય તે હેતુથી પ્રભુએ પોતાનો હાથ રાખ્યો હતો. ત્યારબાદ તેમણે પોતાનો હાથ હટાવ્યો (મુદ્રા ઉઘાડી), અને વિલંબના સમયનો સંદેશ પ્રગટ કર્યો.</w:t>
      </w:r>
    </w:p>
    <w:p>
      <w:pPr>
        <w:pStyle w:val="ArticleBody"/>
        <w:jc w:val="left"/>
      </w:pPr>
      <w:r>
        <w:rPr>
          <w:rFonts w:ascii="Nirmala UI" w:hAnsi="Nirmala UI" w:eastAsia="Nirmala UI" w:cs="Nirmala UI"/>
        </w:rPr>
        <w:t>એડ્વેન્ટિઝમના અંતનો ઇતિહાસ 1989માં ત્રીજા દૂતના સંદેશના અનસીલ થવાથી શરૂ થાય છે, અને તે એવી સત્યતાના અનસીલ થવાથી પૂર્ણ થાય છે, જેને નિરાશા ઉત્પન્ન કરવા માટે પ્રભુએ પોતાના હાથ હેઠળ ઢાંકી રાખી હતી. હવે તે પોતાનો હાથ દૂર કરી રહ્યા છે, અને આમ પ્રથમ નિરાશા તથા વિલંબના સમયના સંદેશને અનસીલ કરી રહ્યા છે. તેઓ 18 જુલાઈ, 2020ના હેતુને અનસીલ કરી રહ્યા છે.</w:t>
      </w:r>
    </w:p>
    <w:p>
      <w:pPr>
        <w:pStyle w:val="ArticleScripture"/>
        <w:jc w:val="left"/>
      </w:pPr>
      <w:r>
        <w:rPr>
          <w:rFonts w:ascii="Nirmala UI" w:hAnsi="Nirmala UI" w:eastAsia="Nirmala UI" w:cs="Nirmala UI"/>
        </w:rPr>
        <w:t>આથી યહોવા આમ કહે છે: જો તું પાછો ફરશે, તો હું તને ફરી સ્થાપિત કરીશ, અને તું મારી સમક્ષ ઊભો રહેશે; અને જો તું તુચ્છમાંથી મૂલ્યવાનને અલગ કાઢશે, તો તું મારા મુખ સમાન થશે; તેઓ તારી પાસે પાછા ફરે, પરંતુ તું તેમની પાસે પાછો ન ફરતો. અને હું તને આ પ્રજાના સામે કાંસ્યની મજબૂત કિલ્લેબંધીવાળી ભીંત સમાન બનાવીશ; અને તેઓ તારા વિરુદ્ધ લડશે, પરંતુ તેઓ તારા પર પ્રબળ નહીં થાય; કારણ કે હું તારી સાથે છું, તને બચાવવા અને તને છોડાવા માટે, યહોવા કહે છે. અને હું તને દુષ્ટના હાથમાંથી છોડાવી લઈશ, અને ભયંકરનાં હાથમાંથી તારો ઉદ્ધાર કરીશ. યિરમિયા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અમેરિકા માટેનું ભવિષ્ય અને 18 જુલાઈ, 2020 - નંબર બે</dc:title>
  <dc:subject>સંદેશને ખાવું</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