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છ</w:t>
      </w:r>
    </w:p>
    <w:p>
      <w:pPr>
        <w:pStyle w:val="ArticleSubtitle"/>
        <w:jc w:val="left"/>
      </w:pPr>
      <w:r>
        <w:rPr>
          <w:rFonts w:ascii="Nirmala UI" w:hAnsi="Nirmala UI" w:eastAsia="Nirmala UI" w:cs="Nirmala UI"/>
        </w:rPr>
        <w:t>ધ્વજચિહ્ન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રહ્યા; અને જેમણે તેમને જોયા તેમના પર મોટો ભય છવાઈ ગયો. અને તેઓએ સ્વર્ગમાંથી એક મહાન વાણી સાંભળી, જે તેમને કહેતી હતી, અહીં ઉપર આવો. અને તેઓ મેઘમાં સ્વર્ગ તરફ ઉપર ઉઠાવવામાં આવ્યા; અને તેમના શત્રુઓએ તેમને જોયા. પ્રકાશન 11:11, 12.</w:t>
      </w:r>
    </w:p>
    <w:p>
      <w:pPr>
        <w:pStyle w:val="ArticleBody"/>
        <w:jc w:val="left"/>
      </w:pPr>
      <w:r>
        <w:rPr>
          <w:rFonts w:ascii="Nirmala UI" w:hAnsi="Nirmala UI" w:eastAsia="Nirmala UI" w:cs="Nirmala UI"/>
        </w:rPr>
        <w:t>રસ્તામાં પગતળી દળાયા પછી, એલિયાહ અને મૂસા સાંત્વનકર્તાને પ્રાપ્ત કરે છે અને ત્યારબાદ તેઓ પોતાના પગ પર ઊભા થાય છે. હિઝકિયેલની હાડકાંની ખીણ પહેલાં એક ધ્વનિ સાંભળે છે અને પછી ધ્રુજારીનો અનુભવ કરે છે, પરંતુ તેઓ હજી પણ શ્વાસવિહોણા હતા.</w:t>
      </w:r>
    </w:p>
    <w:p>
      <w:pPr>
        <w:pStyle w:val="ArticleScripture"/>
        <w:jc w:val="left"/>
      </w:pPr>
      <w:r>
        <w:rPr>
          <w:rFonts w:ascii="Nirmala UI" w:hAnsi="Nirmala UI" w:eastAsia="Nirmala UI" w:cs="Nirmala UI"/>
        </w:rPr>
        <w:t>અતએવ મને જે આજ્ઞા કરવામાં આવી હતી તેમ મેં ભવિષ્યવાણી કરી; અને હું ભવિષ્યવાણી કરતો હતો ત્યારે એક અવાજ થયો, અને જો, એક ધ્રુજારી થઈ, અને હાડકાં એકબીજાની પાસે, દરેક હાડકું તેના હાડકાની પાસે, આવી જોડાયા. અને મેં નિહાળ્યું ત્યારે જો, તેમના ઉપર નસો અને માંસ ચડી આવ્યા, અને ઉપરથી ચામડીએ તેમને ઢાંકી લીધા; પરંતુ તેમામાં શ્વાસ નહોતો. હઝકિયેલ 37:7, 8.</w:t>
      </w:r>
    </w:p>
    <w:p>
      <w:pPr>
        <w:pStyle w:val="ArticleBody"/>
        <w:jc w:val="left"/>
      </w:pPr>
      <w:r>
        <w:rPr>
          <w:rFonts w:ascii="Nirmala UI" w:hAnsi="Nirmala UI" w:eastAsia="Nirmala UI" w:cs="Nirmala UI"/>
        </w:rPr>
        <w:t>જ્યારે દેહોનું પુનઃગઠન થઈ ચૂક્યું હોય છે, ત્યારે તેઓ ચાર પવનોનો સંદેશ સાંભળે છે.</w:t>
      </w:r>
    </w:p>
    <w:p>
      <w:pPr>
        <w:pStyle w:val="ArticleScripture"/>
        <w:jc w:val="left"/>
      </w:pPr>
      <w:r>
        <w:rPr>
          <w:rFonts w:ascii="Nirmala UI" w:hAnsi="Nirmala UI" w:eastAsia="Nirmala UI" w:cs="Nirmala UI"/>
        </w:rPr>
        <w:t>ત્યારે તેણે મને કહ્યું, પવનને ભવિષ્યવાણી કર, ભવિષ્યવાણી કર, હે મનુષ્યપુત્ર, અને પવનને કહેજે, પ્રભુ યહોવા આ પ્રમાણે કહે છે: હે શ્વાસ, ચારેય પવનોથી આવ, અને આ વધ કરાયેલા લોકો પર શ્વાસ ફુંક, જેથી તેઓ જીવંત થાય. તેથી તેણે મને જે આજ્ઞા કરી હતી તે પ્રમાણે મેં ભવિષ્યવાણી કરી; અને શ્વાસ તેઓમાં પ્રવેશ્યો, અને તેઓ જીવંત થયા, અને પોતાના પગ પર ઊભા રહ્યા—એક અતિ વિશાળ સૈન્ય. એઝેકિયલ 37:9, 10.</w:t>
      </w:r>
    </w:p>
    <w:p>
      <w:pPr>
        <w:pStyle w:val="ArticleBody"/>
        <w:jc w:val="left"/>
      </w:pPr>
      <w:r>
        <w:rPr>
          <w:rFonts w:ascii="Nirmala UI" w:hAnsi="Nirmala UI" w:eastAsia="Nirmala UI" w:cs="Nirmala UI"/>
        </w:rPr>
        <w:t>બધા ભવિષ્યવક્તાઓ જગતના અંતની ઓળખ આપે છે; તેથી યહેઝકેલમાંથી આવેલો આ અવતરણ તેઓ માટે એક દ્વિધા ઊભી કરે છે, જેઓ પ્રકાશન અગિયારના બે ભવિષ્યવક્તાઓના સંદેશથી બચવા ઇચ્છે છે. નિશ્ચિતરૂપે, જેઓ આ સંદેશને નકારવા ઇચ્છે છે, તેઓ પોતાના માટે કહી શકે તે સૌથી સહેલું અસત્ય એ છે કે પ્રકાશન અગિયાર માત્ર એક ઐતિહાસિક વર્ણન છે, જે ફ્રેન્ચ ક્રાંતિનું પ્રતિનિધિત્વ કરે છે, અને તેનું જગતના અંત સાથે કોઈ લાગુ પડતું અર્થસંદર્ભ નથી. પરંતુ જો તમે આ પૂર્વધારણા સ્વીકારો કે પ્રકાશન અગિયાર પણ જગતના અંતની ઓળખ આપે છે, તો પછી તમને આ તથ્યનું સમાધાન કરવું જ પડશે કે જગતના અંતે જોરદાર પોકાર સાથે ત્રીજા દૂતનો સંદેશ રજૂ કરનાર પરાક્રમી સેના, દેવની સેના તરીકે ઊભી થાય તે પહેલાં જ મૃત અને પુનરુત્થિત થયેલી તરીકે ઓળખાવવામાં આવી છે.</w:t>
      </w:r>
    </w:p>
    <w:p>
      <w:pPr>
        <w:pStyle w:val="ArticleScripture"/>
        <w:jc w:val="left"/>
      </w:pPr>
      <w:r>
        <w:rPr>
          <w:rFonts w:ascii="Nirmala UI" w:hAnsi="Nirmala UI" w:eastAsia="Nirmala UI" w:cs="Nirmala UI"/>
        </w:rPr>
        <w:t>પછી તેણે મને કહ્યું, હે મનુષ્યપુત્ર, આ હાડકાં ઇઝરાયલના સમગ્ર ઘરાણાનું પ્રતિક છે; જુઓ, તેઓ કહે છે, અમારા હાડકાં સુકાઈ ગયા છે, અને અમારી આશા નષ્ટ થઈ ગઈ છે; અમે અમારા ભાગોમાંથી કપાઈ ગયા છીએ. તેથી તું ભવિષ્યવાણી કર અને તેઓને કહેજે, પ્રભુ યહોવા આમ કહે છે: જુઓ, હે મારા લોકો, હું તમારી કબરો ખોલીશ, અને તમને તમારી કબરોમાંથી બહાર લાવીશ, અને તમને ઇઝરાયલના દેશમાં લઈ આવીશ. અને જ્યારે હું તમારી કબરો ખોલીશ, હે મારા લોકો, અને તમને તમારી કબરોમાંથી બહાર લાવીશ, ત્યારે તમે જાણશો કે હું યહોવા છું. અને હું મારો આત્મા તમારામાં મૂકીશ, અને તમે જીવંત થશો, અને હું તમને તમારા પોતાના દેશમાં સ્થાપિત કરીશ; ત્યારે તમે જાણશો કે હું યહોવાએ આ કહ્યું છે અને તે પૂર્ણ પણ કર્યું છે, યહોવા એમ કહે છે. યહેજ્કેલ 37:11–14.</w:t>
      </w:r>
    </w:p>
    <w:p>
      <w:pPr>
        <w:pStyle w:val="ArticleBody"/>
        <w:jc w:val="left"/>
      </w:pPr>
      <w:r>
        <w:rPr>
          <w:rFonts w:ascii="Nirmala UI" w:hAnsi="Nirmala UI" w:eastAsia="Nirmala UI" w:cs="Nirmala UI"/>
        </w:rPr>
        <w:t>ખ્રિસ્ત વાદળ સાથે સ્વર્ગમાં આરોહણ કર્યા, અને તેઓ વાદળો સાથે પરત આવે છે, અને તે વાદળો દેવદૂતોનું પ્રતીક છે. મૂસા અને એલિયાહ એક એવા વાદળમાં સ્વર્ગમાં આરોહણ કરે છે, જે સંયુક્ત રાજ્ય અમેરિકામાં રવિવારના કાયદાના સમયે આકાશના મધ્યમાં ઉડતા ત્રીજા દેવદૂતના સંદેશનું પ્રતીક છે. મૂસા અને એલિયાહ ઇસ્લામના એક સંદેશ સાથેના સંબંધમાં રવિવારના કાયદાના સમયે સ્વર્ગમાં આરોહણ કરે છે.</w:t>
      </w:r>
    </w:p>
    <w:p>
      <w:pPr>
        <w:pStyle w:val="ArticleBody"/>
        <w:jc w:val="left"/>
      </w:pPr>
      <w:r>
        <w:rPr>
          <w:rFonts w:ascii="Nirmala UI" w:hAnsi="Nirmala UI" w:eastAsia="Nirmala UI" w:cs="Nirmala UI"/>
        </w:rPr>
        <w:t>યશાયા આ ઇતિહાસ સાથે સંકળાયેલા અનેક સત્યોની ઓળખ કરાવે છે, અને તે જ અવતરણમાં જેના દ્વારા ઈસુએ પોતાના કાર્યની ઓળખ આપી હતી. તેણે ભવિષ્યવક્તા એલિયાહ અને એલિશાને પોતાના જ દેશબાંધવો દ્વારા ભવિષ્યવાણીના સંદેશનો સ્વીકાર ન થવાનાં ઉદાહરણો તરીકે ઉપયોગમાં લીધા, અને તેથી નાઝરેથની સભામાં રહેલાઓ તરત જ ક્રોધિત થયા અને તેને મારી નાખવાનો પ્રયાસ કર્યો.</w:t>
      </w:r>
    </w:p>
    <w:p>
      <w:pPr>
        <w:pStyle w:val="ArticleScripture"/>
        <w:jc w:val="left"/>
      </w:pPr>
      <w:r>
        <w:rPr>
          <w:rFonts w:ascii="Nirmala UI" w:hAnsi="Nirmala UI" w:eastAsia="Nirmala UI" w:cs="Nirmala UI"/>
        </w:rPr>
        <w:t>પ્રભુ યહોવાનો આત્મા મારા પર છે; કારણ કે યહોવાએ નમ્રોને સારા સમાચાર સંભળાવવા મને અભિષિક્ત કર્યો છે; તેણે મને ભંગહૃદયોને બાંધી આપવા, બંધકોને મુક્તિ જાહેર કરવા, અને બંધાયેલા લોકો માટે કેદખાનાનું દ્વાર ખુલ્લું થવાનું પ્રગટ કરવા મોકલ્યો છે; યહોવાનો પ્રસન્નતાનો વર્ષ, અને અમારા દેવના બદલો લેવાના દિવસની ઘોષણા કરવા; અને શોક કરનાર સૌને સાંત્વના આપવા; સિયોનમાં શોક કરનારાઓ માટે નિર્ધારિત કરવા, કે તેઓને રાખના બદલે શોભા, શોકના બદલે આનંદનું તેલ, અને નિરાશાના આત્માના બદલે સ્તુતિનું વસ્ત્ર આપવામાં આવે; જેથી તેઓ ધર્મના વૃક્ષો, યહોવાનું રોપણ, કહેવાય, જેથી તે મહિમાવાન થાય. અને તેઓ પ્રાચીન ઉજાડ સ્થાનોને બાંધશે, અગાઉની નિર્જનતાઓને ઊભી કરશે, અને બહુ પેઢીઓથી ઉજાડ થયેલા શહેરોને ફરીથી સમારશે. અને પરદેશીઓ ઊભા રહી તમારી ઢોરધણને ચરાવશે, અને વિદેશીના પુત્રો તમારા હળચાલ કરનારાઓ તથા તમારા દ્રાક્ષાવાડીઓના સંભાળનારાઓ થશે. પરંતુ તમે યહોવાના યાજકો કહેવાશો; લોકો તમને અમારા દેવના સેવકો કહેશે; તમે જાતિઓની સંપત્તિ ભોગવશો, અને તેમના વૈભવમાં તમે ગૌરવ કરશો. તમારી શરમના બદલે તમને બમણું મળશે; અને અપમાનના બદલે તેઓ પોતાના હિસ્સામાં આનંદ કરશે; તેથી તેઓ પોતાની ભૂમિમાં બમણો હિસ્સો અધિકારરૂપે પામશે; સદાકાળનો આનંદ તેઓનો થશે. કારણ કે હું, યહોવા, ન્યાયને પ્રેમ કરું છું; હું દહનાર્પણ માટેની લૂંટને દ્વેષ કરું છું; અને હું સત્યમાં તેમનું કાર્ય દોરું છું, અને તેમની સાથે સદાકાળની વાચા બાંધું છું. અને તેમનું વંશ જાતિઓમાં ઓળખાશે, અને તેમની સંતતિ પ્રજાઓમાં જાણીતી થશે; જે કોઈ તેમને જોશે તે સ્વીકારશે કે તેઓ એ વંશ છે જેને યહોવાએ આશીર્વાદ આપ્યો છે. હું યહોવામાં અતિ આનંદ કરીશ, મારી આત્મા મારા દેવમાં હર્ષિત થશે; કારણ કે તેણે મને ઉદ્ધારના વસ્ત્રો પહેરાવ્યા છે, તેણે મને ધર્મના ચોગાથી ઢાંકી દીધો છે, જેમ વરરાજા આભૂષણોથી પોતાની શોભા કરે છે, અને જેમ વધૂ પોતાના આભૂષણોથી પોતાને અલંકૃત કરે છે. કારણ કે જેમ પૃથ્વી પોતાનું અંકુર ઉત્પન્ન કરે છે, અને જેમ બગીચો તેમાં વાવેલી વસ્તુઓને ઉગાડે છે; તેમ પ્રભુ યહોવા સર્વ જાતિઓની આગળ ધર્મ અને સ્તુતિને ઉગાડશે.</w:t>
      </w:r>
    </w:p>
    <w:p>
      <w:pPr>
        <w:pStyle w:val="ArticleScripture"/>
        <w:jc w:val="left"/>
      </w:pPr>
      <w:r>
        <w:rPr>
          <w:rFonts w:ascii="Nirmala UI" w:hAnsi="Nirmala UI" w:eastAsia="Nirmala UI" w:cs="Nirmala UI"/>
        </w:rPr>
        <w:t>સિયોનના હિતાર્થે હું મૌન ન રહીશ, અને યેરૂશાલેમના હિતાર્થે હું શાંત ન બેસું, જ્યાં સુધી તેની ધર્મિકતા તેજસ્વિતાની જેમ પ્રગટ ન થાય, અને તેનો ઉદ્ધાર પ્રજ્વલિત દીવાના સમાન ન ઝળહળે. અને જાતિઓ તારી ધર્મિકતા જોશે, અને બધા રાજાઓ તારી મહિમા જોશે; અને તું એક નવા નામથી ઓળખાશે, જે યહોવાના મુખથી રાખવામાં આવશે. તું યહોવાના હાથે મહિમાનો મુકુટ અને તારા દેવના હાથે રાજમુકુટ થશે. હવે પછી તને “ત્યજાયેલી” કહેવાશે નહિ; અને તારી ભૂમિને હવે પછી “ઉજાડ” કહેવાશે નહિ; પરંતુ તું “હેફઝીબાહ” કહેવાશે, અને તારી ભૂમિ “બેઉલાહ” કહેવાશે; કેમ કે યહોવાને તારામાં પ્રસન્નતા છે, અને તારી ભૂમિ પરણાવવામાં આવશે. કેમ કે જેમ યુવાન પુરુષ કન્યાને પરણે છે, તેમ તારા પુત્રો તને પરણશે; અને જેમ વર કન્યા પર આનંદ કરે છે, તેમ તારો દેવ તારાં વિષે આનંદ કરશે. હે યેરૂશાલેમ, મેં તારી ભીંતો પર પહેરેદારો મૂક્યા છે, જે દિવસ કે રાત કદી મૌન રહેશે નહિ; હે યહોવાનું સ્મરણ કરનારાઓ, તમે ચૂપ ન રહો. અને તેને વિરામ ન આપો, જ્યાં સુધી તે સ્થાપના ન કરે અને જ્યાં સુધી તે યેરૂશાલેમને પૃથ્વીમાં સ્તુતિનું કારણ ન બનાવે. યહોવાએ પોતાના જમણા હાથે અને પોતાની શક્તિના ભુજાથી શપથ કર્યો છે, “નિશ્ચય હું હવે પછી તારું અન્ન તારા શત્રુઓને ભોજનરૂપે નહિ આપું; અને પરદેશીઓના પુત્રો તારું દ્રાક્ષારસ નહિ પીશે, જેના માટે તું પરિશ્રમ કર્યો છે; પરંતુ જેમણે તે ભેગું કર્યું છે, તેઓ જ તેને ખાશે અને યહોવાની સ્તુતિ કરશે; અને જેમણે તેને એકત્ર કર્યું છે, તેઓ જ મારા પવિત્ર સ્થાનના પ્રાંગણોમાં તેને પીશે.” દ્વારોમાંથી પસાર થાઓ, પસાર થાઓ; પ્રજાના માર્ગને તૈયાર કરો; રાજમાર્ગને ઊંચો કરો, ઊંચો કરો; પથ્થરો દૂર કરો; પ્રજાઓ માટે ધ્વજ ઊંચો કરો. જોવો, યહોવાએ જગતના અંત સુધી જાહેર કર્યું છે: “સિયોનની પુત્રીને કહો, જો, તારો ઉદ્ધાર આવે છે; જો, તેનો પુરસ્કાર તેની સાથે છે, અને તેનું કાર્ય તેના આગળ છે.” અને તેઓ તેમને “પવિત્ર લોકો”, “યહોવાનાં મુક્ત કરાયેલા” કહીને બોલાવશે; અને તું “શોધાયેલી”, “ત્યજી ન દેવાયેલી નગરી” કહેવાશે. યશાયા 61:1–62:12.</w:t>
      </w:r>
    </w:p>
    <w:p>
      <w:pPr>
        <w:pStyle w:val="ArticleBody"/>
        <w:jc w:val="left"/>
      </w:pPr>
      <w:r>
        <w:rPr>
          <w:rFonts w:ascii="Nirmala UI" w:hAnsi="Nirmala UI" w:eastAsia="Nirmala UI" w:cs="Nirmala UI"/>
        </w:rPr>
        <w:t>પ્રભુ એક લાખ ચુંમાલીસ હજાર સાથે “સદાકાળની વાચા”માં પ્રવેશ કરે છે, જેઓ પહેલાં “ત્યજાયેલા” હતા, પરંતુ પછી “એક નગર” બને છે જે “ત્યજાયેલું નથી.” તેઓ “ઉજ્જડ” હતા, અને રસ્તા ઉપર મરેલા પડ્યા હતા. યશાયા તેમને “પ્રભુના યાજકો,” પ્રભુના “સેવકો,” “પવિત્ર પ્રજા” અને સિયોનની ભીંતો ઉપરના “પહેરેદારો” તરીકે ઓળખાવે છે.</w:t>
      </w:r>
    </w:p>
    <w:p>
      <w:pPr>
        <w:pStyle w:val="ArticleBody"/>
        <w:jc w:val="left"/>
      </w:pPr>
      <w:r>
        <w:rPr>
          <w:rFonts w:ascii="Nirmala UI" w:hAnsi="Nirmala UI" w:eastAsia="Nirmala UI" w:cs="Nirmala UI"/>
        </w:rPr>
        <w:t>જેઓ તેમના મૃતદેહો ઉપર આનંદ કરતા હતા, તેમના વિરોધમાં, ત્યારબાદ દેવ તેમના વિષે “જેમ વર પોતાની વધૂ ઉપર આનંદ કરે છે તેમ” આનંદ કરે છે. ત્યારે વધૂ તૈયાર કરવામાં આવી ચૂકી છે. જેમ ફિલાદેલ્ફિયાને અપાયેલા વચનમાં પ્રભુ તેમને “નવું નામ” આપે છે, તેમ તે તેમના નામને “હેફ્ઝીબાહ” અને “બેઉલાહ” તરીકે ઓળખાવે છે. હેફ્ઝીબાહનો અર્થ થાય છે, મારું આનંદ તેમાં છે, અને બેઉલાહનો અર્થ થાય છે, વિવાહ કરવો. પ્રભુ એલિયાહ અને મૂસા દ્વારા પ્રતિનિધિત્વ પામનારાઓ સાથે વિવાહ કરે છે.</w:t>
      </w:r>
    </w:p>
    <w:p>
      <w:pPr>
        <w:pStyle w:val="ArticleBody"/>
        <w:jc w:val="left"/>
      </w:pPr>
      <w:r>
        <w:rPr>
          <w:rFonts w:ascii="Nirmala UI" w:hAnsi="Nirmala UI" w:eastAsia="Nirmala UI" w:cs="Nirmala UI"/>
        </w:rPr>
        <w:t>તેમને સોંપાયેલ કાર્ય એ છે કે ખ્રિસ્ત અને તેમની ધર્મિકતાના “શુભ સમાચાર” “જગતના અંત સુધી” પ્રચાર કરીને ખ્રિસ્તના દ્વિતીય આગમન માટે માર્ગ તૈયાર કરે. આત્માના વરસાવામાં તેઓ સાંત્વનકર્તા દ્વારા અભિષિક્ત થયા છે, અને ત્યારબાદ તેઓ “ધ્વજ સમાન” ઊંચા કરવામાં આવશે, જેમ “સ્વર્ગમાંથી આવેલો મહાન સ્વર” “તેમને” કહે છે, “અહીં ઉપર આવો.” ત્યારબાદ તેઓ પ્રભુના હાથે “મહિમાનો મુકુટ” અને “રાજકીય મસ્તકાભૂષણ” સમાન થશે. ઝખર્યા એ જ મુકુટને ધ્વજચિહ્ન તરીકે ઓળખાવે છે, અને સાથે સાથે આ ઘટનાને પાછલા વરસાદના સમયકાળમાં સ્થાન આપે છે.</w:t>
      </w:r>
    </w:p>
    <w:p>
      <w:pPr>
        <w:pStyle w:val="ArticleScripture"/>
        <w:jc w:val="left"/>
      </w:pPr>
      <w:r>
        <w:rPr>
          <w:rFonts w:ascii="Nirmala UI" w:hAnsi="Nirmala UI" w:eastAsia="Nirmala UI" w:cs="Nirmala UI"/>
        </w:rPr>
        <w:t>અને યહોવા તેમનો દેવ તે દિવસે તેઓને પોતાની પ્રજાના ઝુંડની જેમ ઉદ્ધાર કરશે; કારણ કે તેઓ મુકુટના પથ્થરોની જેમ તેની ભૂમિ પર ધ્વજની માફક ઊંચા ઉઠાવવામાં આવશે. કેમ કે તેની ભલાઈ કેટલી મહાન છે, અને તેનું સૌંદર્ય કેટલું મહાન છે! અનાજ યુવકોને હર્ષિત કરશે, અને નવું દ્રાક્ષારસ કન્યાઓને. અંતિમ વરસાદના સમયમાં તમે યહોવાથી વરસાદ માગો; ત્યારે યહોવા તેજસ્વી વાદળો ઉત્પન્ન કરશે અને તેઓને વરસાદના ઝાપટાં આપશે, ખેતરમાં દરેકને ઘાસ આપશે. ઝખર્યા 9:16–10:1.</w:t>
      </w:r>
    </w:p>
    <w:p>
      <w:pPr>
        <w:pStyle w:val="ArticleBody"/>
        <w:jc w:val="left"/>
      </w:pPr>
      <w:r>
        <w:rPr>
          <w:rFonts w:ascii="Nirmala UI" w:hAnsi="Nirmala UI" w:eastAsia="Nirmala UI" w:cs="Nirmala UI"/>
        </w:rPr>
        <w:t>તેઓ “તેમની પ્રજાનું ધણ” રહેશે, પરંતુ પ્રભુ પાસે એક બીજું ધણ પણ છે, જે ત્યારે હજી બાબેલમાં હશે, અને જેને તેઓ પણ બોલાવશે. તેમનું કાર્ય “જૂના” ઉજાડ પડેલા સ્થાનો અને અનેક પેઢીઓની “વિનાશસ્થિતિઓ”ને ફરી બાંધવાનું રહેશે. તેઓ એવા હશે, જે પાછા ફરીને તે જૂના માર્ગોને ફરીથી સ્થાપિત કરશે, જે એડવેન્ટિઝમની અંદર અને એડવેન્ટિઝમની બહાર બંને સ્થળે નકારવામાં આવ્યા છે અને ઢાંકીને દટાવી દેવાયા છે. તેઓ મિલરાઇટ પાયાગત સત્યો તરફ પાછા ફરશે અને તેમને તેમની શુદ્ધતામાં લાઓદીકેયન એડવેન્ટિઝમ સમક્ષ રજૂ કરશે; તેમજ તેઓ એડવેન્ટિઝમની બહાર રહેલાઓને પણ દેવના કાયદા સાથે સંકળાયેલા “જૂના” સત્યો વિષે, વિશેષ કરીને શનિવાર વિષે, એક સંદેશ રજૂ કરશે. આમ કરતાં તેઓ નવી ઇતિહાસને સ્પષ્ટ કરવા માટે ઘણી પેઢીઓના ઇતિહાસોનો ઉપયોગ કરશે. તેમનું કાર્ય અંતિમ વરસાદના સમયમાં થશે, જ્યારે દેવના ન્યાયદેશો દેશમાં પ્રગટ થઈ રહ્યા હશે. જ્યારે પ્રભુ પોતાના જમણા હાથથી તેમને ધ્વજરૂપે ઊંચા ઉઠાવશે, ત્યારે આખું વિશ્વ—જેણે અગાઉ તેમના મૃતદેહો રસ્તા પર પડેલા જોઈને આનંદ માન્યો હતો—તે ધ્વજને જોશે અને પ્રહરીઓની ચેતવણીરૂપ તુરાઈ સંભળાશે.</w:t>
      </w:r>
    </w:p>
    <w:p>
      <w:pPr>
        <w:pStyle w:val="ArticleScripture"/>
        <w:jc w:val="left"/>
      </w:pPr>
      <w:r>
        <w:rPr>
          <w:rFonts w:ascii="Nirmala UI" w:hAnsi="Nirmala UI" w:eastAsia="Nirmala UI" w:cs="Nirmala UI"/>
        </w:rPr>
        <w:t>હે જગતના સર્વ નિવાસીઓ અને પૃથ્વી પર વસનારાઓ, જ્યારે તે પર્વતો પર ધ્વજ ઊંચો કરે ત્યારે જુઓ; અને જ્યારે તે તૂરાઈ વગાડે ત્યારે સાંભળો. યશાયાહ 18:3.</w:t>
      </w:r>
    </w:p>
    <w:p>
      <w:pPr>
        <w:pStyle w:val="ArticleBody"/>
        <w:jc w:val="left"/>
      </w:pPr>
      <w:r>
        <w:rPr>
          <w:rFonts w:ascii="Nirmala UI" w:hAnsi="Nirmala UI" w:eastAsia="Nirmala UI" w:cs="Nirmala UI"/>
        </w:rPr>
        <w:t>પ્રકાશનના અગિયારમા અધ્યાયમાં, જ્યારે તેઓ, જેઓ તેમની મૃત દેહો ઉપર આનંદ મનાવતા હતા, તેમને ઊભા થતા જોયા, ત્યારે “તેમને જોનારાઓ ઉપર મોટો ભય પડ્યો.”</w:t>
      </w:r>
    </w:p>
    <w:p>
      <w:pPr>
        <w:pStyle w:val="ArticleScripture"/>
        <w:jc w:val="left"/>
      </w:pPr>
      <w:r>
        <w:rPr>
          <w:rFonts w:ascii="Nirmala UI" w:hAnsi="Nirmala UI" w:eastAsia="Nirmala UI" w:cs="Nirmala UI"/>
        </w:rPr>
        <w:t>ત્યારે અશ્શૂરી તલવારથી પડશે, પરંતુ કોઈ શક્તિશાળી મનુષ્યની તલવારથી નહીં; અને તલવાર, કોઈ સામાન્ય મનુષ્યની નહીં, તેને ભસ્મ કરશે; છતાં તે તલવારથી ભાગી જશે, અને તેના યુવાન પુરુષો પરાજિત થશે. અને તે ભયથી પોતાના ગઢ તરફ પસાર થશે, અને તેના રાજકુમારો ધ્વજથી ભયભીત થશે, એવું યહોવા કહે છે, જેના અગ્નિ સિયોનમાં છે, અને તેની ભઠ્ઠી યરુશાલેમમાં છે. યશાયા 31:8, 9.</w:t>
      </w:r>
    </w:p>
    <w:p>
      <w:pPr>
        <w:pStyle w:val="ArticleBody"/>
        <w:jc w:val="left"/>
      </w:pPr>
      <w:r>
        <w:rPr>
          <w:rFonts w:ascii="Nirmala UI" w:hAnsi="Nirmala UI" w:eastAsia="Nirmala UI" w:cs="Nirmala UI"/>
        </w:rPr>
        <w:t>ભવિષ્યવક્તાના સર્વ સાક્ષ્યો પ્રકટીકરણના પુસ્તકમાં એકત્રિત થાય છે. આશૂરી દાનિયેલ અધ્યાય અગિયારની કલમ ચાલીસથી પંચચાલીસમાં દર્શાવાયેલા ઉત્તર રાજાનો પ્રતિનિધિત્વ કરે છે, જે સહાય કરવા કોઈ ન હોય તેમ પોતાના અંત સુધી પહોંચે છે. જ્યારે એકસો ચુમાલીસ હજાર, જે દેવના ચોકીદારો છે, તુરાઈ ફૂંકશે ત્યારે આખું જગત સાંભળશે અને ભયભીત થશે. બે ભવિષ્યવક્તાઓ દ્વારા પ્રતિનિધિત થયેલા તેઓને સાંત્વનકર્તા દ્વારા “અભિષિક્ત” કરવામાં આવશે “શુભ સમાચાર પ્રગટ કરવા” માટે, જે “પૂર્વ તરફથી અને ઉત્તર તરફથી આવતાં સમાચાર” છે, અને જે દાનિયેલ અધ્યાય અગિયારની કલમ ચુમ્માલીસમાં ઉત્તર રાજાને “વ્યાકુળ” કરે છે; અને તે રવિવારના કાયદાની સંકટકાળની પીડાના આરંભને ચિહ્નિત કરે છે. તે સમયે જાતિઓ બેબિલોનમાંથી બહાર આવવાના સંદેશને પ્રતિસાદ આપશે અને આવીને પ્રભુના યાજકો સાથે જોડાશે, જેઓ “યિશાઈનું મૂળ” તરીકે પણ પ્રતિનિધિત થાય છે; આ રીતે તે બાઇબલની તે પદ્ધતિની ઓળખ આપે છે, જેને તેઓ જાતિઓ સુધી ચેતવણીનો સંદેશ રજૂ કરવા માટે ઉપયોગમાં લેશે.</w:t>
      </w:r>
    </w:p>
    <w:p>
      <w:pPr>
        <w:pStyle w:val="ArticleScripture"/>
        <w:jc w:val="left"/>
      </w:pPr>
      <w:r>
        <w:rPr>
          <w:rFonts w:ascii="Nirmala UI" w:hAnsi="Nirmala UI" w:eastAsia="Nirmala UI" w:cs="Nirmala UI"/>
        </w:rPr>
        <w:t>અને તે દિવસે યિશાઈનું મૂળ પ્રજાઓ માટે ધ્વજરૂપે ઊભું રહેશે; જાતિઓ તેની શોધ કરશે; અને તેનું વિશ્રામ મહિમામય હશે. અને તે દિવસે એવું થશે કે પ્રભુ પોતાના લોકોના બાકી રહેલા અવશેષને, જે આશ્શૂરથી, મિસરથી, પથ્રોસથી, કૂશથી, એલામથી, શિનારથી, હામાથથી અને સમુદ્રના દ્વીપોમાંથી બાકી રહ્યા હશે, પાછા પ્રાપ્ત કરવા માટે બીજી વાર ફરી પોતાનો હાથ લંબાવશે. અને તે જાતિઓ માટે એક ધ્વજ ઊભો કરશે, અને ઇઝરાયલના નિષ્કાસિતોને એકત્ર કરશે, અને યહૂદાના વિખેરાયેલા લોકોને પૃથ્વીના ચારેય ખૂણેથી ભેગા કરશે. યશાયા 11:10–12.</w:t>
      </w:r>
    </w:p>
    <w:p>
      <w:pPr>
        <w:pStyle w:val="ArticleBody"/>
        <w:jc w:val="left"/>
      </w:pPr>
      <w:r>
        <w:rPr>
          <w:rFonts w:ascii="Nirmala UI" w:hAnsi="Nirmala UI" w:eastAsia="Nirmala UI" w:cs="Nirmala UI"/>
        </w:rPr>
        <w:t>પ્રભુએ 11 સપ્ટેમ્બર, 2001ના રોજ પોતાના લોકોને તે સંદેશ સાથે એકત્રિત કર્યા, જેણે ઇસ્લામના આક્રમણને ત્રીજા હાયના આગમન તરીકે ઓળખાવ્યું. પ્રભુ પોતાના લોકોને ફરી બીજી વાર એકત્રિત કરે છે, ત્યારબાદ કે તેઓ રસ્તા પર મૃત પડ્યા હતા. જ્યારે તે આવું કરે છે ત્યારે એકત્રિત કરાયેલા લોકોને “ઇઝરાયલના નિષ્કાસિતો” અને “યહૂદાના વિખેરાયેલા” તરીકે ઓળખાવવામાં આવે છે. તેઓને 18 જુલાઈ, 2020ના રોજ રસ્તાઓમાં કાઢી મૂકવામાં આવ્યા હતા, પરંતુ તેઓને બીજી વાર એકત્રિત કરવામાં આવે છે જેથી તેઓ દેવના અન્ય ઝુંડને, જે હજી બેબિલોનમાં છે, એકત્રિત કરનાર ધ્વજ બને. બેબિલોનમાં હજી રહેલાઓનું એકત્રિકરણ યુનાઇટેડ સ્ટેટ્સમાં રવિવારના કાયદા સમયે શરૂ થાય છે, જે પ્રકાશિતવાક્ય અઢારની બે વાણીઓમાંની બીજી છે.</w:t>
      </w:r>
    </w:p>
    <w:p>
      <w:pPr>
        <w:pStyle w:val="ArticleBody"/>
        <w:jc w:val="left"/>
      </w:pPr>
      <w:r>
        <w:rPr>
          <w:rFonts w:ascii="Nirmala UI" w:hAnsi="Nirmala UI" w:eastAsia="Nirmala UI" w:cs="Nirmala UI"/>
        </w:rPr>
        <w:t>પ્રથમ સભા 11 સપ્ટેમ્બર, 2001ના રોજ થઈ હતી, જ્યારે ઇસ્લામે સંયુક્ત રાજ્ય અમેરિકા પર પ્રહાર કર્યો. બીજી વાર એકત્રિત થનાર ધ્વજચિહ્ન તરીકે તેઓ યિશૈયાના મૂળરૂપે દર્શાવવામાં આવ્યા છે, જે એવો પ્રતીક છે કે જે અલ્ફા અને ઓમેગાના કાર્યનું પ્રતિનિધિત્વ કરે છે, અને કોઈ વસ્તુના આરંભ દ્વારા તેના અંતનું દૃષ્ટાંત પ્રગટ કરે છે. પ્રથમ સભા પર સંયુક્ત રાજ્ય અમેરિકા પર થયેલા ઇસ્લામી પ્રહારની મુદ્રા હતી, અને તે સંયુક્ત રાજ્ય અમેરિકા પરના ઇસ્લામી પ્રહારને બીજી સભા તરીકે દર્શાવે છે તથા તેની ઓળખ આપે છે. જ્યારે યિશૈયાનું મૂળ ગેરયહૂદીઓ માટે ધ્વજચિહ્નરૂપે ઊભું રહે છે, ત્યારે તેનો “વિશ્વામ” મહિમાવંત થશે, કારણ કે આ ધ્વજચિહ્ન હજી બેબિલોનમાં રહેલાઓને સાતમા દિવસના શબ્બાથના બાઇબલિક પ્રાચીન માર્ગ પર પાછા લઈ જશે; આ રીતે રવિવારના કાનૂનના સંકટ સમયે ગેરયહૂદીઓ માટે ધ્વજચિહ્ન ઊભું કરવામાં આવવાનું ચિહ્નિત થાય છે.</w:t>
      </w:r>
    </w:p>
    <w:p>
      <w:pPr>
        <w:pStyle w:val="ArticleBody"/>
        <w:jc w:val="left"/>
      </w:pPr>
      <w:r>
        <w:rPr>
          <w:rFonts w:ascii="Nirmala UI" w:hAnsi="Nirmala UI" w:eastAsia="Nirmala UI" w:cs="Nirmala UI"/>
        </w:rPr>
        <w:t>“ધ્વજ” પ્રથમ એક શુદ્ધિકરણની પ્રક્રિયામાંથી પસાર થાય છે, જેનું દૃષ્ટાંત મલાખી અધ્યાય ત્રણમાં, ખ્રિસ્ત દ્વારા થયેલી મંદિરેની બે શુદ્ધિક્રિયાઓમાં, અને નિશ્ચિતરૂપે મિલરાઇટ ચળવળના અંતે આવેલી દસ કન્યાઓની ઉપમામાં દર્શાવવામાં આવ્યું છે. શરૂઆતમાં આવેલી આ શુદ્ધિકરણની પ્રક્રિયા અંતે અક્ષરશઃ ફરીથી દોહરાય છે, અને યશાયા દ્વારા એક વિશિષ્ટ મેજના સંબંધમાં રજૂ કરવામાં આવી છે, જેનું ઉલ્લેખ એક પુસ્તકમાં કરવામાં આવ્યો છે. એડવેન્ટિઝમનો વિદ્રોહ તે બનાવટી મેજ છે, જે 1863માં હબક્કૂક અધ્યાય બેના પુસ્તકમાં નોંધાયેલ બે મેજોને નકારવા અને તેમની સ્થાને લાવવા માટે ઉભો કરવામાં આવ્યો હતો.</w:t>
      </w:r>
    </w:p>
    <w:p>
      <w:pPr>
        <w:pStyle w:val="ArticleScripture"/>
        <w:jc w:val="left"/>
      </w:pPr>
      <w:r>
        <w:rPr>
          <w:rFonts w:ascii="Nirmala UI" w:hAnsi="Nirmala UI" w:eastAsia="Nirmala UI" w:cs="Nirmala UI"/>
        </w:rPr>
        <w:t>હવે જા, આ વાત તેમની આગળ પાટિયામાં લખ, અને તેને પુસ્તકમાં નોંધ, જેથી તે આવનાર સમય માટે સદા સર્વદા રહે: કારણ કે આ બંડખોર પ્રજા છે, મિથ્યાચારી સંતાનો, એવા સંતાનો કે જેઓ યહોવાના ધર્મશાસ્ત્રને સાંભળવા ઇચ્છતા નથી: જેઓ દર્શકોને કહે છે, “દર્શન ન કરો”; અને પ્રબોધકોને, “અમને સીધી વાતોનું પ્રબોધન ન કરો, અમને મોહક વાતો કહો, છેતરામણીનું પ્રબોધન કરો: માર્ગમાંથી હટી જાઓ, પંથમાંથી સરકી જાઓ, ઇસ્રાએલના પવિત્રને અમારા સમક્ષથી દૂર કરો.” તેથી ઇસ્રાએલનો પવિત્ર આ પ્રમાણે કહે છે, “કારણ કે તમે આ વચનનો તિરસ્કાર કરો છો, અને જુલમ તથા કૂટિલતામાં વિશ્વાસ રાખો છો અને તે પર આધાર રાખો છો: તેથી આ અપરાધ તમારા માટે એવી ભીંતની જેમ થશે કે જે પડી જવા તૈયાર હોય, ઊંચી દીવાલમાં ફૂલીને બહાર નીકળેલી ભંગાળ જેવી, જેના તૂટવાનું અચાનક, એક પળમાં આવી પડે. અને તે તેને કુંભારના વાસણના તૂટી ભુક્કો થઈ જવા જેવું તોડી નાખશે; તે દયા ન રાખે; એટલું કે તેના તૂટેલા ટુકડાઓમાં એવો એક પણ ઠીકરો મળશે નહિ કે ચુલ્હામાંથી અગ્નિ ઉપાડવા કામ આવે, અથવા કૂવામાંથી પાણી ભરવા કામ આવે.” કારણ કે પ્રભુ યહોવા, ઇસ્રાએલનો પવિત્ર, આ પ્રમાણે કહે છે: “પરત ફરીને અને વિશ્રામમાં તમારો ઉદ્ધાર થશે; શાંતિ અને વિશ્વાસમાં તમારું બળ રહેશે”; પરંતુ તમે ઇચ્છ્યું નહીં. પણ તમે કહ્યું, “ના; અમે તો ઘોડાઓ પર ભાગી જઈશું”; તેથી તમે ભાગશો; અને, “અમે તો ઝડપી ઘોડાઓ પર સવારી કરીશું”; તેથી તમારો પીછો કરનારાઓ ઝડપી થશે. એકના ધમકાવવાથી હજાર ભાગશે; પાંચના ધમકાવવાથી તમે ભાગી જશો; ત્યાં સુધી કે તમે પર્વતની ચોટી પરના ધ્વજદંડ સમા, અને ટેકરી પરના ધ્વજ સમા છોડી દેવાયેલા રહેશો. અને તેથી યહોવા રાહ જોશે, જેથી તે તમારા પર કૃપાળુ થાય; અને તેથી તે ઊંચો કરવામાં આવશે, જેથી તે તમારું દયા કરે: કારણ કે યહોવા ન્યાયનો દેવ છે: ધન્ય છે બધા જેઓ તેની રાહ જુએ છે. કારણ કે યરુશાલેમમાં સિયોનમાં લોકો વસશે: તું હવે વધુ રડશે નહિ: તારી પોકારના સ્વરે તે તારા પર અતિ કૃપાળુ થશે; જ્યારે તે સાંભળશે, ત્યારે તે તને ઉત્તર આપશે. યશાયા 30:8–19.</w:t>
      </w:r>
    </w:p>
    <w:p>
      <w:pPr>
        <w:pStyle w:val="ArticleBody"/>
        <w:jc w:val="left"/>
      </w:pPr>
      <w:r>
        <w:rPr>
          <w:rFonts w:ascii="Nirmala UI" w:hAnsi="Nirmala UI" w:eastAsia="Nirmala UI" w:cs="Nirmala UI"/>
        </w:rPr>
        <w:t>1863માં એડવેન્ટિઝમે હબક્કૂકની બે પવિત્ર પાટિયાઓ પર દર્શાવાયેલ વિલિયમ મિલરના પ્રબોધકીય સંદેશને નકારવાની પ્રક્રિયા આરંભી. ઈસુ શરૂઆત દ્વારા અંતને દર્શાવે છે. આ અવતરણમાં, એડવેન્ટિઝમની શરૂઆતના બળવાખોરો એડવેન્ટિઝમના અંતના બળવાખોરોનું પણ પ્રતિનિધિત્વ કરે છે. બંને પ્રસંગોમાં આ બળવો દરેક ઇતિહાસના પ્રબોધકીય સંદેશ અને પદ્ધતિશાસ્ત્રના અસ્વીકારનું પ્રતિનિધિત્વ કરે છે, જ્યારે તેઓ “દ્રષ્ટાઓ”ને કહે છે, “જોતા નહીં; અને પ્રબોધકોને, અમને સીધી વાતોનો પ્રબોધ ન કરો, અમને મોહક વાતો કહો, ભ્રામક પ્રબોધ કરો.”</w:t>
      </w:r>
    </w:p>
    <w:p>
      <w:pPr>
        <w:pStyle w:val="ArticleBody"/>
        <w:jc w:val="left"/>
      </w:pPr>
      <w:r>
        <w:rPr>
          <w:rFonts w:ascii="Nirmala UI" w:hAnsi="Nirmala UI" w:eastAsia="Nirmala UI" w:cs="Nirmala UI"/>
        </w:rPr>
        <w:t>જ્યારે તેઓ પ્રઘોષણા કરે છે, “માર્ગમાંથી દૂર થાઓ, પંથમાંથી એક બાજુ થઈ જાઓ, ઇઝરાયલના પવિત્રને અમારા સમક્ષથી દૂર કરો,” ત્યારે તેઓ માર્ગ છોડવાનો પણ નિર્ધાર કરે છે. ધર્મીઓનો પંથ યિરમિયાહ અધ્યાય છ, વચન સોળ અને સત્તરનાં “જૂના માર્ગો” છે. બંડખોરો આ પાયાભૂત સત્યોમાં ચાલવા અથવા ઊંચે ઉઠાવવામાં આવેલા પહેરેદારો દ્વારા ફૂંકવામાં આવતા રણશિંગડાના નાદને સાંભળવા નિર્ધારપૂર્વક ઇનકાર કરે છે, જે મિલરાઇટ ચળવળ અને Future for America ની ચળવળનું પ્રતિનિધિત્વ કરે છે.</w:t>
      </w:r>
    </w:p>
    <w:p>
      <w:pPr>
        <w:pStyle w:val="ArticleScripture"/>
        <w:jc w:val="left"/>
      </w:pPr>
      <w:r>
        <w:rPr>
          <w:rFonts w:ascii="Nirmala UI" w:hAnsi="Nirmala UI" w:eastAsia="Nirmala UI" w:cs="Nirmala UI"/>
        </w:rPr>
        <w:t>યહોવા આમ કહે છે: માર્ગોમાં ઊભા રહો, અને જુઓ, અને જૂના માર્ગો વિષે પૂછો કે સારો માર્ગ કયો છે; અને તેમાં ચાલો, તો તમારી આત્માઓને વિશ્રામ મળશે. પરંતુ તેઓએ કહ્યું, અમે તેમાં નહીં ચાલીએ. મેં તમારા ઉપર પહેરેદારો પણ મૂક્યા, એમ કહીને કે, તુરીના અવાજ પર ધ્યાન આપો. પરંતુ તેઓએ કહ્યું, અમે ધ્યાન નહીં આપીએ. તેથી, હે જાતિઓ, સાંભળો; અને હે સભા, જાણો કે તેઓમાં શું છે. હે પૃથ્વી, સાંભળ: જો, હું આ પ્રજા પર અનિષ્ટ લાવીશ, એટલે કે તેમના વિચારોનું ફળ, કારણ કે તેઓએ મારા વચનો સાંભળ્યા નથી, અને મારી વ્યવસ્થાને પણ સ્વીકારી નથી, પરંતુ તેને ત્યજી દીધી છે. યિર્મેયાહ 6:16–19.</w:t>
      </w:r>
    </w:p>
    <w:p>
      <w:pPr>
        <w:pStyle w:val="ArticleBody"/>
        <w:jc w:val="left"/>
      </w:pPr>
      <w:r>
        <w:rPr>
          <w:rFonts w:ascii="Nirmala UI" w:hAnsi="Nirmala UI" w:eastAsia="Nirmala UI" w:cs="Nirmala UI"/>
        </w:rPr>
        <w:t>વિદ્રોહીઓએ પ્રાચીન માર્ગોમાં ચાલવાનો ઇનકાર કર્યો તે આ રીતે પણ રજૂ થાય છે કે તેઓ “ઇઝરાયલના પવિત્રને પોતાની સમક્ષથી દૂર કરાવવા” ઇચ્છે છે; અને તે મધ્યરાત્રિના રોદનના તે સંદેશના અસ્વીકારનું પ્રતિનિધિત્વ કરે છે, જે આ આધાર પર સ્થાપિત છે કે અલ્ફા અને ઓમેગા આરંભ દ્વારા એડ્વેન્ટિઝમના અંતને દર્શાવે છે.</w:t>
      </w:r>
    </w:p>
    <w:p>
      <w:pPr>
        <w:pStyle w:val="ArticleScripture"/>
        <w:jc w:val="left"/>
      </w:pPr>
      <w:r>
        <w:rPr>
          <w:rFonts w:ascii="Nirmala UI" w:hAnsi="Nirmala UI" w:eastAsia="Nirmala UI" w:cs="Nirmala UI"/>
        </w:rPr>
        <w:t>“માર્ગની શરૂઆતમાં તેમના પાછળ એક તેજસ્વી પ્રકાશ સ્થાપિત કરવામાં આવ્યો હતો, જેને એક દૂતે મને જણાવ્યું કે તે ‘મધ્યરાત્રિની પોકાર’ હતી. આ પ્રકાશ સમગ્ર માર્ગભર ઝગમગતો રહ્યો અને તેમના પગલાં માટે પ્રકાશ આપતો રહ્યો, જેથી તેઓ અથડાઈ ન જાય.</w:t>
      </w:r>
    </w:p>
    <w:p>
      <w:pPr>
        <w:pStyle w:val="ArticleScripture"/>
        <w:jc w:val="left"/>
      </w:pPr>
      <w:r>
        <w:rPr>
          <w:rFonts w:ascii="Nirmala UI" w:hAnsi="Nirmala UI" w:eastAsia="Nirmala UI" w:cs="Nirmala UI"/>
        </w:rPr>
        <w:t>“જો તેઓ પોતાની આંખો ઈસુ પર સ્થિર રાખતા, જે તેમની જ આગળ હતો અને તેમને શહેર તરફ દોરી રહ્યો હતો, તો તેઓ સુરક્ષિત હતા. પરંતુ જલદી જ કેટલાંક થાકી ગયા, અને કહ્યું કે શહેર તો ઘણું દૂર હતું, અને તેઓ તો એમાં આ પહેલાં જ પ્રવેશી ગયાની અપેક્ષા રાખતા હતા. ત્યારે ઈસુ પોતાનો મહિમામય જમણો હાથ ઊંચો કરીને તેમને પ્રોત્સાહિત કરતો, અને તેના હાથમાંથી એક પ્રકાશ નીકળતો જે એડવેન્ટ ટોળકી ઉપર લહેરાતો, અને તેઓ ‘હલ્લેલૂયા!’ કહીને પોકારતા. બીજાઓએ અવિવેકપૂર્વક તેમના પાછળનો પ્રકાશ નકારી કાઢ્યો, અને કહ્યું કે તેમને આટલા દૂર સુધી દોરી લાવનાર દેવ નહોતો. તેમના પાછળનો પ્રકાશ બુઝાઈ ગયો, જેથી તેમના પગ સંપૂર્ણ અંધકારમાં રહી ગયા, અને તેઓ ઠોકર ખાઈ ગયા, અને લક્ષ્ય તથા ઈસુનો દૃષ્ટિભંગ થયો, અને માર્ગ પરથી નીચે અંધકારમય તથા દુષ્ટ જગતમાં પડી ગયા.” Christian Experience and Teachings of Ellen G. White, 57.</w:t>
      </w:r>
    </w:p>
    <w:p>
      <w:pPr>
        <w:pStyle w:val="ArticleBody"/>
        <w:jc w:val="left"/>
      </w:pPr>
      <w:r>
        <w:rPr>
          <w:rFonts w:ascii="Nirmala UI" w:hAnsi="Nirmala UI" w:eastAsia="Nirmala UI" w:cs="Nirmala UI"/>
        </w:rPr>
        <w:t>મધ્યરાત્રિના પોકાર દ્વારા પ્રતિનિધિત શુદ્ધિકરણની પ્રક્રિયા ઉપાસકોના બે વર્ગો ઉત્પન્ન કરે છે, અને યશાયાહ અધ્યાય ત્રીસ મૂર્ખ કન્યાઓ પાસે તેલના અભાવને પાણી અથવા અગ્નિ એકત્ર કરવાની અસમર્થતા તરીકે દર્શાવે છે; અને આ બંને, યશાયાહ લખે છે ત્યારે, સાંત્વનદાતાના પ્રતીકો છે: “જેનું તૂટવું અચાનક, પળવારમાં આવશે. અને તે તેને કુંભારના વાસણને જેમ ટુકડા-ટુકડા કરી તોડવામાં આવે તેમ તોડી નાખશે; તે દયા રાખશે નહિ; એટલું કે તેના ફાટી પડેલા ટુકડાઓમાં એવો એક પણ ખંડ ન મળશે કે જેથી ચુલ્હામાંથી અગ્નિ લઈ શકાય, અથવા ખાડામાંથી પાણી કાઢી શકાય.” તેમનો ન્યાય “અચાનક” આવે છે, જેમ મધ્યરાત્રિના પોકાર દ્વારા દર્શાવવામાં આવ્યું છે, જ્યારે તેઓ ત્યારે જાણે છે કે તેલ મેળવવા માટે હવે બહુ મોડું થઈ ગયું છે. યશાયાહની સાક્ષીમાં અગ્નિ અને પાણી, દસ કન્યાઓના ઉપમામાં રહેલા તેલનું માત્ર બીજું એક પ્રતિનિધિત્વ છે. તેલ, પાણી અને અગ્નિ ચરિત્રનું પ્રતિનિધિત્વ કરે છે; તેઓ સંદેશનું પણ પ્રતિનિધિત્વ કરે છે અને સાંત્વનદાતાની હાજરીનું પણ. જ્યારે દસ કન્યાઓનો ન્યાય “અચાનક, પળવારમાં આવે છે,” ત્યારે આ પ્રતીકોમાંનું એકપણ પ્રાપ્ત કરી શકાય તેમ નથી. ત્યાર પછી બહુ મોડું થઈ જાય છે.</w:t>
      </w:r>
    </w:p>
    <w:p>
      <w:pPr>
        <w:pStyle w:val="ArticleBody"/>
        <w:jc w:val="left"/>
      </w:pPr>
      <w:r>
        <w:rPr>
          <w:rFonts w:ascii="Nirmala UI" w:hAnsi="Nirmala UI" w:eastAsia="Nirmala UI" w:cs="Nirmala UI"/>
        </w:rPr>
        <w:t>એકમાત્ર સુરક્ષા “પાછા ફરવામાં” છે; આ જ એ વચન છે જે યર્મિયા ને આપવામાં આવ્યું હતું, જ્યારે તેણે પ્રથમ નિરાશામાં નિરાશ થયેલાઓનું પ્રતિનિધિત્વ કર્યું હતું. જો ઈશ્વરના લોકો તેમની તરફ પાછા ફર્યા હોત, તો તે તેમની તરફ પાછા ફર્યો હોત; પરંતુ બળવાખોરો ઇનકાર કરે છે, અને જે પ્રકાશ માર્ગને ઉજાગર કરતો હતો તે બુઝાઈ ગયો. આરંભનો પ્રકાશ મધ્યરાત્રિનો પોકાર હતો, અને આગળનો માર્ગ ખ્રિસ્તના મહિમામય જમણા ભુજથી અનંતકાલ સુધી પ્રકાશિત કરવામાં આવ્યો હતો. ખ્રિસ્ત માર્ગ પર રહેલાઓની આગળ હતા, અને પાછળનો પ્રકાશ એ જ પ્રકાશ હોવો જોઈએ, કારણ કે ખ્રિસ્ત માર્ગના અંતને માર્ગના આરંભ દ્વારા દર્શાવે છે. મધ્યરાત્રિનો પોકાર હતો અને છે વર્તમાન સત્ય.</w:t>
      </w:r>
    </w:p>
    <w:p>
      <w:pPr>
        <w:pStyle w:val="ArticleScripture"/>
        <w:jc w:val="left"/>
      </w:pPr>
      <w:r>
        <w:rPr>
          <w:rFonts w:ascii="Nirmala UI" w:hAnsi="Nirmala UI" w:eastAsia="Nirmala UI" w:cs="Nirmala UI"/>
        </w:rPr>
        <w:t>“હું વારંવાર દસ કુમારીઓની દૃષ્ટાંત તરફ દોરવામાં આવું છું, જેમામાંથી પાંચ બુદ્ધિશાળી હતી અને પાંચ મૂર્ખ. આ દૃષ્ટાંત અક્ષરશઃ પૂર્ણ થયું છે અને થશે, કારણ કે તેનો આ સમય સાથે વિશેષ સંબંધ છે, અને ત્રીજા દૂતના સંદેશની જેમ, તે પૂર્ણ થયું છે અને સમયના અંત સુધી વર્તમાન સત્ય તરીકે સતત રહેલું રહેશે.” Review and Herald, August 19, 1890.</w:t>
      </w:r>
    </w:p>
    <w:p>
      <w:pPr>
        <w:pStyle w:val="ArticleBody"/>
        <w:jc w:val="left"/>
      </w:pPr>
      <w:r>
        <w:rPr>
          <w:rFonts w:ascii="Nirmala UI" w:hAnsi="Nirmala UI" w:eastAsia="Nirmala UI" w:cs="Nirmala UI"/>
        </w:rPr>
        <w:t>પવિત્રને તેમની સમક્ષથી દૂર કરી દેવાની ઇચ્છા માત્ર ખ્રિસ્તનો જ નહીં, પરંતુ અલ્ફા અને ઓમેગા તરીકેના ખ્રિસ્તનો પણ અસ્વીકાર છે. તે મધ્યરાત્રિની પોકારના સંદેશાનો અસ્વીકાર છે. એડવેંટવાદની શરૂઆતમાં મધ્યરાત્રિની પોકારનો સંદેશ નિષ્ફળ નીકળેલી આગાહીનો સુધારો હતો.</w:t>
      </w:r>
    </w:p>
    <w:p>
      <w:pPr>
        <w:pStyle w:val="ArticleBody"/>
        <w:jc w:val="left"/>
      </w:pPr>
      <w:r>
        <w:rPr>
          <w:rFonts w:ascii="Nirmala UI" w:hAnsi="Nirmala UI" w:eastAsia="Nirmala UI" w:cs="Nirmala UI"/>
        </w:rPr>
        <w:t>જેઓએ “જૂના માર્ગો”નો ઇનકાર કર્યો અને મિલરાઇટ ચળવળમાં મધ્યરાત્રિના પોકારની પૂર્ણતામાં દર્શાવવામાં આવેલા ધર્મીઓથી અલગ એક ખોટું “મેજ” ઊભું કર્યું, તેવા બળવાખોરો. ત્યારબાદ “એક હજાર” “એકના ઠપકાથી” ભાગી ગયા, અને ચળવળ અચાનક પચાસ હજારથી ઘટીને પચાસ પર આવી. તેઓ “ઠપકા”ને કારણે ભાગ્યા, જે “પાંચ” બુદ્ધિશાળી કન્યાઓ પાસેથી આવ્યો હતો; તેમણે તેમને કહ્યું કે તેમની પાસે વહેંચવા માટે તેલ નથી, અને તેઓએ જઈને પોતાનું તેલ ખરીદવું જોઈએ. મૂર્ખ કન્યાઓથી બુદ્ધિશાળી કન્યાઓનું વિભાજન થવાથી બુદ્ધિશાળી કન્યાઓ “પર્વતની ટોચ પરના ધ્વજદંડ સમાન, અને ટેકરી પરના નિશાન સમાન” રહી ગઈ. 22 ઓક્ટોબર, 1844ના દિવસે મૂર્ખ કન્યાઓના બળવાએ 1863ના બળવાને દૃષ્ટાંતરૂપે દર્શાવ્યો, કારણ કે 22 ઓક્ટોબર, 1844 એ તે ઓગણીસ વર્ષોની શરૂઆત હતી, જે લૈવીયવ્યવસ્થા છવીસના “સાત વખત”ના અંતને પ્રતિનિધિત્વ કરે છે. આ વિષય પર અમારે વધુ કહેવાનું છે, પરંતુ 1844નો બળવો 1863ના બળવાનો પ્રતિરૂપ હતો અને તે તે બિંદુને ચિહ્નિત કરે છે જ્યારે ખોટું મેજ ઊભું કરવામાં આવ્યું હતું.</w:t>
      </w:r>
    </w:p>
    <w:p>
      <w:pPr>
        <w:pStyle w:val="ArticleBody"/>
        <w:jc w:val="left"/>
      </w:pPr>
      <w:r>
        <w:rPr>
          <w:rFonts w:ascii="Nirmala UI" w:hAnsi="Nirmala UI" w:eastAsia="Nirmala UI" w:cs="Nirmala UI"/>
        </w:rPr>
        <w:t>મૂર્ખ કુંવારીઓ જે ભયનો અનુભવ કરે છે, તે એ જ ભય છે જે ત્યારે દર્શાવવામાં આવે છે જ્યારે બુદ્ધિમાન કુંવારીઓને ફરી જીવન આપવામાં આવે છે અને તેઓ પોતાના પગ ઉપર ઉભી થાય છે. ત્યાર પછી 18 જુલાઈ, 2020ની નિરાશામાંથી પાછા ફરવા માટે ઘણું મોડું થઈ જાય છે, અને ત્યારબાદ જે આગળની ઘટના બને છે તે રવિવારના કાયદા સમયે થતું સ્વર્ગમાં આરોહણ છે. ત્યારે જ એક મહાન ભૂકંપ થાય છે.</w:t>
      </w:r>
    </w:p>
    <w:p>
      <w:pPr>
        <w:pStyle w:val="ArticleScripture"/>
        <w:jc w:val="left"/>
      </w:pPr>
      <w:r>
        <w:rPr>
          <w:rFonts w:ascii="Nirmala UI" w:hAnsi="Nirmala UI" w:eastAsia="Nirmala UI" w:cs="Nirmala UI"/>
        </w:rPr>
        <w:t>અને તે જ ઘડીએ એક મહાન ભૂકંપ થયો, અને શહેરનો દસમો ભાગ પડી ગયો; અને તે ભૂકંપની અંદર સાત હજાર માણસો માર્યા ગયા; અને જે બાકીના રહ્યા તેઓ ભયભીત થયા, અને સ્વર્ગના દેવને મહિમા આપ્યો. બીજું હાય વીતી ગયું; અને જુઓ, ત્રીજું હાય ઝડપથી આવે છે. પ્રકટીકરણ 11:13, 14.</w:t>
      </w:r>
    </w:p>
    <w:p>
      <w:pPr>
        <w:pStyle w:val="ArticleBody"/>
        <w:jc w:val="left"/>
      </w:pPr>
      <w:r>
        <w:rPr>
          <w:rFonts w:ascii="Nirmala UI" w:hAnsi="Nirmala UI" w:eastAsia="Nirmala UI" w:cs="Nirmala UI"/>
        </w:rPr>
        <w:t>પ્રકાશિત વાક્ય અગિયાર દર્શાવે છે કે ફ્રેન્ચ ક્રાંતિ દરમિયાન શહેરનો દસમો ભાગ પડી ગયો, અને તે ઇતિહાસમાં ફ્રાન્સ દેશ—જે બે પ્રતીકાત્મક શિંગડાં ધરાવતું રાષ્ટ્ર હતું અને સદોમ તથા મિસર તરીકે પ્રતિનિધિત્વ પામતું હતું—ઉથલાવી દેવામાં આવ્યો. ફ્રાન્સના બે શિંગડાં સંયુક્ત રાજ્ય અમેરિકાના બે શિંગડાંનું પ્રતીકરૂપ છે.</w:t>
      </w:r>
    </w:p>
    <w:p>
      <w:pPr>
        <w:pStyle w:val="ArticleBody"/>
        <w:jc w:val="left"/>
      </w:pPr>
      <w:r>
        <w:rPr>
          <w:rFonts w:ascii="Nirmala UI" w:hAnsi="Nirmala UI" w:eastAsia="Nirmala UI" w:cs="Nirmala UI"/>
        </w:rPr>
        <w:t>ફ્રાન્સ ભવિષ્યવાણી મુજબ દાનિયેલ સાતમાં દર્શાવાયેલાં તે દસ રાજ્યોમાંનું એક હતું, જે મૂર્તિપૂજક રોમનું પ્રતિનિધિત્વ કરે છે; અને તેથી રાજ્યનો (નગરનો) દસમો ભાગ પડી ગયો. હકીકતમાં, દાનિયેલ સાતનાં તે દસ શિંગડાઓમાંનાં, જેઓએ અંતે ૫૩૮માં પાપાસત્તાને પૃથ્વીના સિંહાસન પર સ્થાપિત કરી, ફ્રાન્સ તે મુખ્ય રાજ્ય હતું જેણે પાપાસત્તાની સ્થાપના કરી. દાનિયેલ સાતની દસ સત્તાઓમાંના એક તરીકે, ફ્રાન્સ પ્રકાશિતવાક્ય તેરનાં બે શિંગડાવાળા પૃથ્વીપશુની ભૂમિકાનું પ્રતિરૂપ દર્શાવે છે. યુનાઇટેડ સ્ટેટ્સ અંતમાં પાપાસત્તા માટે તે જ કાર્ય પૂર્ણ કરે છે, જે ફ્રાન્સે શરૂઆતમાં કર્યું હતું. યુનાઇટેડ સ્ટેટ્સ તે દસ રાજાઓમાંની અગ્રણી સત્તા છે, જે સંયુક્ત રાષ્ટ્રનું પ્રતિનિધિત્વ કરે છે, અને તે રવિવાર કાયદાના ભૂકંપ સમયે પડી જાય છે. આ વચનોને અમે આગળના લેખમાં વધુ સંપૂર્ણ રીતે સંબોધીશું.</w:t>
      </w:r>
    </w:p>
    <w:p>
      <w:pPr>
        <w:pStyle w:val="ArticleBody"/>
        <w:jc w:val="left"/>
      </w:pPr>
      <w:r>
        <w:rPr>
          <w:rFonts w:ascii="Nirmala UI" w:hAnsi="Nirmala UI" w:eastAsia="Nirmala UI" w:cs="Nirmala UI"/>
        </w:rPr>
        <w:t>આ લેખના મુખ્ય મુદ્દાઓમાંનો એક એ છે કે આ એવો સંદેશ છે જે ઈશ્વરના લોકોને તેમના પગ પર ઊભા કરે છે; કારણ કે જે સાંત્વનકાર તેમને તેમના પગ પર ઊભા કરે છે તે તેલનું પ્રતિનિધિત્વ કરે છે, જે માત્ર પવિત્ર આત્માનું જ નહીં પરંતુ ઈશ્વર પોતાના લોકોને મોકલે છે તે સંદેશાવ્યવહારનું પણ પ્રતિનિધિત્વ કરે છે. પ્રકાશન અગિયારનો જે સંદેશ મૂસા અને એલિયાહને તેમના પગ પર ઊભા કરે છે, તે યર્મિયાને આપવામાં આવેલી પ્રતિજ્ઞા દ્વારા પણ પ્રતિનિધિત્વ કરવામાં આવ્યો છે.</w:t>
      </w:r>
    </w:p>
    <w:p>
      <w:pPr>
        <w:pStyle w:val="ArticleScripture"/>
        <w:jc w:val="left"/>
      </w:pPr>
      <w:r>
        <w:rPr>
          <w:rFonts w:ascii="Nirmala UI" w:hAnsi="Nirmala UI" w:eastAsia="Nirmala UI" w:cs="Nirmala UI"/>
        </w:rPr>
        <w:t>આથી યહોવા એમ કહે છે: જો તું ફરી વળે, તો હું તને ફરી પાછો લાવીશ, અને તું મારા સમક્ષ ઊભો રહીશ; અને જો તું નીચમાંથી મૂલ્યવાનને અલગ કાઢી લે, તો તું મારા મુખ સમાન થશ; તેઓ તારી તરફ ફરી વળે, પરંતુ તું તેમની તરફ ફરી ન વળે. અને હું તને આ પ્રજાની સામે કાંસ્યની ગઢવાળી ભીંત સમાન કરી દઈશ; અને તેઓ તારી સામે યુદ્ધ કરશે, પરંતુ તેઓ તારા ઉપર વિજયી થશે નહીં; કેમ કે હું તને ઉગારવા અને તને છોડાવા માટે તારી સાથે છું, યહોવા કહે છે. અને હું તને દુષ્ટના હાથમાંથી છોડાવીશ, અને ભયંકરના હાથમાંથી તારો ઉદ્ધાર કરીશ. યર્મિયા 15:19–21.</w:t>
      </w:r>
    </w:p>
    <w:p>
      <w:pPr>
        <w:pStyle w:val="ArticleBody"/>
        <w:jc w:val="left"/>
      </w:pPr>
      <w:r>
        <w:rPr>
          <w:rFonts w:ascii="Nirmala UI" w:hAnsi="Nirmala UI" w:eastAsia="Nirmala UI" w:cs="Nirmala UI"/>
        </w:rPr>
        <w:t>યશાયાહે પણ એ જ અપીલ કરી હતી જ્યારે તેણે કહ્યું, “કેમકે પ્રભુ યહોવા, ઇઝરાયલના પવિત્રએ આમ કહ્યું છે; ફરી આવવામાં અને વિશ્રામમાં તમારો ઉદ્ધાર થશે.” યશાયાહે ઉમેર્યું કે આ “ફરી આવવું” દૃષ્ટાંતના વિલંબના સમય સાથે સંબંધિત હતું, કારણ કે તેણે લખ્યું, “અને તેથી પ્રભુ રાહ જોશે, જેથી તે તમારે પર કૃપાળુ થાય; અને તેથી તે ઉન્નત કરવામાં આવશે, જેથી તે તમારે પર દયા કરે: કેમકે પ્રભુ ન્યાયનો દેવ છે: ધન્ય છે તેઓ બધા જે તેની રાહ જુએ છે.”</w:t>
      </w:r>
    </w:p>
    <w:p>
      <w:pPr>
        <w:pStyle w:val="ArticleBody"/>
        <w:jc w:val="left"/>
      </w:pPr>
      <w:r>
        <w:rPr>
          <w:rFonts w:ascii="Nirmala UI" w:hAnsi="Nirmala UI" w:eastAsia="Nirmala UI" w:cs="Nirmala UI"/>
        </w:rPr>
        <w:t>યર્મિયાએ ઓળખાવ્યા મુજબ દેવના “મુખ” બનવાનો વિશેષાધિકાર એ એવો વિશેષાધિકાર છે કે જ્યારે યુનાઇટેડ સ્ટેટ્સ “અજગરની જેમ બોલે છે,” ત્યારે દેવની તરફથી બોલવું. ત્યારબાદ દેવની પ્રજાજન જે વચનો બોલશે તે પાપલ પશુની છાપ વિરુદ્ધની ચેતવણી હશે. તે મહિમામય આંદોલનમાં ભાગીદાર થવા માટે જરૂરી છે કે આપણે પાછા ફરીએ.</w:t>
      </w:r>
    </w:p>
    <w:p>
      <w:pPr>
        <w:pStyle w:val="ArticleScripture"/>
        <w:jc w:val="left"/>
      </w:pPr>
      <w:r>
        <w:rPr>
          <w:rFonts w:ascii="Nirmala UI" w:hAnsi="Nirmala UI" w:eastAsia="Nirmala UI" w:cs="Nirmala UI"/>
        </w:rPr>
        <w:t>“હે ઇઝરાયલ, જો તું પાછો ફરવા ઇચ્છે, તો મારી પાસે પાછો ફર,” એવું યહોવા કહે છે; “અને જો તું મારી નજર સમક્ષથી તારી ઘૃણાસ્પદ વસ્તુઓ દૂર કરી દેશે, તો તને અહીંથી ત્યાં ભટકવું પડશે નહીં. અને તું સત્યમાં, ન્યાયમાં અને ધર્મમાં શપથ ખાશ કે, ‘યહોવા જીવિત છે’; અને જાતિઓ તેની અંદર પોતાને આશીર્વાદિત ગણશે, અને તેની અંદર તેઓ ગૌરવ પામશે.” કારણ કે યહોવા યહૂદાના પુરુષોને અને યેરૂશાલેમના નિવાસીઓને આ પ્રમાણે કહે છે: “તમારી પડતર જમીન ખેડો, અને કાંટાઓ વચ્ચે વાવણી કરશો નહીં. હે યહૂદાના પુરુષો અને યેરૂશાલેમના નિવાસીઓ, યહોવા માટે તમારું સુનત કરો, અને તમારા હૃદયની અગ્રચર્મતા દૂર કરો; નહીં તો મારા ક્રોધની જ્વાળા અગ્નિની જેમ પ્રગટશે, અને તમારા કૃત્યોની દુષ્ટતાને લીધે એ રીતે સળગશે કે તેને કોઈ બુઝાવી શકશે નહીં. યહૂદામાં જાહેરાત કરો, અને યેરૂશાલેમમાં પ્રકાશિત કરો; અને કહો, દેશમાં તુરાઈ ફૂંકો; ઊંચા સ્વરે પોકારો, ભેગા થાઓ, અને કહો, ‘એકત્ર થાઓ, અને ચાલો, આપણે કિલ્લેબંધ નગરોમાં જઈએ.’ સિયોન તરફ ધ્વજ ઊભો કરો; પાછા હટી જાઓ, મોડું કરશો નહીં; કારણ કે હું ઉત્તર તરફથી અનિષ્ટ અને મહાવિનાશ લાવી રહ્યો છું. સિંહ પોતાની ઝાડીઓમાંથી નીકળી આવ્યો છે, અને જાતિઓનો વિનાશક પોતાના માર્ગ પર છે; તે પોતાના સ્થાન પરથી નીકળી પડ્યો છે જેથી તે તારી ભૂમિને ઉજ્જડ બનાવે; અને તારા નગરો નિવાસી વિના ખંડેર બની જશે.” યિરમિયા 4:1–7.</w:t>
      </w:r>
    </w:p>
    <w:p>
      <w:pPr>
        <w:pStyle w:val="ArticleScripture"/>
        <w:jc w:val="left"/>
      </w:pPr>
      <w:r>
        <w:rPr>
          <w:rFonts w:ascii="Nirmala UI" w:hAnsi="Nirmala UI" w:eastAsia="Nirmala UI" w:cs="Nirmala UI"/>
        </w:rPr>
        <w:t>પરંતુ યહોવાનો આત્મા ગિદિયોન પર ઉતર્યો, અને તેણે રણશિંગું ફૂંક્યું; અને અબિયેઝેર તેના પાછળ ભેગો થયો. અને તેણે સમગ્ર મનશ્શેમાં દૂતો મોકલ્યા; અને તે પણ તેના પાછળ ભેગો થયો; અને તેણે આશેર, ઝેબુલૂન અને નફ્તાલી પાસે દૂતો મોકલ્યા; અને તેઓ તેમને મળવા ઉપર આવ્યા. ન્યાયાધીશો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છ</dc:title>
  <dc:subject>ધ્વજચિહ્ન</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