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અમેરિકા માટેનું ભવિષ્ય અને 18 જુલાઈ, 2020 - નંબર સાત</w:t>
      </w:r>
    </w:p>
    <w:p>
      <w:pPr>
        <w:pStyle w:val="ArticleSubtitle"/>
        <w:jc w:val="left"/>
      </w:pPr>
      <w:r>
        <w:rPr>
          <w:rFonts w:ascii="Nirmala UI" w:hAnsi="Nirmala UI" w:eastAsia="Nirmala UI" w:cs="Nirmala UI"/>
        </w:rPr>
        <w:t>ધનુર્ધરો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અમે તાજેતરના એક લેખમાં યશાયા બાવીસના “દર્શનની ખીણના ભાર” વિષે ચર્ચા કરી હતી. ત્યાં અમે “દર્શનની ખીણ” ને “અંતિમ દિવસોમાં” લાઓદીકિયાઓ અને ફિલાદેલ્ફિયાઓ વચ્ચેના ભેદનું એક ભૌગોલિક પ્રતીક તરીકે ઓળખાવ્યું હતું. જે વસ્તુએ મૂર્ખ લાઓદીકિયન કુંવારીઓને વિનાશની આગ માટે ગાંઠોમાં બાંધી દીધી, તે “ધનુર્ધારીઓ” હતા. બાઇબલની ભવિષ્યવાણીમાં ધનુર્ધારીઓ ઇસ્લામનું પ્રતિનિધિત્વ કરે છે.</w:t>
      </w:r>
    </w:p>
    <w:p>
      <w:pPr>
        <w:pStyle w:val="ArticleScripture"/>
        <w:jc w:val="left"/>
      </w:pPr>
      <w:r>
        <w:rPr>
          <w:rFonts w:ascii="Nirmala UI" w:hAnsi="Nirmala UI" w:eastAsia="Nirmala UI" w:cs="Nirmala UI"/>
        </w:rPr>
        <w:t>અને ઈશ્વરે અબ્રાહામને કહ્યું, છોકરાને કારણે અને તારી દાસીને કારણે તારી દૃષ્ટિમાં આ વાત દુઃખદ ન થવા દે; સારાએ તને જે કંઈ કહ્યું છે, તેમાં તેની વાણી સાંભળ; કારણ કે ઈસહાકમાં જ તારું વંશ કહેવાશે. અને દાસીના પુત્રમાંથી પણ હું એક જાતિ ઊભી કરીશ, કારણ કે તે તારો વંશ છે. અને અબ્રાહામે વહેલી સવારમાં ઊઠીને રોટલી અને પાણીની એક બોટલ લીધી, અને તે હાગરને આપી, તેના ખભા પર મૂકી, અને બાળકને પણ સોંપીને તેને વિદાય કરી. અને તે નીકળી ગઈ અને બેરશેબાના રણમાં ભટકતી રહી. અને બોટલનું પાણી ખૂટી ગયું; ત્યારે તેણે બાળકને એક ઝાડીએ નીચે મૂકી દીધો. પછી તે જઈને તેના સામે, ધનુષ્યના એક બાણ જેટલા અંતરે, દૂર બેસી ગઈ; કારણ કે તેણે કહ્યું, હું બાળકનું મરણ ન જોઉં. અને તે તેના સામે બેસી રહી, અને ઊંચે સ્વરે રડી. અને ઈશ્વરે છોકરાનો અવાજ સાંભળ્યો; અને ઈશ્વરના દૂતે આકાશમાંથી હાગરને બોલાવીને કહ્યું, હાગર, તને શું થયું છે? ભય ન રાખ; કારણ કે જ્યાં છોકરો છે ત્યાંથી ઈશ્વરે તેનો અવાજ સાંભળ્યો છે. ઊઠ, છોકરાને ઊભો કર અને તેને તારા હાથે પકડી રાખ; કારણ કે હું તેને એક મહાન જાતિ બનાવીશ. પછી ઈશ્વરે તેની આંખો ખોલી, અને તેણે પાણીનો એક કૂવો જોયો; અને તે ગઈ, બોટલ પાણીથી ભરી, અને છોકરાને પીવડાવ્યું. અને ઈશ્વર છોકરા સાથે હતો; અને તે મોટો થયો, અને રણમાં વસ્યો, અને ધનુર્ધર બન્યો. ઉત્પત્તિ 21:12–21.</w:t>
      </w:r>
    </w:p>
    <w:p>
      <w:pPr>
        <w:pStyle w:val="ArticleBody"/>
        <w:jc w:val="left"/>
      </w:pPr>
      <w:r>
        <w:rPr>
          <w:rFonts w:ascii="Nirmala UI" w:hAnsi="Nirmala UI" w:eastAsia="Nirmala UI" w:cs="Nirmala UI"/>
        </w:rPr>
        <w:t>હાગરના પુત્ર ઇશ્વાયેલ ઇસ્લામ રાષ્ટ્રના પિતા બનવાનો હતો, અને તેને “એક ધનુર્ધર” તરીકે દર્શાવવામાં આવ્યો હતો. ઇશ્વાયેલનો પ્રથમ ઉલ્લેખ બાઇબલની ભવિષ્યવાણીમાં તેની ભૂમિકાને ઓળખાવે છે.</w:t>
      </w:r>
    </w:p>
    <w:p>
      <w:pPr>
        <w:pStyle w:val="ArticleScripture"/>
        <w:jc w:val="left"/>
      </w:pPr>
      <w:r>
        <w:rPr>
          <w:rFonts w:ascii="Nirmala UI" w:hAnsi="Nirmala UI" w:eastAsia="Nirmala UI" w:cs="Nirmala UI"/>
        </w:rPr>
        <w:t>અને યહોવાના દૂતે તેને કહ્યું, જો, તું ગર્ભવતી છે, અને તું એક પુત્રને જન્મ આપશે, અને તેનું નામ ઇશ્માએલ રાખશે; કારણ કે યહોવાએ તારી પીડા સાંભળી છે. અને તે જંગલી મનુષ્ય થશે; તેનો હાથ દરેક મનુષ્યના વિરુદ્ધ રહેશે, અને દરેક મનુષ્યનો હાથ તેના વિરુદ્ધ રહેશે; અને તે પોતાના સર્વ ભાઈઓની સમક્ષ વસવાટ કરશે. ઉત્પત્તિ 16:11, 12.</w:t>
      </w:r>
    </w:p>
    <w:p>
      <w:pPr>
        <w:pStyle w:val="ArticleBody"/>
        <w:jc w:val="left"/>
      </w:pPr>
      <w:r>
        <w:rPr>
          <w:rFonts w:ascii="Nirmala UI" w:hAnsi="Nirmala UI" w:eastAsia="Nirmala UI" w:cs="Nirmala UI"/>
        </w:rPr>
        <w:t>ઇસ્લામનું રાષ્ટ્ર “દરેક માણસની વિરુદ્ધ” હશે, અને “દરેક માણસનો હાથ” “તેની વિરુદ્ધ” થશે. “જંગલી” તરીકે અનુવાદિત થયેલો શબ્દ અરબી જંગલી ગધેડાને સૂચવે છે; તેથી ભવિષ્યવાણીના પ્રતીક તરીકે ઇશ્માયેલના આરંભથી જ તેનો સંબંધ “ઘોડા-કુટુંબ” સાથે જોડાયેલો છે, અને તે વિશ્વની દરેક જાતિને તેની જાતિની વિરુદ્ધ એકત્ર કરશે.</w:t>
      </w:r>
    </w:p>
    <w:p>
      <w:pPr>
        <w:pStyle w:val="ArticleBody"/>
        <w:jc w:val="left"/>
      </w:pPr>
      <w:r>
        <w:rPr>
          <w:rFonts w:ascii="Nirmala UI" w:hAnsi="Nirmala UI" w:eastAsia="Nirmala UI" w:cs="Nirmala UI"/>
        </w:rPr>
        <w:t>મિલરાઈટોએ ઓળખ્યું કે પ્રકાશનના નવમા અધ્યાયની ત્રણ હાય ઇસ્લામના ભવિષ્યવાણીય ઇતિહાસનું પ્રતિનિધિત્વ કરે છે, અને આમ કરતાં તેમણે હબક્કૂકની બંને પવિત્ર પટ્ટિકાઓ પર ઇસ્લામને ઘોડા તરીકે દૃશ્યરૂપે દર્શાવ્યો. તે ચાર્ટો “પ્રભુના હાથે દિશાનિર્દેશિત” હતા અને હબક્કૂકના બીજા અધ્યાયમાં તેમનો ભવિષ્યવાણીય ઉલ્લેખ કરવામાં આવ્યો હતો. પ્રકાશનના આઠમા અધ્યાયના તેરમા વચનમાં દર્શાવાયેલી ત્રણ હાય ઇસ્લામનું પ્રતિનિધિત્વ કરે છે—આ સત્યને નકારી કાઢવું એટલે ભવિષ્યવાણીના આત્મા અને હબક્કૂકને નકારી કાઢવું. તે બાઇબલ અને ભવિષ્યવાણીના આત્મા—બંનેનો અસ્વીકાર છે.</w:t>
      </w:r>
    </w:p>
    <w:p>
      <w:pPr>
        <w:pStyle w:val="ArticleScripture"/>
        <w:jc w:val="left"/>
      </w:pPr>
      <w:r>
        <w:rPr>
          <w:rFonts w:ascii="Nirmala UI" w:hAnsi="Nirmala UI" w:eastAsia="Nirmala UI" w:cs="Nirmala UI"/>
        </w:rPr>
        <w:t>અને મેં જોયું, અને એક દૂતને આકાશના મધ્યભાગમાં ઉડતો સાંભળ્યો, જે ઊંચા સ્વરે કહી રહ્યો હતો, “હાય, હાય, હાય, પૃથ્વીના નિવાસીઓને, કારણ કે બાકી રહેલા તે ત્રણ દૂતોના રણશિંગડાના અન્ય સ્વરો હજી વાગવાના છે!” પ્રકટીકરણ 8:13.</w:t>
      </w:r>
    </w:p>
    <w:p>
      <w:pPr>
        <w:pStyle w:val="ArticleBody"/>
        <w:jc w:val="left"/>
      </w:pPr>
      <w:r>
        <w:rPr>
          <w:rFonts w:ascii="Nirmala UI" w:hAnsi="Nirmala UI" w:eastAsia="Nirmala UI" w:cs="Nirmala UI"/>
        </w:rPr>
        <w:t>સત્યને અસ્વીકાર કરવો એટલે વિનાશની અગ્નિ માટે બંધાયેલું હોવું, અને એડવેન્ટિઝમે 1863માં સત્યના પોતાના ક્રમશઃ અસ્વીકારની શરૂઆત કરી. ઇસ્લામ એ તે મુદ્દો છે જે ત્રીજા શાપ દરમિયાન વિશ્વની સર્વ જાતિઓને એકત્ર કરે છે. આ એકતા 11 સપ્ટેમ્બર, 2001ના રોજ દર્શાવવામાં આવી હતી, જે સાત ગર્જનાઓના પ્રથમ માર્ગચિહ્ન તરીકે સાત ગર્જનાઓના અંતિમ માર્ગચિહ્નનું પણ પ્રતિનિધિત્વ કરવું જ જોઈએ. “અંતિમ દિવસોમાં” સાત ગર્જનાઓનું અંતિમ માર્ગચિહ્ન રવિવારનો કાયદો છે, ત્યારબાદ ત્રીજો શાપ ઝડપથી આવે છે. જે શક્તિ જાતિઓને ક્રોધિત કરે છે તે ઇસ્લામ છે, અને અંતિમ દિવસોમાં ઇસ્લામે 11 સપ્ટેમ્બર, 2001ના રોજ જાતિઓને ક્રોધિત કર્યા, પરંતુ તે જ સમયે તેઓને “અંકુશમાં રાખવામાં” આવ્યા હતા. તે સમયે, જ્યારે વધૂ પોતાને તૈયાર કરે છે ત્યારે થનારા સંપૂર્ણ પ્રક્ષેપણ પહેલાં, પછાત વરસાદ છાંટા સ્વરૂપે શરૂ થયો.</w:t>
      </w:r>
    </w:p>
    <w:p>
      <w:pPr>
        <w:pStyle w:val="ArticleScripture"/>
        <w:jc w:val="left"/>
      </w:pPr>
      <w:r>
        <w:rPr>
          <w:rFonts w:ascii="Nirmala UI" w:hAnsi="Nirmala UI" w:eastAsia="Nirmala UI" w:cs="Nirmala UI"/>
        </w:rPr>
        <w:t>“તે સમયે, જ્યારે ઉદ્ધારનું કાર્ય સમાપ્તિ તરફ જઈ રહ્યું હશે, ત્યારે પૃથ્વી પર સંકટ આવી રહ્યું હશે, અને જાતિઓ ક્રોધિત થશે, તો પણ તેઓને એવી રીતે રોકી રાખવામાં આવશે કે ત્રીજા દૂતના કાર્યમાં અવરોધ ન આવે. તે સમયે ‘અંતિમ વરસાદ,’ અથવા પ્રભુની સન્નિધિમાંથી આવતું તાજગીદાન, આવશે, જેથી ત્રીજા દૂતના પ્રબળ સ્વરને શક્તિ મળે, અને સંતોને તે સમયગાળામાં અડગ ઊભા રહેવા તૈયાર કરે જ્યારે અંતિમ સાત આફતો ઢોળવામાં આવશે.” Early Writings, 85.</w:t>
      </w:r>
    </w:p>
    <w:p>
      <w:pPr>
        <w:pStyle w:val="ArticleBody"/>
        <w:jc w:val="left"/>
      </w:pPr>
      <w:r>
        <w:rPr>
          <w:rFonts w:ascii="Nirmala UI" w:hAnsi="Nirmala UI" w:eastAsia="Nirmala UI" w:cs="Nirmala UI"/>
        </w:rPr>
        <w:t>11 સપ્ટેમ્બર, 2001ના રોજ જીવિતોના ન્યાયનો આરંભ થયો, સંયુક્ત રાજ્ય અમેરિકા વિરુદ્ધ ઇસ્લામના આક્રમણથી રાષ્ટ્રો ક્રોધિત થયા અને પાછળનો વરસાદ વરસવા લાગ્યો. ન્યાય દેવના ઘરથી શરૂ થાય છે, અને દેવના ઘરના ન્યાયનો અંત રવિવારના કાનૂનના સંકટ સમયે થાય છે; ત્યારબાદ દેવના બીજા ઝુંડના ન્યાયનો આરંભ થાય છે. આ અત્યંત મહત્ત્વપૂર્ણ સત્ય સાથે ઘણું બધું સંકળાયેલું છે, પરંતુ આ સત્યો ‘હબક્કૂકની પાટિકાઓ’ શ્રેણીમાં સારી રીતે દસ્તાવેજીકૃત કરવામાં આવ્યા છે. પ્રકાશન અગિયારની વાર્તા તરફ પાછા ફરીએ તે પહેલાં અહીં આ લેખમાં આ બાબતો મૂકવી મહત્વપૂર્ણ હતી.</w:t>
      </w:r>
    </w:p>
    <w:p>
      <w:pPr>
        <w:pStyle w:val="ArticleScripture"/>
        <w:jc w:val="left"/>
      </w:pPr>
      <w:r>
        <w:rPr>
          <w:rFonts w:ascii="Nirmala UI" w:hAnsi="Nirmala UI" w:eastAsia="Nirmala UI" w:cs="Nirmala UI"/>
        </w:rPr>
        <w:t>અને તે જ ઘડીએ એક મહાન ભૂકંપ આવ્યો, અને નગરનો દસમો ભાગ પડી ગયો, અને તે ભૂકંપમાં સાત હજાર માણસો માર્યા ગયા; અને બાકીના ભયભીત થયા, અને સ્વર્ગના દેવને મહિમા આપ્યો. બીજી હાય વીતી ગઈ; અને, જુઓ, ત્રીજી હાય જલદી આવે છે. પ્રકાશિત વાક્ય 11:13, 14.</w:t>
      </w:r>
    </w:p>
    <w:p>
      <w:pPr>
        <w:pStyle w:val="ArticleBody"/>
        <w:jc w:val="left"/>
      </w:pPr>
      <w:r>
        <w:rPr>
          <w:rFonts w:ascii="Nirmala UI" w:hAnsi="Nirmala UI" w:eastAsia="Nirmala UI" w:cs="Nirmala UI"/>
        </w:rPr>
        <w:t>ફ્રેન્ચ ક્રાંતિમાં ફ્રાન્સ રાષ્ટ્રના પલટાને ચિહ્નિત કરનારું “મહાન ભૂકંપ” રવિવારના કાયદા સમયે સંયુક્ત રાજ્ય અમેરિકાના પલટાનું પ્રતિનિધિત્વ કરે છે. રાષ્ટ્રીય ધર્મત્યાગ પછી રાષ્ટ્રીય વિનાશ આવવાનો છે, અને જ્યારે સંયુક્ત રાજ્ય અમેરિકા વિનાશ પામશે ત્યારે આખી પૃથ્વી તેની મૂળ સુધી ધ્રૂજી ઉઠશે; તેથી “ભૂકંપ”નું પ્રતિક અપાયું છે. તે સમયે “ત્રીજું હાય ઝડપથી આવે છે.” બે પવિત્ર કોષ્ટકો પર ઇસ્લામને પ્રકાશિતવાક્ય નવના પ્રથમ અને બીજા હાય તરીકે ઓળખાવવામાં આવ્યું છે, અને જો પ્રથમ હાય ઇસ્લામ છે અને બીજું હાય પણ ઇસ્લામ છે, તો ત્રીજું હાય પણ ઇસ્લામ જ હોવું જોઈએ, કારણ કે બે સાક્ષીઓની સાક્ષી પર કોઈ વાત સ્થાપિત થાય છે. રવિવારના કાયદા સમયે સંયુક્ત રાજ્ય અમેરિકાને ઇસ્લામ દ્વારા ફરી એક વાર પ્રહાર કરવામાં આવશે.</w:t>
      </w:r>
    </w:p>
    <w:p>
      <w:pPr>
        <w:pStyle w:val="ArticleBody"/>
        <w:jc w:val="left"/>
      </w:pPr>
      <w:r>
        <w:rPr>
          <w:rFonts w:ascii="Nirmala UI" w:hAnsi="Nirmala UI" w:eastAsia="Nirmala UI" w:cs="Nirmala UI"/>
        </w:rPr>
        <w:t>એઝેકિએલની હાડકાંની ખીણ વિષે બોલતાં સિસ્ટર વ્હાઇટ નીચેનું નોંધે છે.</w:t>
      </w:r>
    </w:p>
    <w:p>
      <w:pPr>
        <w:pStyle w:val="ArticleScripture"/>
        <w:jc w:val="left"/>
      </w:pPr>
      <w:r>
        <w:rPr>
          <w:rFonts w:ascii="Nirmala UI" w:hAnsi="Nirmala UI" w:eastAsia="Nirmala UI" w:cs="Nirmala UI"/>
        </w:rPr>
        <w:t>“દૂતો ચાર પવનોને રોકી રાખ્યા છે; તેઓ એક ક્રોધિત ઘોડા તરીકે પ્રતિનિધિત્વ પામે છે, જે છૂટી જવા અને સમગ્ર પૃથ્વીના સપાટ ઉપર ધસી જવા આતુર છે, અને પોતાના માર્ગમાં વિનાશ અને મૃત્યુ વહન કરે છે.</w:t>
      </w:r>
    </w:p>
    <w:p>
      <w:pPr>
        <w:pStyle w:val="ArticleScripture"/>
        <w:jc w:val="left"/>
      </w:pPr>
      <w:r>
        <w:rPr>
          <w:rFonts w:ascii="Nirmala UI" w:hAnsi="Nirmala UI" w:eastAsia="Nirmala UI" w:cs="Nirmala UI"/>
        </w:rPr>
        <w:t>“શું આપણે અનંત જગતની અતિ કિનારે જ નિદ્રાધીન રહીશું? શું આપણે મંદ અને શીતળ અને નિર્જીવ રહીશું? ઓહ, કાશ કે અમારી કલીસિયાઓમાં ઈશ્વરનો આત્મા અને શ્વાસ તેમના લોકોને ફૂંકવામાં આવે, જેથી તેઓ પોતાના પગ પર ઊભા થાય અને જીવંત બને. અમને એ જોવાની જરૂર છે કે માર્ગ સાંકડો છે, અને દ્વાર તંગ છે. પરંતુ જ્યારે અમે તે તંગ દ્વારથી પસાર થીએ છીએ, ત્યારે તેની વિશાળતા અપરિમિત છે.” Manuscript Releases, volume 20, 217.</w:t>
      </w:r>
    </w:p>
    <w:p>
      <w:pPr>
        <w:pStyle w:val="ArticleBody"/>
        <w:jc w:val="left"/>
      </w:pPr>
      <w:r>
        <w:rPr>
          <w:rFonts w:ascii="Nirmala UI" w:hAnsi="Nirmala UI" w:eastAsia="Nirmala UI" w:cs="Nirmala UI"/>
        </w:rPr>
        <w:t>“ચાર પવનો”નો સંદેશ, જે પ્રકાશિતવાક્ય અગિયારના બે ભવિષ્યવક્તાઓને ઊભા કરે છે, તે બાઇબલની ભવિષ્યવાણીઓમાં દર્શાવાયેલા ક્રોધિત ઘોડાના સંદેશ સમાન છે, જેમ સમગ્ર બાઇબલિક સાક્ષ્યમાં તેનું પ્રતિનિધિત્વ કરવામાં આવ્યું છે, તેમજ હબક્કૂકની બે પવિત્ર પાટિયાઓ પર દૃશ્યરૂપે પણ તે દર્શાવવામાં આવ્યું છે. જે સંદેશ એલિયાહ અને મોશેને તેમના પગ પર ઊભા કરે છે, તે ત્રીજા હાયનો સંદેશ છે, જે તેઓ તેમના પગ પર ઊભા કરાયા પછી તરત જ ઝડપથી આવે છે; કેમ કે જ્યારે રવિવારનો કાયદો આવે છે અને ઇસ્લામ ફરી પ્રહાર કરે છે, ત્યારે મોશે અને એલિયાહ જાતિઓ માટે ધ્વજરૂપે ઊંચા ઉપાડવામાં આવે છે.</w:t>
      </w:r>
    </w:p>
    <w:p>
      <w:pPr>
        <w:pStyle w:val="ArticleBody"/>
        <w:jc w:val="left"/>
      </w:pPr>
      <w:r>
        <w:rPr>
          <w:rFonts w:ascii="Nirmala UI" w:hAnsi="Nirmala UI" w:eastAsia="Nirmala UI" w:cs="Nirmala UI"/>
        </w:rPr>
        <w:t>ઇસ્લામનું ત્રીજું હાય પણ સાતમી તુરી છે. સાતમી તુરીના ધ્વનિનો આરંભ 22 ઑક્ટોબર, 1844ના રોજ થયો, જ્યારે ન્યાયનો આરંભ થયો.</w:t>
      </w:r>
    </w:p>
    <w:p>
      <w:pPr>
        <w:pStyle w:val="ArticleScripture"/>
        <w:jc w:val="left"/>
      </w:pPr>
      <w:r>
        <w:rPr>
          <w:rFonts w:ascii="Nirmala UI" w:hAnsi="Nirmala UI" w:eastAsia="Nirmala UI" w:cs="Nirmala UI"/>
        </w:rPr>
        <w:t>પરંતુ સાતમા દૂતના સ્વરના દિવસોમાં, જ્યારે તે તુરી વગાડવા માંડશે, ત્યારે દેવનું રહસ્ય પૂર્ણ થશે, જેમ તેણે પોતાના સેવકો, ભવિષ્યવક્તાઓને, જાહેર કર્યું છે. પ્રકાશિત વાક્ય 10:7.</w:t>
      </w:r>
    </w:p>
    <w:p>
      <w:pPr>
        <w:pStyle w:val="ArticleBody"/>
        <w:jc w:val="left"/>
      </w:pPr>
      <w:r>
        <w:rPr>
          <w:rFonts w:ascii="Nirmala UI" w:hAnsi="Nirmala UI" w:eastAsia="Nirmala UI" w:cs="Nirmala UI"/>
        </w:rPr>
        <w:t>“સાતમા દેવદૂતના સ્વરના દિવસો” એટલે તપાસણીય ન્યાયના દિવસો, જે 22 ઑક્ટોબર, 1844ના રોજ આરંભ્યા હતા. ત્યાર પછી મૃતકોનો ન્યાય શરૂ થયો. જેમ જ ત્રીજું હાય ઝડપથી આવે છે, તેમ સાતમી તુરીના વગાડવાનું ફરીથી ચિહ્નિત થાય છે. આ વગાડવું તપાસણીય ન્યાયની શરૂઆત નથી, પરંતુ દેવના ઘરાના ન્યાયનો અંત અને દેવની બીજી ટોળીના ન્યાયની શરૂઆત છે.</w:t>
      </w:r>
    </w:p>
    <w:p>
      <w:pPr>
        <w:pStyle w:val="ArticleScripture"/>
        <w:jc w:val="left"/>
      </w:pPr>
      <w:r>
        <w:rPr>
          <w:rFonts w:ascii="Nirmala UI" w:hAnsi="Nirmala UI" w:eastAsia="Nirmala UI" w:cs="Nirmala UI"/>
        </w:rPr>
        <w:t>અને સાતમા દૂતએ તૂર્ય વગાડ્યો; અને સ્વર્ગમાં મહાન સ્વરો થયા, કહેતા, આ જગતના રાજ્યઓ અમારા પ્રભુના અને તેના ખ્રિસ્તના રાજ્યઓ બની ગયા છે; અને તે સદાકાળ સુધી રાજ્ય કરશે. અને ચોવીસ વડીલો, જે પોતાના આસનો પર દેવ સમક્ષ બેઠા હતા, તેઓ મોઢા પર પડી ગયા અને દેવાની ઉપાસના કરી, કહેતા, હે સર્વશક્તિમાન પ્રભુ દેવ, જે છે, અને જે હતો, અને જે આવવાનો છે, અમે તારો આભાર માનીએ છીએ; કારણ કે તું તારી મહાન શક્તિ સ્વીકારી છે અને રાજ્ય કર્યું છે. પ્રકાશિતવાક્ય 11:15–17.</w:t>
      </w:r>
    </w:p>
    <w:p>
      <w:pPr>
        <w:pStyle w:val="ArticleBody"/>
        <w:jc w:val="left"/>
      </w:pPr>
      <w:r>
        <w:rPr>
          <w:rFonts w:ascii="Nirmala UI" w:hAnsi="Nirmala UI" w:eastAsia="Nirmala UI" w:cs="Nirmala UI"/>
        </w:rPr>
        <w:t>“દેવનું રહસ્ય” એ અમારી અંદર ખ્રિસ્ત છે, મહિમાની આશા, જે તે સમયગાળામાં પૂર્ણ થાય છે જ્યારે મોસે અને એલિયાહ ઊભા થાય છે અને દેવના વચનમાંથી આવતાં એવા સંદેશ દ્વારા પુનરુત્થાન પામે છે જે ઇસ્લામની ઓળખ કરાવે છે. જો સંદેશ સ્વીકારવામાં આવે, તો તે આત્માને સ્વર્ગીય ભંડારમાં માટે બાંધી આપે છે; પરંતુ જે લોકો સંદેશનો અસ્વીકાર કરે છે, તેમના માટે તે ઇસ્લામના ધનુર્ધારીઓનો એવો સંદેશ છે કે જે તેમને વિનાશની આગમાં સળગાવા માટે ગાંઠોમાં બાંધી દે છે. સાતમી તુરાઈનો સંદેશ એક લાખ ચુમ્માલીસ હજારને, તેઓ દેવના બીજા ઝુંડને અંદર લાવવા માટે ધ્વજરૂપે ઊંચા ઉઠાવવામાં આવે તે પહેલાં જ, મુદ્રાંકિત કરે છે. જગતને ચેતવણી આપવામાં આવી શકે તે પહેલાં, પુનરુત્થિત થયેલા આ બે પ્રેરિતોએ પ્રથમ મુદ્રાંકિત થવું જ જોઈએ.</w:t>
      </w:r>
    </w:p>
    <w:p>
      <w:pPr>
        <w:pStyle w:val="ArticleScripture"/>
        <w:jc w:val="left"/>
      </w:pPr>
      <w:r>
        <w:rPr>
          <w:rFonts w:ascii="Nirmala UI" w:hAnsi="Nirmala UI" w:eastAsia="Nirmala UI" w:cs="Nirmala UI"/>
        </w:rPr>
        <w:t>“પવિત્ર આત્માનું કાર્ય વિશ્વને પાપ, ધાર્મિકતા અને ન્યાય વિષે ખાતરી આપવાનું છે. વિશ્વને માત્ર ત્યારે જ ચેતવણી આપી શકાય, જ્યારે સત્યને માનનારાઓ સત્ય દ્વારા પવિત્ર થયેલા દેખાય, ઉચ્ચ અને પવિત્ર સિદ્ધાંતો અનુસાર આચરણ કરતાં હોય, અને ઊંચા, ઉન્નત અર્થમાં, ઈશ્વરની આજ્ઞાઓ પાળનારાઓ અને તેમને પોતાના પગ નીચે રગદોળનારાઓ વચ્ચેની વિભાજનની રેખા પ્રગટ કરતાં હોય. આત્માની પવિત્રીકરણક્રિયા તેઓ, જેઓ પાસે ઈશ્વરની મુદ્રા છે, અને તેઓ, જેઓ ખોટો આરામદિવસ પાળે છે, તેમના વચ્ચેનો ભેદ સ્પષ્ટ કરે છે. જ્યારે પરીક્ષાનો સમય આવશે, ત્યારે પશુની છાપ શું છે તે સ્પષ્ટ રીતે દેખાડવામાં આવશે. તે રવિવારનું પાલન છે. જેઓ સત્ય સાંભળ્યા પછી પણ આ દિવસને પવિત્ર માનતા રહે છે, તેઓ તે પાપના મનુષ્યની છાપ ધારણ કરે છે, જેણે સમય અને કાયદા બદલવાનો વિચાર કર્યો હતો. Bible Training School, December 1, 1903.”</w:t>
      </w:r>
    </w:p>
    <w:p>
      <w:pPr>
        <w:pStyle w:val="ArticleBody"/>
        <w:jc w:val="left"/>
      </w:pPr>
      <w:r>
        <w:rPr>
          <w:rFonts w:ascii="Nirmala UI" w:hAnsi="Nirmala UI" w:eastAsia="Nirmala UI" w:cs="Nirmala UI"/>
        </w:rPr>
        <w:t>જ્યારે એક લાખ ચુમ્માલીસ હજારને જાતિઓ માટે ધ્વજરૂપે ઊંચા કરવામાં આવશે, ત્યારે જાતિઓ ક્રોધિત થશે. બાઇબલની ભવિષ્યવાણીમાં જે શક્તિ જાતિઓને ક્રોધિત કરે છે તે ઇસ્લામ છે. રવિવારના કાયદા સમયે ઇસ્લામ યુનાઇટેડ સ્ટેટ્સ પર ફરી પ્રહાર કરશે.</w:t>
      </w:r>
    </w:p>
    <w:p>
      <w:pPr>
        <w:pStyle w:val="ArticleScripture"/>
        <w:jc w:val="left"/>
      </w:pPr>
      <w:r>
        <w:rPr>
          <w:rFonts w:ascii="Nirmala UI" w:hAnsi="Nirmala UI" w:eastAsia="Nirmala UI" w:cs="Nirmala UI"/>
        </w:rPr>
        <w:t>અને જાતિઓ ક્રોધિત થઈ; અને તારો કોપ આવી પહોંચ્યો છે; અને મૃત્યુ પામેલાઓનો સમય આવી પહોંચ્યો છે, જેથી તેઓનો ન્યાય કરવામાં આવે; અને તું તારા સેવકો ભવિષ્યવક્તાઓને, અને પવિત્રોને, તથા નાના અને મોટા, એવા સૌને જે તારા નામનો ભય રાખે છે, તેમનો પ્રતિફળ આપે; અને પૃથ્વીનો નાશ કરનારાઓનો તું નાશ કરે. અને સ્વર્ગમાં દેવનું મંદિર ખુલ્યું, અને તેના મંદિરમાં તેની વાચાના કરારનો કોષ્ટક દેખાયો; અને વીજળીઓ, અને શબ્દો, અને ગર્જનાઓ, અને ભૂકંપ, તથા મોટો કરા પડ્યો. પ્રકાશન 11:18, 19.</w:t>
      </w:r>
    </w:p>
    <w:p>
      <w:pPr>
        <w:pStyle w:val="ArticleBody"/>
        <w:jc w:val="left"/>
      </w:pPr>
      <w:r>
        <w:rPr>
          <w:rFonts w:ascii="Nirmala UI" w:hAnsi="Nirmala UI" w:eastAsia="Nirmala UI" w:cs="Nirmala UI"/>
        </w:rPr>
        <w:t>આ ભવિષ્યવાણીય ઘટનાઓની આ શ્રેણી પછી, યોહાન એ ચર્ચને રજૂ કરે છે જેઓ ધ્વજચિહ્ન થવાના છે.</w:t>
      </w:r>
    </w:p>
    <w:p>
      <w:pPr>
        <w:pStyle w:val="ArticleScripture"/>
        <w:jc w:val="left"/>
      </w:pPr>
      <w:r>
        <w:rPr>
          <w:rFonts w:ascii="Nirmala UI" w:hAnsi="Nirmala UI" w:eastAsia="Nirmala UI" w:cs="Nirmala UI"/>
        </w:rPr>
        <w:t>અને આકાશમાં એક મહાન અદ્ભુત ચિહ્ન દેખાયું; એક સ્ત્રી, સૂર્યને પરિધાન કરીને, તેના પગ નીચે ચંદ્ર હતો, અને તેના મસ્તક પર બાર તારાઓનો મુકુટ હતો. અને તે ગર્ભવતી હતી; પ્રસવવેદનામાં પીડાતી અને પ્રસવ માટે વ્યાકુળ થઈને બૂમો પાડતી હતી. પ્રકાશિતવાક્ય 12:1.</w:t>
      </w:r>
    </w:p>
    <w:p>
      <w:pPr>
        <w:pStyle w:val="ArticleBody"/>
        <w:jc w:val="left"/>
      </w:pPr>
      <w:r>
        <w:rPr>
          <w:rFonts w:ascii="Nirmala UI" w:hAnsi="Nirmala UI" w:eastAsia="Nirmala UI" w:cs="Nirmala UI"/>
        </w:rPr>
        <w:t>અહીં તે કલીસિયા દર્શાવવામાં આવે છે, જેનો વધ કરવામાં આવ્યો હતો, જેને ત્રાંપી નાખવામાં આવી હતી, જે પુનરુત્થિત થઈ, અને ત્યારબાદ દેવનો ધ્વજ સૂર્યની મહિમા સાથે તેજમાન હોય ત્યારે સ્વર્ગમાં ઉપાડી લેવાઈ છે. તેઓ ચંદ્ર પર ઊભા છે, જે તેમના મુકડા ઉપર આવેલા બાર તારાઓની છાયાનું પ્રતિનિધિત્વ કરે છે. તે છાયા પ્રાચીન ઇઝરાયેલના બાર ગોત્રો છે, જેઓ પ્રતિકરૂપ હતાં અને પરાવર્તિત કરતાં હતાં તે બાર શિષ્યોને, જે તેના મુકડાના બાર તારાઓ છે. આ દૃષ્ટાંતમાં પ્રાચીન ઇઝરાયેલની શરૂઆત પ્રાચીન ઇઝરાયેલના અંતનું પ્રતિકરૂપ દર્શાવે છે.</w:t>
      </w:r>
    </w:p>
    <w:p>
      <w:pPr>
        <w:pStyle w:val="ArticleBody"/>
        <w:jc w:val="left"/>
      </w:pPr>
      <w:r>
        <w:rPr>
          <w:rFonts w:ascii="Nirmala UI" w:hAnsi="Nirmala UI" w:eastAsia="Nirmala UI" w:cs="Nirmala UI"/>
        </w:rPr>
        <w:t>સ્ત્રી પ્રસવવા જ રહી છે; આ પ્રાચીન ઇઝરાયેલના અંતે ખ્રિસ્તના જન્મને ઓળખાવે છે, પરંતુ હવે તે બાબેલમાંથી બહાર નીકળીને એક લાખ ચુંમાલીસ હજાર સાથે જોડાતા અન્યજાતિઓના જન્મનું પ્રતિનિધિત્વ કરે છે. એલિયાહ અને મૂસા ધ્વજચિહ્ન તરીકે ઊંચા કરવામાં આવે છે તે જ ક્ષણે, તે ઈશ્વરના બીજા ઝુંડને જન્મ આપે છે, જે આ ધ્વજચિહ્નને પ્રતિસાદ આપશે.</w:t>
      </w:r>
    </w:p>
    <w:p>
      <w:pPr>
        <w:pStyle w:val="ArticleBody"/>
        <w:jc w:val="left"/>
      </w:pPr>
      <w:r>
        <w:rPr>
          <w:rFonts w:ascii="Nirmala UI" w:hAnsi="Nirmala UI" w:eastAsia="Nirmala UI" w:cs="Nirmala UI"/>
        </w:rPr>
        <w:t>યુનાઇટેડ સ્ટેટ્સમાં રવિવારના કાયદાથી આરંભ થતી સંકટકાળ દરમિયાન એકસો ચુંમાલીસ હજારને ધ્વજચિહ્નરૂપે ઊંચે ઉઠાવવામાં આવે છે તે જોઈને જ “જગતને માત્ર ચેતવણી આપી શકાય છે.” જે લોકો બાબેલમાંથી બહાર આવે છે અને એકસો ચુંમાલીસ હજાર સાથે ઊભા રહે છે, તેઓ મહાન જનસમૂહ તરીકે દર્શાવવામાં આવ્યા છે. પ્રકાશન સાતમાં આવેલાં આ બે જૂથો રૂપાંતરણના પર્વત પર મૂસા અને એલિયાહ દ્વારા પ્રતિનિધિત્વ પામે છે, અને ધ્વજચિહ્નરૂપે પુનરુત્થિત થઈ ઊંચે ઉઠાવવામાં આવેલી ઈશ્વરની વિજયી કલીશિયા, તે અંતિમ સંકટકાળ દરમિયાન હજી બાબેલમાં રહેલા ઈશ્વરના બીજા ઘેટાંના ઝુંડ સાથે એકત્ર થાય છે.</w:t>
      </w:r>
    </w:p>
    <w:p>
      <w:pPr>
        <w:pStyle w:val="ArticleScripture"/>
        <w:jc w:val="left"/>
      </w:pPr>
      <w:r>
        <w:rPr>
          <w:rFonts w:ascii="Nirmala UI" w:hAnsi="Nirmala UI" w:eastAsia="Nirmala UI" w:cs="Nirmala UI"/>
        </w:rPr>
        <w:t>પ્રભુનું વચન સાંભળો, હે તેના વચનથી કાંપનારાઓ; તમારા ભાઈઓ, જેઓ તમને દ્વેષ કરતાં હતા, જેઓએ મારા નામના કારણે તમને કાઢી મૂક્યા, તેઓએ કહ્યું, “પ્રભુ મહિમાવાન થાઓ”: પરંતુ તે તમારા આનંદ માટે પ્રગટ થશે, અને તેઓ લજ્જિત થશે. શહેરમાંથી ગર્જનાનો અવાજ, મંદિરમાંથી અવાજ, પોતાના શત્રુઓને પ્રતિફળ આપનાર પ્રભુનો અવાજ. તેણીને પ્રસવવેદના થાય તે પહેલાં જ તેણીએ જન્મ આપ્યો; તેની પીડા આવે તે પહેલાં જ તેણી પુત્રસંતાનથી પ્રસૂત થઈ. આવી વાત કોણે સાંભળી છે? આવી વસ્તુઓ કોણે જોઈ છે? શું પૃથ્વી એક જ દિવસે પ્રસવ કરશે? અથવા શું એક જ વખતમાં કોઈ રાષ્ટ્ર જન્મશે? કારણ કે સિયોને પ્રસવવેદના થતાં જ પોતાના સંતાનોને જન્મ આપ્યો. “શું હું જન્મ સુધી લાવીને જન્મ ન થવા દઉં?” પ્રભુ કહે છે; “શું હું જન્મ કરાવું અને ગર્ભાશય બંધ રાખું?” તારો દેવ કહે છે. યેરુશાલેમ સાથે આનંદ કરો, અને તેના સાથે હર્ષિત થાઓ, હે તેના સર્વ પ્રેમીઓ; તેના માટે શોક કરનારાઓ સૌ તેના સાથે અતિઆનંદ કરો: જેથી તમે તેના સાંત્વનના સ્તનોમાંથી પીવો અને તૃપ્ત થાઓ; જેથી તમે તેના મહિમાની પ્રચુરતામાંથી દૂધ પીવો અને પ્રસન્ન થાઓ. કારણ કે પ્રભુ આ રીતે કહે છે, “જો, હું તેની તરફ શાંતિને નદીની જેમ અને જાતિઓની મહિમાને વહેતા પ્રવાહની જેમ વિસ્તારીશ: ત્યારે તમે પીશો, તમે તેની બાજુઓ પર ઉંચકાઈને ફરશો, અને તેના ઘૂંટણો પર લાડ લડાવશો.” જેમ માતા પોતાના સંતાનને સાંત્વના આપે છે, તેમ હું તમને સાંત્વના આપીશ; અને યેરુશાલેમમાં તમને સાંત્વના મળશે. અને જ્યારે તમે આ જોશો, ત્યારે તમારું હૃદય આનંદિત થશે, અને તમારા હાડકાં તાજી ઘાસની જેમ ફૂલશે: અને પ્રભુનો હાથ તેના સેવકો પ્રત્યે જાણીતો થશે, અને તેનો રોષ તેના શત્રુઓ પ્રત્યે. યશાયા 66:5–14.</w:t>
      </w:r>
    </w:p>
    <w:p>
      <w:pPr>
        <w:pStyle w:val="ArticleBody"/>
        <w:jc w:val="left"/>
      </w:pPr>
      <w:r>
        <w:rPr>
          <w:rFonts w:ascii="Nirmala UI" w:hAnsi="Nirmala UI" w:eastAsia="Nirmala UI" w:cs="Nirmala UI"/>
        </w:rPr>
        <w:t>જેઓ સ્વર્ગમાં આરોહણ કરે ત્યારે જન્મે છે, તેઓ એ જ છે કે જેઓને તેમના તે ભાઈઓએ બહાર કાઢી મૂક્યા હતા, જેઓ તેમને દ્વેષ કરતાં હતા. તેમના તે ભાઈઓ, જેઓ તેમને દ્વેષ કરતાં હતા અને તેમના મૃત્યુમાં આનંદ માનતા હતા, તેઓ એ જ છે કે જેઓ કહે છે કે તેઓ યહૂદીઓ છે, પરંતુ છે નહીં. તેઓ શૈતાનના સભાસ્થાનના છે, જે પ્રતીકરૂપે તે ધ્વજચિહ્નના પગે ઉપાસના કરશે, જે “ઇઝરાયલના નિષ્કાસિતો”થી બનેલું છે.</w:t>
      </w:r>
    </w:p>
    <w:p>
      <w:pPr>
        <w:pStyle w:val="ArticleScripture"/>
        <w:jc w:val="left"/>
      </w:pPr>
      <w:r>
        <w:rPr>
          <w:rFonts w:ascii="Nirmala UI" w:hAnsi="Nirmala UI" w:eastAsia="Nirmala UI" w:cs="Nirmala UI"/>
        </w:rPr>
        <w:t>અને તે જાતિઓ માટે ધ્વજ ઊભો કરશે, અને ઇઝરાયેલના નિર્વાસિતોને એકત્ર કરશે, અને પૃથ્વીના ચારેય છેડાઓમાંથી યહૂદાહના વિખેરાયેલા લોકોને ભેગા કરશે. યશાયા 11:12.</w:t>
      </w:r>
    </w:p>
    <w:p>
      <w:pPr>
        <w:pStyle w:val="ArticleScripture"/>
        <w:jc w:val="left"/>
      </w:pPr>
      <w:r>
        <w:rPr>
          <w:rFonts w:ascii="Nirmala UI" w:hAnsi="Nirmala UI" w:eastAsia="Nirmala UI" w:cs="Nirmala UI"/>
        </w:rPr>
        <w:t>“તમારું માનવું છે કે જેઓ સંતોના પગ આગળ ઉપાસના કરે છે (પ્રકાશિતવાક્ય 3:9), તેઓ અંતે બચાવવામાં આવશે. અહીં મને તમારી સાથે અસહમત થવું પડે છે; કારણ કે દેવએ મને બતાવ્યું કે આ વર્ગ તેઓ હતા જેઓ પોતાને એડવેન્ટિસ્ટ કહેતા હતા, પરંતુ પછાડી ગયા હતા, અને ‘દેવના પુત્રને પોતાની માટે ફરીથી ક્રૂસ પર ચઢાવ્યો, અને તેને જાહેર અપમાનમાં મૂક્યો.’ અને ‘પરીક્ષણની ઘડી’માં, જે હજી આવવાની છે, દરેકના સચ્ચા સ્વભાવને પ્રગટ કરવા માટે, તેઓ જાણશે કે તેઓ સદાકાળ માટે ખોવાઈ ગયા છે, અને આત્માની વ્યથાથી છલકાઈને, તેઓ સંતોના પગ આગળ નમશે.” Word to the Little Flock, 12.</w:t>
      </w:r>
    </w:p>
    <w:p>
      <w:pPr>
        <w:pStyle w:val="ArticleBody"/>
        <w:jc w:val="left"/>
      </w:pPr>
      <w:r>
        <w:rPr>
          <w:rFonts w:ascii="Nirmala UI" w:hAnsi="Nirmala UI" w:eastAsia="Nirmala UI" w:cs="Nirmala UI"/>
        </w:rPr>
        <w:t>જેને કાન હોય, તે સાંભળે કે આત્મા મંડળીઓને શું કહે 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અમેરિકા માટેનું ભવિષ્ય અને 18 જુલાઈ, 2020 - નંબર સાત</dc:title>
  <dc:subject>ધનુર્ધરો</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