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છુપાયેલો ઇતિહાસ — કલમ ચાલીસ — નંબર એક</w:t>
      </w:r>
    </w:p>
    <w:p>
      <w:pPr>
        <w:pStyle w:val="ArticleSubtitle"/>
        <w:jc w:val="left"/>
      </w:pPr>
      <w:r>
        <w:rPr>
          <w:rFonts w:ascii="Nirmala UI" w:hAnsi="Nirmala UI" w:eastAsia="Nirmala UI" w:cs="Nirmala UI"/>
        </w:rPr>
        <w:t>પ્રવચનોના મુદ્રાભંગ: અંતિમ દિવસો, યહૂદાનો સિંહ, અને પ્રકાશનના અંતિમ પ્રવર્તનો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પ્રકાશિત વાક્યના પાંચમા અધ્યાયમાં, યહૂદાના ગોત્રનો સિંહ ખ્રિસ્તની તે સ્થિતિનું પ્રતિનિધિત્વ કરે છે કે જેમાં તેણે દેવના વચનને પોતાની ઇચ્છા મુજબ મુદ્રિત કરવા અને તેની મુદ્રાઓ ખોલવા માટે વિજય મેળવ્યો. 1989માં, 1863ની બગાવત પછી એકસો છવ્વીસ વર્ષ બાદ, યહૂદાના ગોત્રના સિંહે દાનિયેલના અગિયારમા અધ્યાયની છેલ્લી છ આયતોની મુદ્રાઓ ખોલી. આ આયતો 1798માં પોપસત્તાના પ્રાણઘાતક ઘાવથી શરૂ થાય છે, અને પોપસત્તાનો ઘાવ કેવી રીતે સાજો થવાનો છે તેની સાક્ષી રજૂ કરે છે, અને તેનાથી આગળ વધીને પોપસત્તાના અંતિમ પ્રાણઘાતક ઘાવ સુધી પહોંચે છે. આ આયતો જ્યાં સમાપ્ત થાય છે ત્યાંથી જ શરૂ થાય છે; એટલે કે પાપલ રોમના ન્યાયથી.</w:t>
      </w:r>
    </w:p>
    <w:p>
      <w:pPr>
        <w:pStyle w:val="ArticleBody"/>
        <w:jc w:val="left"/>
      </w:pPr>
      <w:r>
        <w:rPr>
          <w:rFonts w:ascii="Nirmala UI" w:hAnsi="Nirmala UI" w:eastAsia="Nirmala UI" w:cs="Nirmala UI"/>
        </w:rPr>
        <w:t>તે છ પદો પાપાસત્તાના ઘાતક ઘાવની સાજા થવાની પ્રક્રિયાનું વર્ણન કરે છે, અને સાથે સાથે એ પણ દર્શાવે છે કે અજગર, પશુ અને ખોટા પ્રભુવક્તાના ત્રિવિધ સંઘ દ્વારા વિશ્વને કેવી રીતે હર્મગિદોન તરફ દોરી જવામાં આવે છે, જેને પદ પંચોતેરમાં “સમુદ્રો અને મહિમામય પવિત્ર પર્વતની વચ્ચે” તરીકે ઓળખાવવામાં આવ્યું છે.</w:t>
      </w:r>
    </w:p>
    <w:p>
      <w:pPr>
        <w:pStyle w:val="ArticleBody"/>
        <w:jc w:val="left"/>
      </w:pPr>
      <w:r>
        <w:rPr>
          <w:rFonts w:ascii="Nirmala UI" w:hAnsi="Nirmala UI" w:eastAsia="Nirmala UI" w:cs="Nirmala UI"/>
        </w:rPr>
        <w:t>અલ્ફા અને ઓમેગા ખ્રિસ્તના તે સ્વભાવનું પ્રતિનિધિત્વ કરે છે કે જેમાં તેઓ હંમેશા શરૂઆત દ્વારા અંતને દૃષ્ટાંતરૂપે દર્શાવે છે. એકસો ચુમ્માલીસ હજારનો સુધારણા આંદોલન ત્રીજા દેવદૂતનું આંદોલન છે, જે અંતિમ આંદોલન છે, અને તેનું પૂર્વચિત્ર તેની શરૂઆત દ્વારા દર્શાવવામાં આવ્યું હતું, જે પ્રથમ અને બીજા દેવદૂતનું મિલરાઇટ આંદોલન હતું. મિલરાઇટ આંદોલનની શરૂઆત અંતકાળમાં, 1798માં થઈ હતી, જ્યાંથી દાનિયેલ અગિયારના અંતિમ છ વચનોનો પ્રારંભ થાય છે, અને આ આંદોલન 22 ઓક્ટોબર, 1844ના રોજ ન્યાયના પ્રારંભ સાથે સમાપ્ત થયું. એકસો ચુમ્માલીસ હજારનું આંદોલન યુનાઇટેડ સ્ટેટ્સમાં રવિવારના કાયદા પર સમાપ્ત થાય છે.</w:t>
      </w:r>
    </w:p>
    <w:p>
      <w:pPr>
        <w:pStyle w:val="ArticleBody"/>
        <w:jc w:val="left"/>
      </w:pPr>
      <w:r>
        <w:rPr>
          <w:rFonts w:ascii="Nirmala UI" w:hAnsi="Nirmala UI" w:eastAsia="Nirmala UI" w:cs="Nirmala UI"/>
        </w:rPr>
        <w:t>અંતના સમયમાં 1989માં આંદોલનની શરૂઆત વખતે, યહૂદાના કુળનો સિંહે દાનિયેલ અગિયારના અંતિમ છ વચનોની મુદ્રા ખોલી, અને આંદોલનના અંતે, રવિવારના કાયદા પહેલાં જ, તે દાનિયેલ અગિયારના ચાલીસમા વચનની ગુપ્ત ઐતિહાસિક પૃષ્ઠભૂમિની મુદ્રા ખોલે છે. દાનિયેલના કયા ભાગની મુદ્રા ખોલવામાં આવે છે તે અંગે સિસ્ટર વાઇટની ટિપ્પણી 1989માં થયેલી મુદ્રા ઉઘાડવાની ઘટનાને પણ સંબોધે છે, અને જુલાઈ 2023માં શરૂ થયેલી મુદ્રા ઉઘાડવાની પ્રક્રિયાને પણ સંબોધે છે.</w:t>
      </w:r>
    </w:p>
    <w:p>
      <w:pPr>
        <w:pStyle w:val="ArticleScripture"/>
        <w:jc w:val="left"/>
      </w:pPr>
      <w:r>
        <w:rPr>
          <w:rFonts w:ascii="Nirmala UI" w:hAnsi="Nirmala UI" w:eastAsia="Nirmala UI" w:cs="Nirmala UI"/>
        </w:rPr>
        <w:t>“જે પુસ્તક મુદ્રાંકિત કરવામાં આવ્યું હતું તે પ્રકાશનનું પુસ્તક નહોતું, પરંતુ દાનિયેલની ભવિષ્યવાણીનો તે ભાગ હતો જે અંતિમ દિવસોને સંબંધિત હતો. શાસ્ત્ર કહે છે, ‘પણ તું, હે દાનિયેલ, આ વચનો બંધ રાખ, અને અંતકાલ સુધી આ પુસ્તકને મુદ્રાંકિત રાખ; ઘણાં લોકો અહીંથી ત્યાં દોડશે, અને જ્ઞાન વધશે’ (દાનિયેલ 12:4). જ્યારે પુસ્તક ખોલવામાં આવ્યું, ત્યારે આ ઘોષણા કરવામાં આવી, ‘હવે પછી સમય રહેશે નહીં.’ (જુઓ પ્રકાશન 10:6.) દાનિયેલનું પુસ્તક હવે અમુદ્રિત થયું છે, અને ખ્રિસ્તે યોહાનને આપેલું પ્રકાશન પૃથ્વીના સર્વ નિવાસીઓ સુધી પહોંચવાનું છે. જ્ઞાનની વૃદ્ધિ દ્વારા એક પ્રજા અંતિમ દિવસોમાં અડગ ઊભી રહેવા માટે તૈયાર થવાની છે....”</w:t>
      </w:r>
    </w:p>
    <w:p>
      <w:pPr>
        <w:pStyle w:val="ArticleScripture"/>
        <w:jc w:val="left"/>
      </w:pPr>
      <w:r>
        <w:rPr>
          <w:rFonts w:ascii="Nirmala UI" w:hAnsi="Nirmala UI" w:eastAsia="Nirmala UI" w:cs="Nirmala UI"/>
        </w:rPr>
        <w:t>“પ્રથમ દેવદૂતના સંદેશમાં મનુષ્યોને દેવની, અમારા સર્જનહારની, ઉપાસના કરવા માટે બોલાવવામાં આવે છે—તેમની, જેઓએ જગત અને તેમાં રહેલી તમામ વસ્તુઓનું સર્જન કર્યું છે. તેમણે પાપાસત્તાની એક સંસ્થાને માન આપ્યું છે, અને યહોવાના કાનૂનને નિર્બળ ઠરાવ્યું છે; પરંતુ આ વિષય પર જ્ઞાનમાં વૃદ્ધિ થવાની છે.” Selected Messages, book 2, 105, 106.</w:t>
      </w:r>
    </w:p>
    <w:p>
      <w:pPr>
        <w:pStyle w:val="ArticleBody"/>
        <w:jc w:val="left"/>
      </w:pPr>
      <w:r>
        <w:rPr>
          <w:rFonts w:ascii="Nirmala UI" w:hAnsi="Nirmala UI" w:eastAsia="Nirmala UI" w:cs="Nirmala UI"/>
        </w:rPr>
        <w:t>દાનિયેલના ગ્રંથનો જે ભાગ 1989માં અંતિમ દિવસો સાથે સંબંધિત હતો તે અગિયારમા અધ્યાયની છેલ્લી છ આયતો હતી; અને જેમ એક લાખ ચુમાલીસ હજારની ચળવળ પોતાની ચળવળના અંતિમ બિંદુએ પહોંચે છે, તેમ દાનિયેલના ગ્રંથનો જે ભાગ મુદ્રાવિહીન થાય છે તે ચાલીસમી આયતનો ગુપ્ત ઇતિહાસ છે, જે 1989થી લઈને યુનાઇટેડ સ્ટેટ્સમાં રવિવારના કાનૂન સુધીના ઇતિહાસનું પ્રતિનિધિત્વ કરે છે. ચાલીસમી આયતનો ગુપ્ત ઇતિહાસ એક લાખ ચુમાલીસ હજારનો ઇતિહાસ છે. દરેક પ્રેરિતવક્તા તે સમયગાળાની સાક્ષી આપે છે.</w:t>
      </w:r>
    </w:p>
    <w:p>
      <w:pPr>
        <w:pStyle w:val="ArticleBody"/>
        <w:jc w:val="left"/>
      </w:pPr>
      <w:r>
        <w:rPr>
          <w:rFonts w:ascii="Nirmala UI" w:hAnsi="Nirmala UI" w:eastAsia="Nirmala UI" w:cs="Nirmala UI"/>
        </w:rPr>
        <w:t>આ અવતરણમાં, જ્ઞાનમાં એવો વધારો કે જે “અંતિમ દિવસોમાં ઉભા રહેવા માટે એક પ્રજાને તૈયાર કરવાનો છે,” તે 1989માં છેલ્લી છ કલમોના અનસીલ થવાનું પ્રતિનિધિત્વ કરે છે, અને ફરીથી તે ચાલીસમી કલમના ગુપ્ત ઇતિહાસના અનસીલ થવાનું પ્રતિનિધિત્વ કરે છે. બંને ઇતિહાસોમાં પ્રેરણા દર્શાવે છે કે પાપલ સત્તા અને રવિવારના કાયદા વિષે જ્ઞાનમાં વધારો થવાનો છે. એક લાખ ચુંમાલીસ હજારની ચળવળના આરંભ અને અંત—બંનેમાં—જ્ઞાનનો વધારો ત્રણ-પગથિયાંવાળી પરીક્ષાની પ્રક્રિયા ઉત્પન્ન કરે છે, જેમ દાનિએલના બારમા અધ્યાયમાં દર્શાવવામાં આવ્યું છે.</w:t>
      </w:r>
    </w:p>
    <w:p>
      <w:pPr>
        <w:pStyle w:val="ArticleScripture"/>
        <w:jc w:val="left"/>
      </w:pPr>
      <w:r>
        <w:rPr>
          <w:rFonts w:ascii="Nirmala UI" w:hAnsi="Nirmala UI" w:eastAsia="Nirmala UI" w:cs="Nirmala UI"/>
        </w:rPr>
        <w:t>અને તેણે કહ્યું, હે દાનિયેલ, તું તારા માર્ગે જા; કારણ કે આ વચનો અંતકાળ સુધી બંધ અને મુહરબંદ રાખવામાં આવ્યા છે. ઘણા શુદ્ધ કરવામાં આવશે, શ્વેત બનાવવામાં આવશે, અને પરીક્ષિત થશે; પરંતુ દુષ્ટો દુષ્ટતાથી વર્તશે; અને દુષ્ટોમાંથી કોઈ સમજશે નહીં; પરંતુ જ્ઞાની સમજશે. દાનિયેલ 12:9, 10.</w:t>
      </w:r>
    </w:p>
    <w:p>
      <w:pPr>
        <w:pStyle w:val="ArticleBody"/>
        <w:jc w:val="left"/>
      </w:pPr>
      <w:r>
        <w:rPr>
          <w:rFonts w:ascii="Nirmala UI" w:hAnsi="Nirmala UI" w:eastAsia="Nirmala UI" w:cs="Nirmala UI"/>
        </w:rPr>
        <w:t>જેમ સર્વ પવિત્ર સુધારણા આંદોલનોમાં થયું છે, તેમ દાનિયેલ દ્વારા “શુદ્ધ કરવામાં આવ્યા, અને શ્વેત બનાવવામાં આવ્યા, અને અજમાવવામાં આવ્યા” તરીકે દર્શાવવામાં આવેલા ત્રણ પગથિયાં એક દૈવી પ્રતીકના અવતરણનો માર્ગચિહ્ન દર્શાવે છે; ત્યારબાદ નિષ્ફળ થયેલી આગાહીનું પરીક્ષણ આવે છે; અને ત્યાર પછી ત્રીજી કસોટી આવે છે, જે અનમુદ્રિત થયેલા જ્ઞાનની વૃદ્ધિને સ્વીકારવા કે તેને નકારવા પર આધારિત રીતે વિકસિત થતી બે વર્ગોની સ્વભાવલક્ષણોને પ્રગટ કરે છે. એક લાખ ચુંવાલીસ હજારના આંદોલનના આરંભે, આ ત્રણ પગથિયાં 11 સપ્ટેમ્બર, 2001 હતા, ત્યારબાદ 18 જુલાઈ, 2020, અને પછી રવિવારનો કાયદો. આ જ આંદોલનના અંતે, એ જ ત્રણ પગથિયાં જુલાઈ 2023, મધરાતની પોકારના સંદેશનું આગમન, અને રવિવારનો કાયદો છે.</w:t>
      </w:r>
    </w:p>
    <w:p>
      <w:pPr>
        <w:pStyle w:val="ArticleBody"/>
        <w:jc w:val="left"/>
      </w:pPr>
      <w:r>
        <w:rPr>
          <w:rFonts w:ascii="Nirmala UI" w:hAnsi="Nirmala UI" w:eastAsia="Nirmala UI" w:cs="Nirmala UI"/>
        </w:rPr>
        <w:t>જુલાઈ 2023માં ઉઘાડવામાં આવેલો, દેવના લોકોને સ્થિર ઊભા રહેવા માટે તૈયાર કરનાર સંદેશામાં ભવિષ્યવાણીય સત્યની અનેક રેખાઓ સમાયેલ છે, અને એ રેખાઓ સાથે યહેજ્કેલના સૈત્રીસમા અધ્યાયમાં આવેલાં સૂકાં, નિર્જીવ હાડકાં પણ સમાવેશ પામે છે. યહેજ્કેલ બે સંદેશાઓ રજૂ કરે છે. પહેલો સંદેશ હાડકાંને ફરી એકત્ર કરે છે, પરંતુ બીજો સંદેશ આવ્યો ત્યારે જ ઇઝરાયેલ પોતાના પગ પર એક શક્તિશાળી સૈન્ય તરીકે ઊભું રહ્યું. પ્રકાશનના અગિયારમા અધ્યાયના બે સાક્ષીઓ પવિત્ર આત્માથી પરિપૂર્ણ કરવામાં આવ્યા ત્યારે ઊભા થયા.</w:t>
      </w:r>
    </w:p>
    <w:p>
      <w:pPr>
        <w:pStyle w:val="ArticleScripture"/>
        <w:jc w:val="left"/>
      </w:pPr>
      <w:r>
        <w:rPr>
          <w:rFonts w:ascii="Nirmala UI" w:hAnsi="Nirmala UI" w:eastAsia="Nirmala UI" w:cs="Nirmala UI"/>
        </w:rPr>
        <w:t>અને સાડા ત્રણ દિવસ પછી ઈશ્વર તરફથી જીવનનો આત્મા તેઓમાં પ્રવેશ્યો, અને તેઓ પોતાના પગ પર ઊભા રહ્યા; અને જેઓએ તેમને જોયા તેમના પર મહાન ભય છવાઈ ગયો. પ્રકટીકરણ 11:11.</w:t>
      </w:r>
    </w:p>
    <w:p>
      <w:pPr>
        <w:pStyle w:val="ArticleBody"/>
        <w:jc w:val="left"/>
      </w:pPr>
      <w:r>
        <w:rPr>
          <w:rFonts w:ascii="Nirmala UI" w:hAnsi="Nirmala UI" w:eastAsia="Nirmala UI" w:cs="Nirmala UI"/>
        </w:rPr>
        <w:t>યહેઝ્કેલ એ જ સત્ય શીખવે છે.</w:t>
      </w:r>
    </w:p>
    <w:p>
      <w:pPr>
        <w:pStyle w:val="ArticleScripture"/>
        <w:jc w:val="left"/>
      </w:pPr>
      <w:r>
        <w:rPr>
          <w:rFonts w:ascii="Nirmala UI" w:hAnsi="Nirmala UI" w:eastAsia="Nirmala UI" w:cs="Nirmala UI"/>
        </w:rPr>
        <w:t>અને તેણે મને કહ્યું, હે મનુષ્યપુત્ર, તારા પગ પર ઊભો થા, અને હું તારી સાથે વાત કરીશ. અને જ્યારે તેણે મને કહ્યું ત્યારે આત્મા મારા અંદર પ્રવેશ્યો અને મને મારા પગ પર ઊભો કર્યો, જેથી હું મારી સાથે વાત કરનારને સાંભળ્યો. યહેજ્કેલ 2:1, 2.</w:t>
      </w:r>
    </w:p>
    <w:p>
      <w:pPr>
        <w:pStyle w:val="ArticleBody"/>
        <w:jc w:val="left"/>
      </w:pPr>
      <w:r>
        <w:rPr>
          <w:rFonts w:ascii="Nirmala UI" w:hAnsi="Nirmala UI" w:eastAsia="Nirmala UI" w:cs="Nirmala UI"/>
        </w:rPr>
        <w:t>જ્યારે સિસ્ટર વ્હાઇટ કહે છે, “જ્ઞાનના વધારા દ્વારા એક પ્રજાને અંતિમ દિવસોમાં સ્થિર ઊભી રહેવા માટે તૈયાર કરવી છે.” ત્યારે જ્ઞાનનો વધારો દસ કન્યાઓના દૃષ્ટાંતમાં “તેલ” તરીકે ઓળખવામાં આવે છે, અને “તેલ” “દેવના આત્માના સંદેશાઓ”નું પ્રતિનિધિત્વ કરે છે, તેમજ “પવિત્ર આત્મા”નું, અને સાથે સાથે “ચરિત્ર”નું પણ.</w:t>
      </w:r>
    </w:p>
    <w:p>
      <w:pPr>
        <w:pStyle w:val="ArticleBody"/>
        <w:jc w:val="left"/>
      </w:pPr>
      <w:r>
        <w:rPr>
          <w:rFonts w:ascii="Nirmala UI" w:hAnsi="Nirmala UI" w:eastAsia="Nirmala UI" w:cs="Nirmala UI"/>
        </w:rPr>
        <w:t>જુલાઈ 2023 અને જલ્દી આવનારા રવિવારના કાયદા વચ્ચે જ્ઞાનમાં એવી વૃદ્ધિ થાય છે કે જે દેવના લોકોને જીવન આપે છે, અને તેઓ ઊભા થાય છે. તેઓ ઊભા થાય છે, જે દર્શાવે છે કે તેમની પાસે તે સમયે અનમુદ્રિત થયેલા સંદેશાનો “તેલ” છે. તેઓ ત્યારે ઊભા થાય છે જ્યારે તેમની પાત્રોમાં પવિત્ર આત્મા વસે છે, અને તેઓ ત્યારે ઊભા થાય છે જ્યારે તેમના સ્વભાવને દેવની મુહર માટે તૈયાર કરવામાં આવ્યો હોય છે.</w:t>
      </w:r>
    </w:p>
    <w:p>
      <w:pPr>
        <w:pStyle w:val="ArticleBody"/>
        <w:jc w:val="left"/>
      </w:pPr>
      <w:r>
        <w:rPr>
          <w:rFonts w:ascii="Nirmala UI" w:hAnsi="Nirmala UI" w:eastAsia="Nirmala UI" w:cs="Nirmala UI"/>
        </w:rPr>
        <w:t>જુલાઈ 2023માં આરંભાયેલું પ્રથમ પરીક્ષણનું પગલું, ત્યારબાદ એવા સમયગાળાથી અનુસરાયું કે જેમાં તે ઉમેદવારોને તેલ સ્વીકારવાની કે નકારવાની મંજૂરી આપવામાં આવે છે। જે લોકો તેને સ્વીકારે છે તેઓને મુદ્રાંકિત કરવામાં આવે છે અને પછી જલ્દી આવનારા રવિવારના કાયદા સમયે ધ્વજચિહ્ન તરીકે ઊંચા ઉઠાવવામાં આવે છે। જે લોકો તેલને નકારે છે, તેઓ પ્રબળ ભ્રમણા પ્રાપ્ત કરે છે।</w:t>
      </w:r>
    </w:p>
    <w:p>
      <w:pPr>
        <w:pStyle w:val="ArticleBody"/>
        <w:jc w:val="left"/>
      </w:pPr>
      <w:r>
        <w:rPr>
          <w:rFonts w:ascii="Nirmala UI" w:hAnsi="Nirmala UI" w:eastAsia="Nirmala UI" w:cs="Nirmala UI"/>
        </w:rPr>
        <w:t>તે ઉમેદવારો જુલાઈ 2023માં આત્મિક નિંદ્રામાંથી જાગૃત કરાયા હતા, અને ત્યારબાદ તેમના વ્યક્તિગત કૃપાકાળના સમાપન પહેલાંની અંતિમ પરીક્ષણ-પ્રક્રિયા સામે તેઓ ઊભા કરાયા. આ પરીક્ષણ-પ્રક્રિયા પશુની મૂર્તિની રચના સાથે સંકળાયેલા એક ભવિષ્યવાણીય પરીક્ષણના સંદર્ભમાં સ્થિત હતી, એવા સમયમાં જ્યારે એ જ ઉમેદવારોને ફરી જીવનમાં આવવાનું અને આંતરિક રીતે ખ્રિસ્તની મૂર્તિ ઘડવાની હતી. જે ભવિષ્યવાણીય માળખામાં આ પરીક્ષણ સંપન્ન થવાનું છે, તે 1989થી રવિવાર કાયદા સુધીનો ઇતિહાસ છે. તે ઉમેદવારોની જાગવામાં રહેલી અસમર્થતાએ પ્રભુને વિધર્મોને પ્રવેશ કરવાની મંજૂરી આપવા પ્રેર્યા.</w:t>
      </w:r>
    </w:p>
    <w:p>
      <w:pPr>
        <w:pStyle w:val="ArticleScripture"/>
        <w:jc w:val="left"/>
      </w:pPr>
      <w:r>
        <w:rPr>
          <w:rFonts w:ascii="Nirmala UI" w:hAnsi="Nirmala UI" w:eastAsia="Nirmala UI" w:cs="Nirmala UI"/>
        </w:rPr>
        <w:t>“ઈશ્વર પોતાના લોકોને જાગૃત કરશે; જો અન્ય સાધનો નિષ્ફળ જાય, તો તેમની વચ્ચે વિધર્મતાઓ પ્રવેશ કરશે, જે તેમને ચાળી કાઢશે અને ઘઉંમાંથી ભૂસાને અલગ કરશે. પ્રભુ તેમના વચન પર વિશ્વાસ કરનાર સર્વને નિંદ્રામાંથી જાગવા માટે બોલાવે છે. આ સમય માટે યોગ્ય એવું અમૂલ્ય પ્રકાશ આવ્યું છે. તે બાઇબલનું સત્ય છે, જે આપણા ઉપર તત્કાળ આવી પહોંચેલા સંકટોને દર્શાવે છે. આ પ્રકાશ આપણને શાસ્ત્રોના પરિશ્રમપૂર્વકના અભ્યાસ તરફ અને આપણે જે મતો ધારણ કર્યા છે તેની અતિ સૂક્ષ્મ પરીક્ષા તરફ દોરી જવું જોઈએ. ઈશ્વર ઇચ્છે છે કે સત્યના સર્વ પાસાઓ અને સ્થાનોનું પ્રાર્થના અને ઉપવાસ સાથે સંપૂર્ણપણે અને અવિરત રીતે સંશોધન કરવામાં આવે.” Testimonies, volume 5, 708.</w:t>
      </w:r>
    </w:p>
    <w:p>
      <w:pPr>
        <w:pStyle w:val="ArticleBody"/>
        <w:jc w:val="left"/>
      </w:pPr>
      <w:r>
        <w:rPr>
          <w:rFonts w:ascii="Nirmala UI" w:hAnsi="Nirmala UI" w:eastAsia="Nirmala UI" w:cs="Nirmala UI"/>
        </w:rPr>
        <w:t>બધા પ્રબોધકો અંતિમ દિવસોને સંબોધે છે; તેથી, આ અંતિમ દિવસોમાં, જુલાઈ 2023માં, પ્રભુએ પોતાના લોકોને “જાગૃત” કરવાનો પ્રયત્ન કર્યો, પરંતુ તેમના પ્રયત્નો નિષ્ફળ ગયા, અને તેમણે ચેતવણીરૂપે, અંતના સાન્નિધ્યની સૂચના આપવા માટે, એડવેંટ ઇતિહાસમાં રોમના એક પ્રતીક વિષેનો પ્રથમ વિવાદ ફરીથી પુનરાવર્તિત થવા દીધો. તેમણે આવું ત્યારે કર્યું, જોકે “અમૂલ્ય પ્રકાશ” “આ સમય માટે યોગ્ય” રીતે “આવ્યો હતો.” જુલાઈ 2023માં આવેલો તે પ્રકાશ “બાઇબલ સત્ય છે, જે આપણાં ઉપર જ આવી રહેલા સંકટોને દર્શાવે છે.” તે પ્રકાશે “અમને શાસ્ત્રોના પ્રયત્નપૂર્વક અભ્યાસ તરફ અને અમે જે સ્થિતિઓ ધારણ કરીએ છીએ તેની અતિ સમીક્ષાત્મક તપાસ તરફ” દોરી જવું જોઈએ હતું.</w:t>
      </w:r>
    </w:p>
    <w:p>
      <w:pPr>
        <w:pStyle w:val="ArticleBody"/>
        <w:jc w:val="left"/>
      </w:pPr>
      <w:r>
        <w:rPr>
          <w:rFonts w:ascii="Nirmala UI" w:hAnsi="Nirmala UI" w:eastAsia="Nirmala UI" w:cs="Nirmala UI"/>
        </w:rPr>
        <w:t>ચાળીસમા વચનનો ગુપ્ત ઇતિહાસ દાનિયેલ અગિયારના દસથી પંદરમા વચનોમાં પ્રતિનિધિત્વ પામે છે, કારણ કે અલ્ફા અને ઓમેગાએ દાનિયેલની અંતિમ ભવિષ્યવાણીનો અંત તેના આરંભ સાથે દર્શાવ્યો હતો. 18 જુલાઈ, 2020ની નિરાશા સુધી પહોંચતાં, શૈતાને દસથી પંદરમા વચનો વિષે ગૂંચવણ ઊભી કરી હતી, કારણ કે તેને ખબર હતી કે અધ્યાયનો આરંભ અધ્યાયના અંતનું પ્રતિનિધિત્વ કરવાની ચાવી હતો. ત્યારબાદ ચૌદમા વચનનો મૂળ વિવાદ રજૂ કરવામાં આવ્યો.</w:t>
      </w:r>
    </w:p>
    <w:p>
      <w:pPr>
        <w:pStyle w:val="ArticleScripture"/>
        <w:jc w:val="left"/>
      </w:pPr>
      <w:r>
        <w:rPr>
          <w:rFonts w:ascii="Nirmala UI" w:hAnsi="Nirmala UI" w:eastAsia="Nirmala UI" w:cs="Nirmala UI"/>
        </w:rPr>
        <w:t>“મહાન ભ્રામકને જેટલો ભય કોઈ બીજી વાતથી નથી, એટલો એ વાતથી છે કે આપણે તેની યુક્તિઓથી પરિચિત થઈ જઈએ.” The Great Controversy, 516.</w:t>
      </w:r>
    </w:p>
    <w:p>
      <w:pPr>
        <w:pStyle w:val="ArticleBody"/>
        <w:jc w:val="left"/>
      </w:pPr>
      <w:r>
        <w:rPr>
          <w:rFonts w:ascii="Nirmala UI" w:hAnsi="Nirmala UI" w:eastAsia="Nirmala UI" w:cs="Nirmala UI"/>
        </w:rPr>
        <w:t>આ પદ્યોના અર્થ અને હેતુને ગૂંચવવા માટેના શૈતાની પ્રયત્નોથી સ્પષ્ટ થાય છે કે તેઓ હાલમાં એક લાખ ચુંમાલીસ હજારની સંખ્યામાં સ્થાન પામવાના ઉમેદવારોને છાંટતી પરીક્ષાની પ્રક્રિયાનો એક મહત્વપૂર્ણ ભાગ છે. સિસ્ટર વ્હાઇટ ભારપૂર્વક કહે છે કે દાનિયેલ અગિયારમાં દર્શાવવામાં આવેલો ઇતિહાસ, જે અંતકાળ પહેલાં 1798માં પૂર્ણ થયો હતો, અંતિમ છ પદ્યોમાં ફરી પુનરાવર્તિત થાય છે.</w:t>
      </w:r>
    </w:p>
    <w:p>
      <w:pPr>
        <w:pStyle w:val="ArticleScripture"/>
        <w:jc w:val="left"/>
      </w:pPr>
      <w:r>
        <w:rPr>
          <w:rFonts w:ascii="Nirmala UI" w:hAnsi="Nirmala UI" w:eastAsia="Nirmala UI" w:cs="Nirmala UI"/>
        </w:rPr>
        <w:t>“અમારે ગુમાવવા માટે કોઈ સમય નથી. સંકટભર્યા સમય અમારા સમક્ષ છે. જગત યુદ્ધની ભાવનાથી ઉદ્ભ્રાંત થયું છે. ટૂંક સમયમાં આગાહીઓમાં ઉલ્લેખિત સંકટના દૃશ્યો ઘટિત થશે. દાનિયેલના અગિયારમા અધ્યાયમાં આવેલી આગાહી લગભગ તેની સંપૂર્ણ પરિપૂર્ણતા સુધી પહોંચી ગઈ છે. આ આગાહીની પરિપૂર્ણતા તરીકે જે ઇતિહાસ ઘટી ચૂક્યો છે, તેનું ઘણું પુનરાવર્તન થશે.” Manuscript Releases, number 13, 394.</w:t>
      </w:r>
    </w:p>
    <w:p>
      <w:pPr>
        <w:pStyle w:val="ArticleBody"/>
        <w:jc w:val="left"/>
      </w:pPr>
      <w:r>
        <w:rPr>
          <w:rFonts w:ascii="Nirmala UI" w:hAnsi="Nirmala UI" w:eastAsia="Nirmala UI" w:cs="Nirmala UI"/>
        </w:rPr>
        <w:t>હું એવો દાવો કરું છું કે પ્રથમથી લઈને ઓગણચાલીસમી કલમ સુધી પ્રતિનિધિત્વ પામેલો સમગ્ર ઇતિહાસ અધ્યાયની છેલ્લી છ કલમોમાં પુનરાવર્તિત થાય છે. હું એ પણ દાવો કરું છું કે અંતિમ દિવસોનો ઇતિહાસ—જે 22 ઓક્ટોબર, 1844ના દિવસે આરંભાયેલા ન્યાયના સમાપ્તિનો ઇતિહાસ છે—તે બે મુખ્ય ભવિષ્યવાણીય સમયગાળાઓ દ્વારા પ્રતિનિધિત્વ પામે છે. પ્રથમ સમયગાળો તે ન્યાયને પ્રતિનિધિત્વ કરે છે જે દેવના ઘર પર સંપન્ન થાય છે; અને ત્યારબાદ એવો સમયગાળો આવે છે જ્યારે દેવના ઘરથી બહાર રહેનારાઓ માટે ન્યાય સંપન્ન થાય છે. પ્રથમ સમયગાળો 1989માં શરૂ થયો અને યુનાઇટેડ સ્ટેટ્સમાં રવિવારના કાયદે સમાપ્ત થાય છે; અને તે જ ક્રમે બીજા સમયગાળાના આરંભને ચિહ્નિત કરે છે, જે ત્યારે પૂર્ણ થાય છે જ્યારે માઈકલ ઊભો થાય છે અને માનવીય કૃપાકાળ સમાપ્ત થાય છે. ચાલીસમી કલમનો ગુપ્ત ઇતિહાસ પણ 1989માં જ શરૂ થાય છે, અને એકતાલીસમી કલમમાં સમાપ્ત થાય છે, જે યુનાઇટેડ સ્ટેટ્સમાં રવિવારનો કાયદો છે.</w:t>
      </w:r>
    </w:p>
    <w:p>
      <w:pPr>
        <w:pStyle w:val="ArticleBody"/>
        <w:jc w:val="left"/>
      </w:pPr>
      <w:r>
        <w:rPr>
          <w:rFonts w:ascii="Nirmala UI" w:hAnsi="Nirmala UI" w:eastAsia="Nirmala UI" w:cs="Nirmala UI"/>
        </w:rPr>
        <w:t>તે જ અધ્યાયની દસમીથી પંદરમી વચનોમાં વર્ણવાયેલો એ જ ઇતિહાસ છે. તે ઇતિહાસ 1798માં અંતકાળથી શરૂ થઈને 22 ઑક્ટોબર, 1844ના દિવસે ન્યાય શરૂ થયો ત્યાં સુધીના મિલરાઇટ્સના ઇતિહાસ સાથે સમાનાંતર ચાલે છે. આ બે ઇતિહાસો ખ્રિસ્તના જન્મ સમયે આરંભેલી અને ક્રૂસ પર પૂર્ણ થયેલી ભવિષ્યવાણીય ઇતિહાસ સાથે સમાનાંતર ચાલે છે.</w:t>
      </w:r>
    </w:p>
    <w:p>
      <w:pPr>
        <w:pStyle w:val="ArticleBody"/>
        <w:jc w:val="left"/>
      </w:pPr>
      <w:r>
        <w:rPr>
          <w:rFonts w:ascii="Nirmala UI" w:hAnsi="Nirmala UI" w:eastAsia="Nirmala UI" w:cs="Nirmala UI"/>
        </w:rPr>
        <w:t>૧૯૮૯થી શરૂ થતો ઇતિહાસ, ૧૧ સપ્ટેમ્બર, ૨૦૦૧ના રોજ આરંભેલી પરીક્ષણની અવધિને સમાવેશ કરે છે, જેનો પૂર્વછાયો ૧૧ ઓગસ્ટ, ૧૮૪૦ના રોજ શરૂ થયેલી પરીક્ષણની અવધિ તથા ખ્રિસ્તના બાપ્તિસ્મા સમયે શરૂ થયેલી પરીક્ષણની અવધિમાં દર્શાવવામાં આવ્યો હતો. પશુની પ્રતિમાની રચનાને ભવિષ્યવાણીય ઇતિહાસની અનેક રેખાઓ દ્વારા પૂર્વછાયિત કરવામાં આવી છે. એ જ સમયગાળાના એવા પ્રતિનિધાનોમાંનું એક, એક લાખ ચુમ્માલીસ હજારના મુદ્રાંકનનો સમય છે, જે ૧૧ સપ્ટેમ્બર, ૨૦૦૧ના રોજ શરૂ થયો અને જલ્દી આવનારા રવિવાર કાયદા પર પૂર્ણ થાય છે. ચાલીસમા પદ્યનો ગુપ્ત ઇતિહાસ ૨૨ ઑક્ટોબર, ૧૮૪૪થી ૧૮૬૩ના બળવા સુધીની રેખા સાથે પણ અધિસ્થાપિત કરી શકાય છે.</w:t>
      </w:r>
    </w:p>
    <w:p>
      <w:pPr>
        <w:pStyle w:val="ArticleBody"/>
        <w:jc w:val="left"/>
      </w:pPr>
      <w:r>
        <w:rPr>
          <w:rFonts w:ascii="Nirmala UI" w:hAnsi="Nirmala UI" w:eastAsia="Nirmala UI" w:cs="Nirmala UI"/>
        </w:rPr>
        <w:t>૨૨ ઓક્ટોબર, ૧૮૪૪ એ ત્રીજા દૂતના આગમનને ચિહ્નિત કર્યો. કોઈપણ ભવિષ્યવાણીય દૂતના આગમન સાથે જેમ થાય છે તેમ, તેની પાસે એક સંદેશ હતો જે ખાવાનો હતો, પરંતુ તે એવું થવાનું નહોતું; અને ફિલાડેલ્ફિયન મિલરવાદ લાઓદિકેયન મિલરવાદમાં પરિવર્તિત થયો, ૧૮૬૩ પહેલાં જ, જ્યારે તેમણે ઔપચારિક રીતે ‘સેવન્થ-ડે એડ્વેન્ટિસ્ટ’ નામ સ્વીકાર્યું અને આજદિન સુધી બળવો કરનાર અરણ્યમાં ભટકવાનું શરૂ કર્યું. ૧૮૪૪થી ૧૮૬૩ સુધીનો ઇતિહાસ તેઓનું પ્રતિનિધિત્વ કરે છે જેઓ એક લાખ ચુમ્માલીસ હજારની સંખ્યામાં હોવાના બોલાવાને નકારી કાઢે છે. તેઓ દાનિયેલના બારમા અધ્યાયના દુષ્ટો, યિરમિયાહની ઉપહાસ કરનારાઓની સભા, યોહાનનું શેતાનનું સભાસ્થાન અને મત્તિની મૂર્ખ કન્યાઓ છે.</w:t>
      </w:r>
    </w:p>
    <w:p>
      <w:pPr>
        <w:pStyle w:val="ArticleBody"/>
        <w:jc w:val="left"/>
      </w:pPr>
      <w:r>
        <w:rPr>
          <w:rFonts w:ascii="Nirmala UI" w:hAnsi="Nirmala UI" w:eastAsia="Nirmala UI" w:cs="Nirmala UI"/>
        </w:rPr>
        <w:t>ખ્રિસ્ત દ્વારા “ભવિષ્યવક્તા દાનિયેલે જે ઉજ્જડતાનું ઘૃણાસ્પદ પદાર્થ વિષે કહ્યું છે” તરીકે દર્શાવાયેલ ચેતવણીનો સંદેશ એ વિનાશ અને વિખેરાણ, જે પછી આવવાનું હતું, તેના પૂર્વે ભાગી જવાની ચેતવણી દર્શાવે છે. ઈ.સ. 66માં, રોમન સેનાપતિ સેસ્ટિયસે મૂર્તિપૂજક રોમના યુગના ખ્રિસ્તીઓ માટે તે ચેતવણીની પૂર્ણતા કરી. પ્રથમ સદીમાં પ્રેરિત પૌલે પાપલ રોમના યુગ દરમિયાન પીડા સહન કરનારા ખ્રિસ્તીઓ માટે એ જ ચેતવણી નોંધાવી હતી. શહેરોમાંથી બહાર નીકળી ગ્રામ્ય પ્રદેશમાં વસવા માટે શનિવાર-પાલકોને અપાયેલી ચેતવણી 1888માં આવી, તે જ વર્ષે જેમ બ્લેર બિલ આવ્યું હતું—રવિવારને રાષ્ટ્રીય વિશ્રામદિન તરીકે સ્થાપિત કરવાનો તે પ્રથમ પ્રયાસ હતો. બ્લેર બિલ, ખ્રિસ્તે દાનિયેલના ઉજ્જડતાના ઘૃણાસ્પદ પદાર્થ વિષયક કરેલા ઉલ્લેખની પૂર્ણતા રૂપે, ભાગી જવાની ચેતવણી હતું.</w:t>
      </w:r>
    </w:p>
    <w:p>
      <w:pPr>
        <w:pStyle w:val="ArticleBody"/>
        <w:jc w:val="left"/>
      </w:pPr>
      <w:r>
        <w:rPr>
          <w:rFonts w:ascii="Nirmala UI" w:hAnsi="Nirmala UI" w:eastAsia="Nirmala UI" w:cs="Nirmala UI"/>
        </w:rPr>
        <w:t>જેમ ઈ.સ. 66માં સેસ્ટિયસ સાથે બન્યું હતું, તેમ બ્લેર બિલને પણ દૈવી પ્રભુવ્યવસ્થાથી પાછું ખેંચી લેવામાં આવ્યું. 1888, 11 સપ્ટેમ્બર, 2001નું પ્રતીકરૂપ છે, કારણ કે સિસટર વ્હાઇટ બંને ઇતિહાસોમાં પ્રકાશિત વાક્યના અઢારમા અધ્યાયના દેવદૂતના અવતરણને ચિહ્નિત કરે છે. અંતિમ દિવસોમાં શહેરોમાંથી ભાગી જવાની ચેતવણી 11 સપ્ટેમ્બર, 2001થી અમલમાં આવી. તેથી, 1888નું બ્લેર બિલ, 2001ના પેટ્રિયટ ઍક્ટનું પ્રતીક હતું. જે દેવદૂત 11 સપ્ટેમ્બર, 2001ના રોજ અવતર્યો, તે પ્રકાશિત વાક્યના અઢારમા અધ્યાયની પ્રથમ ત્રણ કલમોમાં અંતિમ ચેતવણીનો સંદેશ જાહેર કરે છે, અને અંતિમ ચેતવણીનો સંદેશ ત્રીજા દેવદૂતનો સંદેશ પણ છે, જોકે ચૌદમા અધ્યાયમાં ત્રીજા દેવદૂત દ્વારા પ્રતિનિધિત થતો સંદેશ અઢારમા અધ્યાયમાં દર્શાવવામાં આવેલી સત્યની અભિવ્યક્તિઓ જેવી જ નથી. પંક્તિ પર પંક્તિ, તેઓ એક જ ચેતવણીનો સંદેશ છે.</w:t>
      </w:r>
    </w:p>
    <w:p>
      <w:pPr>
        <w:pStyle w:val="ArticleBody"/>
        <w:jc w:val="left"/>
      </w:pPr>
      <w:r>
        <w:rPr>
          <w:rFonts w:ascii="Nirmala UI" w:hAnsi="Nirmala UI" w:eastAsia="Nirmala UI" w:cs="Nirmala UI"/>
        </w:rPr>
        <w:t>ભવિષ્યવક્તા દાનિયેલ દ્વારા જણાવાયેલ ઉજાડની ઘૃણાસ્પદ વસ્તુ એ ખ્રિસ્ત દ્વારા આપવામાં આવેલું એવું ચિહ્ન હતું, જે દર્શાવતું હતું કે તેમના લોકોને તેમની સુરક્ષા માટે ક્યારે ભાગી જવું હતું. તે એક ચેતવણીનો સંદેશ છે, અને તેથી અવશ્ય જ અંતિમ ચેતવણીનો સંદેશ હોવો જોઈએ, યદ્યપિ તે પ્રકાશિતવાક્યના ચૌદમા અધ્યાય તેમજ અઢારમા અધ્યાયમાં દર્શાવાયેલા સંદેશ કરતાં ભિન્ન શબ્દોમાં વ્યક્ત થયેલો છે. યર્મિયા પંદરનાં સોળમા વચનથી શરૂ થતો ઇતિહાસ એ જ ચેતવણીરૂપ કસોટીના સંદેશનો સમાન ભવિષ્યવાણીનો સમયગાળો છે. તે ત્યારે શરૂ થાય છે જ્યારે યર્મિયા દેવનું વચન ખાય છે, અને તે ત્યારે બને છે જ્યારે દૂત અવતરે છે, જેમ તેણે ત્યારે કર્યું હતું જ્યારે ન્યૂ યોર્ક શહેરની મહાન ઇમારતો ધરાશાયી થઈ ગઈ હતી.</w:t>
      </w:r>
    </w:p>
    <w:p>
      <w:pPr>
        <w:pStyle w:val="ArticleBody"/>
        <w:jc w:val="left"/>
      </w:pPr>
      <w:r>
        <w:rPr>
          <w:rFonts w:ascii="Nirmala UI" w:hAnsi="Nirmala UI" w:eastAsia="Nirmala UI" w:cs="Nirmala UI"/>
        </w:rPr>
        <w:t>જ્યારે યિરમિયા ઘોષણા કરે છે, “તારા શબ્દો મળ્યા, અને મેં તેમને ખાઈ લીધા; અને તારું વચન મારા હૃદયનો આનંદ અને હર્ષ બની ગયું,” ત્યારે તે અધ્યાય એકમાં આહાર વિષે દાનિયેલની પ્રથમ કસોટીનું પ્રતિનિધિત્વ કરે છે, તથા પ્રકાશનના અધ્યાય દસમાં યોહાન દેવદૂતના હાથેમાંથી પુસ્તક લઈને તેને ખાય છે તેનું પણ. સંદેશને ખાવાની શરૂઆત ત્યારે થાય છે જ્યારે એક દેવદૂત આવે છે, અને જ્યારે દેવદૂત આવે છે ત્યારે એક પરીક્ષણકારી ભવિષ્યવાણી ખોલવામાં આવે છે. જ્યારે દેવદૂત આવે છે ત્યારે પ્રથમ પરીક્ષણકાળ શરૂ થાય છે અને તે બીજા પરીક્ષણકાળની શરૂઆત થાય ત્યારે પૂર્ણ થાય છે, અને જ્યારે મીખાએલ ઊભો થાય છે, ત્યારે બીજો પરીક્ષણકાળ પૂર્ણ થાય છે.</w:t>
      </w:r>
    </w:p>
    <w:p>
      <w:pPr>
        <w:pStyle w:val="ArticleBody"/>
        <w:jc w:val="left"/>
      </w:pPr>
      <w:r>
        <w:rPr>
          <w:rFonts w:ascii="Nirmala UI" w:hAnsi="Nirmala UI" w:eastAsia="Nirmala UI" w:cs="Nirmala UI"/>
        </w:rPr>
        <w:t>જ્યારે દેવદૂત આવે છે, ત્યારે ઉત્તર વરસાદ વરસવા માંડે છે.</w:t>
      </w:r>
    </w:p>
    <w:p>
      <w:pPr>
        <w:pStyle w:val="ArticleScripture"/>
        <w:jc w:val="left"/>
      </w:pPr>
      <w:r>
        <w:rPr>
          <w:rFonts w:ascii="Nirmala UI" w:hAnsi="Nirmala UI" w:eastAsia="Nirmala UI" w:cs="Nirmala UI"/>
        </w:rPr>
        <w:t>“ઉત્તરવર્ષા દેવના લોકો પર વરસવાની છે. એક શક્તિશાળી દૂત સ્વર્ગમાંથી નીચે આવવાનો છે, અને આખી પૃથ્વી તેની મહિમાથી પ્રકાશિત થવાની છે.” Review and Herald, April 21, 1891.</w:t>
      </w:r>
    </w:p>
    <w:p>
      <w:pPr>
        <w:pStyle w:val="ArticleBody"/>
        <w:jc w:val="left"/>
      </w:pPr>
      <w:r>
        <w:rPr>
          <w:rFonts w:ascii="Nirmala UI" w:hAnsi="Nirmala UI" w:eastAsia="Nirmala UI" w:cs="Nirmala UI"/>
        </w:rPr>
        <w:t>અંતિમ વરસાદ તેઓને પ્રાપ્ત થાય છે, જે યિરમિયાહનાં પ્રાચીન માર્ગોમાં ચાલે છે.</w:t>
      </w:r>
    </w:p>
    <w:p>
      <w:pPr>
        <w:pStyle w:val="ArticleScripture"/>
        <w:jc w:val="left"/>
      </w:pPr>
      <w:r>
        <w:rPr>
          <w:rFonts w:ascii="Nirmala UI" w:hAnsi="Nirmala UI" w:eastAsia="Nirmala UI" w:cs="Nirmala UI"/>
        </w:rPr>
        <w:t>પ્રભુ એમ કહે છે, માર્ગોમાં ઊભા રહો, અને જુઓ, અને પ્રાચીન માર્ગો વિષે પૂછો, સારો માર્ગ ક્યાં છે તે જાણો, અને તેમાં ચાલો; અને તમે તમારા પ્રાણોને વિશ્રામ પામશો. પરંતુ તેઓએ કહ્યું, અમે તેમાં નહીં ચાલીએ. અને મેં તમારા ઉપર ચોકીદારો પણ બેસાડ્યા, એમ કહીને, રણશિંગાના અવાજને સાંભળો. પરંતુ તેઓએ કહ્યું, અમે સાંભળવાના નથી. યિરમિયા 6:16, 17.</w:t>
      </w:r>
    </w:p>
    <w:p>
      <w:pPr>
        <w:pStyle w:val="ArticleBody"/>
        <w:jc w:val="left"/>
      </w:pPr>
      <w:r>
        <w:rPr>
          <w:rFonts w:ascii="Nirmala UI" w:hAnsi="Nirmala UI" w:eastAsia="Nirmala UI" w:cs="Nirmala UI"/>
        </w:rPr>
        <w:t>“પહેરેદારો” જે “તૂરાઈ” વગાડે છે, તે લાઓદિકેયાનો સંદેશ છે, જે જોન્સ અને વાગોનરે 1888માં રજૂ કર્યો હતો.</w:t>
      </w:r>
    </w:p>
    <w:p>
      <w:pPr>
        <w:pStyle w:val="ArticleScripture"/>
        <w:jc w:val="left"/>
      </w:pPr>
      <w:r>
        <w:rPr>
          <w:rFonts w:ascii="Nirmala UI" w:hAnsi="Nirmala UI" w:eastAsia="Nirmala UI" w:cs="Nirmala UI"/>
        </w:rPr>
        <w:t>જોરથી પોકાર, કંઈ પણ બચાવશો નહીં; તારો સ્વર તુરી જેવો ઊંચો કર, અને મારા લોકોને તેમનો અપરાધ, અને યાકૂબના ઘરને તેમનાં પાપો બતાવ. યશાયાહ 58:1.</w:t>
      </w:r>
    </w:p>
    <w:p>
      <w:pPr>
        <w:pStyle w:val="ArticleBody"/>
        <w:jc w:val="left"/>
      </w:pPr>
      <w:r>
        <w:rPr>
          <w:rFonts w:ascii="Nirmala UI" w:hAnsi="Nirmala UI" w:eastAsia="Nirmala UI" w:cs="Nirmala UI"/>
        </w:rPr>
        <w:t>૧૧ સપ્ટેમ્બર, ૨૦૦૧ના રોજ એક લાખ ચુંમાલીસ હજારના સીલ કરવાનો કાર્ય આરંભ થયો. લાઉદીકિયા માટેની ચેતવણીનો સંદેશ જાહેર કરવામાં આવ્યો.</w:t>
      </w:r>
    </w:p>
    <w:p>
      <w:pPr>
        <w:pStyle w:val="ArticleScripture"/>
        <w:jc w:val="left"/>
      </w:pPr>
      <w:r>
        <w:rPr>
          <w:rFonts w:ascii="Nirmala UI" w:hAnsi="Nirmala UI" w:eastAsia="Nirmala UI" w:cs="Nirmala UI"/>
        </w:rPr>
        <w:t>“એ. ટી. જોન્સ અને ઈ. જે. વેગનર દ્વારા અમને આપવામાં આવેલ સંદેશ લાઓદિકેયાની કલીસિયાને દેવનો સંદેશ છે; અને જે કોઈ સત્યમાં વિશ્વાસ કરવાનો દાવો કરે છે, છતાં દેવપ્રદત્ત કિરણોને અન્ય લોકોને પ્રતિફળિત કરતો નથી, તેના પર હાય.” The 1888 Materials, 1053.</w:t>
      </w:r>
    </w:p>
    <w:p>
      <w:pPr>
        <w:pStyle w:val="ArticleBody"/>
        <w:jc w:val="left"/>
      </w:pPr>
      <w:r>
        <w:rPr>
          <w:rFonts w:ascii="Nirmala UI" w:hAnsi="Nirmala UI" w:eastAsia="Nirmala UI" w:cs="Nirmala UI"/>
        </w:rPr>
        <w:t>લાઓદિકિયા માટેની ચેતવણી એ યિરમિયાહના ચોકીદારોના તૂરીનાદનો ધ્વનિ છે, જેને લાઓદિકિયાઈ સેવન્થ-ડે એડ્વેન્ટિસ્ટ મંડળી સાંભળવા ઇનકાર કરે છે. તે આવનારી રવિવારના કાયદા પહેલાં જ શહેરોને છોડી ગ્રામ્ય સંપત્તિ તરફ ભાગી જવાની ચેતવણી છે.</w:t>
      </w:r>
    </w:p>
    <w:p>
      <w:pPr>
        <w:pStyle w:val="ArticleBody"/>
        <w:jc w:val="left"/>
      </w:pPr>
      <w:r>
        <w:rPr>
          <w:rFonts w:ascii="Nirmala UI" w:hAnsi="Nirmala UI" w:eastAsia="Nirmala UI" w:cs="Nirmala UI"/>
        </w:rPr>
        <w:t>હમણાં જ મેં આ વિવિધ ભવિષ્યવાણીય રેખાઓ અંગે જે જણાવ્યું, તે તમારા વિવેકને જાગૃત કરવા અને હું હવે જે લખવા જઈ રહ્યો છું તેને તમે ખરેખર કસોટી પર ચઢાવો એવી પ્રેરણા આપવા માટેનો એક પ્રયાસ હતો. કદાચ પશુની મૂર્તિની તથા પશુ માટેની મૂર્તિની સૌથી મહત્વપૂર્ણ વિશેષતા એ છે કે અંતિમ દિવસોમાં પશુની અને પશુ માટેની મૂર્તિના બે ઘડતર થાય છે. પ્રથમ, યુનાઇટેડ સ્ટેટ્સમાં, અને ત્યારબાદ વિશ્વના રાષ્ટ્રોમાં.</w:t>
      </w:r>
    </w:p>
    <w:p>
      <w:pPr>
        <w:pStyle w:val="ArticleBody"/>
        <w:jc w:val="left"/>
      </w:pPr>
      <w:r>
        <w:rPr>
          <w:rFonts w:ascii="Nirmala UI" w:hAnsi="Nirmala UI" w:eastAsia="Nirmala UI" w:cs="Nirmala UI"/>
        </w:rPr>
        <w:t>પશુની પ્રતિમા સાથે અને પશુની પ્રતિમાની સંબંધિત કેટલીક ભવિષ્યવાણીય લાક્ષણિકતાઓ એવી છે, જેઓને યોગ્ય રીતે લાગુ કરવી આવશ્યક છે, જો આપણે રોમની આ પ્રતિમાની ભવિષ્યવાણીય પરીક્ષણ-પ્રક્રિયામાંથી યોગ્ય રીતે પસાર થવું હોય. પશુની પ્રતિમાના પરીક્ષણકાળનો બીજો મહત્વપૂર્ણ તત્ત્વ (જેને અનેક સાક્ષીઓ દ્વારા દર્શાવી શકાય છે) એ છે કે એક લાખ ચુંમાલીસ હજારના મુદ્રણનો સમય યુનાઇટેડ સ્ટેટ્સમાં પશુની પ્રતિમાની પરીક્ષા ચાલે છે તે સમયગાળામાં આવે છે, અને વિશ્વની જાતિઓમાં પશુની પ્રતિમાની પરીક્ષાનો સમય એ છે જ્યારે ઈશ્વરના અન્ય સંતાનો, જે તે રવિવારના કાયદાના સમયે હજી બેબિલોનમાં છે (જેનું પ્રતિનિધિત્વ 321 દ્વારા થાય છે), તેઓને ઘેટાંના વાડામાં એકત્ર કરવામાં આવે છે.</w:t>
      </w:r>
    </w:p>
    <w:p>
      <w:pPr>
        <w:pStyle w:val="ArticleBody"/>
        <w:jc w:val="left"/>
      </w:pPr>
      <w:r>
        <w:rPr>
          <w:rFonts w:ascii="Nirmala UI" w:hAnsi="Nirmala UI" w:eastAsia="Nirmala UI" w:cs="Nirmala UI"/>
        </w:rPr>
        <w:t>પશુની પ્રતિમા પરીક્ષાના સમયના પરસ્પર સંકળાયેલા બે નિશ્ચિત અવધિઓનું પ્રતિનિધિત્વ કરે છે, અને એ બે પરીક્ષાકાળ પ્રકટીકરણ અધ્યાય સાતના એક લાખ ચુંમાલીસ હજારના અંતિમ એકત્રિકરણનું પણ પ્રતિનિધિત્વ કરે છે, જેના અનુસંધાનમાં એ જ અધ્યાયમાં મહાન સમૂહ આવે છે.</w:t>
      </w:r>
    </w:p>
    <w:p>
      <w:pPr>
        <w:pStyle w:val="ArticleBody"/>
        <w:jc w:val="left"/>
      </w:pPr>
      <w:r>
        <w:rPr>
          <w:rFonts w:ascii="Nirmala UI" w:hAnsi="Nirmala UI" w:eastAsia="Nirmala UI" w:cs="Nirmala UI"/>
        </w:rPr>
        <w:t>પ્રકટીકરણના તેરમા અધ્યાયના અગિયારમા વચનમાં જણાવ્યા મુજબ, રવિવારના કાયદા સમયે સંયુક્ત રાજ્ય અમેરિકા અજગરની જેમ બોલે છે. ત્યારબાદ તે જગતની તમામ જાતિઓને ભ્રમિત કરવા આગળ વધે છે અને તે જાતિઓને કહે છે કે તેઓએ પણ વિશ્વવ્યાપી રીતે પશુની પ્રતિમા ઉભી કરવી જોઈએ, જેમ સંયુક્ત રાજ્ય અમેરિકાએ હમણાં જ કરી છે. રવિવારના કાયદાથી આરંભ થતો આ સમયગાળો—જેનું પ્રતિનિધિત્વ ઈ.સ. ૩૨૧ના કોન્સ્ટન્ટાઇનના રવિવારના કાયદા દ્વારા થાય છે—ત્યારે સમાપ્ત થાય છે જ્યારે અંતિમ રાષ્ટ્ર પાપલ રોમને નમન કરે છે, જ્યાં ઈ.સ. ૫૩૮ના રવિવારના કાયદાનું પ્રતિનિધિત્વ થાય છે; કારણ કે તેરમા અધ્યાયમાં સંયુક્ત રાજ્ય અમેરિકા પાસે પશુની પ્રતિમાને જીવંત કરવાની અને તેને બોલાડવાની શક્તિ છે. આ સમયગાળો ઈ.સ. ૩૨૧ના રવિવારના કાયદાથી શરૂ થાય છે અને ઈ.સ. ૫૩૮ના રવિવારના કાયદાથી સમાપ્ત થાય છે.</w:t>
      </w:r>
    </w:p>
    <w:p>
      <w:pPr>
        <w:pStyle w:val="ArticleBody"/>
        <w:jc w:val="left"/>
      </w:pPr>
      <w:r>
        <w:rPr>
          <w:rFonts w:ascii="Nirmala UI" w:hAnsi="Nirmala UI" w:eastAsia="Nirmala UI" w:cs="Nirmala UI"/>
        </w:rPr>
        <w:t>2001માં સંયુક્ત રાજ્ય અમેરિકાની સરકારે “Patriot Act”ને કાયદા રૂપે “બોલી” અસ્તિત્વમાં લાવ્યો.</w:t>
      </w:r>
    </w:p>
    <w:p>
      <w:pPr>
        <w:pStyle w:val="ArticleBody"/>
        <w:jc w:val="left"/>
      </w:pPr>
      <w:r>
        <w:rPr>
          <w:rFonts w:ascii="Nirmala UI" w:hAnsi="Nirmala UI" w:eastAsia="Nirmala UI" w:cs="Nirmala UI"/>
        </w:rPr>
        <w:t>આ અભ્યાસને અમે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છુપાયેલો ઇતિહાસ — કલમ ચાલીસ — નંબર એક</dc:title>
  <dc:subject>પ્રવચનોના મુદ્રાભંગ: અંતિમ દિવસો, યહૂદાનો સિંહ, અને પ્રકાશનના અંતિમ પ્રવર્તનો</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